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0d7" w14:textId="74b3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жағдайларын жақсартуға бағытталған мемлекеттік қолдау шараларын іске асыру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30 мамырдағы № 187 бұйрығы. Қазақстан Республикасының Әділет министрлігінде 2025 жылғы 30 мамырда № 36186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10-33) тармақшасына</w:t>
      </w:r>
      <w:r>
        <w:rPr>
          <w:rFonts w:ascii="Times New Roman"/>
          <w:b w:val="false"/>
          <w:i w:val="false"/>
          <w:color w:val="000000"/>
          <w:sz w:val="28"/>
        </w:rPr>
        <w:t xml:space="preserve"> және 10-8- бабының 1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жағдайларын жақсартуға бағытталған мемлекеттік қолдау шараларын іске асыру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жойылған кейбір бұйрықтардың тізбесі бекітілсін.</w:t>
      </w:r>
    </w:p>
    <w:bookmarkStart w:name="z5"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187 Бұйрыққа </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Тұрғын үй жағдайларын жақсартуға бағытталған мемлекеттік қолдау шараларын іске асыру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Тұрғын үй жағдайларын жақсартуға бағытталған мемлекеттік қолдау шараларын іске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тұрғын үй қорынан тұрғынжайды немесе жеке тұрғын үй қорынан жергілікті атқарушы орган жалдаған тұрғынжайды беру, тұрғын үй құрылысы жинақ ақшасы жүйесі арқылы жеңілдікті ипотекалық тұрғын үй қарыздарын беру, тұрғын үй сертификаттарын беру және пайдалану тәртібін белгілейді.</w:t>
      </w:r>
    </w:p>
    <w:bookmarkStart w:name="z14"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ақпараттық жүйенің веб-порталы (бұдан әрі – веб-портал) – ақпараттық жүйеге қол жеткізуді ұсынатын Интернет желісінде орналастырылған интернет-ресурс;</w:t>
      </w:r>
    </w:p>
    <w:bookmarkEnd w:id="9"/>
    <w:bookmarkStart w:name="z16" w:id="10"/>
    <w:p>
      <w:pPr>
        <w:spacing w:after="0"/>
        <w:ind w:left="0"/>
        <w:jc w:val="both"/>
      </w:pPr>
      <w:r>
        <w:rPr>
          <w:rFonts w:ascii="Times New Roman"/>
          <w:b w:val="false"/>
          <w:i w:val="false"/>
          <w:color w:val="000000"/>
          <w:sz w:val="28"/>
        </w:rPr>
        <w:t xml:space="preserve">
      2)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w:t>
      </w:r>
      <w:r>
        <w:rPr>
          <w:rFonts w:ascii="Times New Roman"/>
          <w:b w:val="false"/>
          <w:i w:val="false"/>
          <w:color w:val="000000"/>
          <w:sz w:val="28"/>
        </w:rPr>
        <w:t>Заңға</w:t>
      </w:r>
      <w:r>
        <w:rPr>
          <w:rFonts w:ascii="Times New Roman"/>
          <w:b w:val="false"/>
          <w:i w:val="false"/>
          <w:color w:val="000000"/>
          <w:sz w:val="28"/>
        </w:rPr>
        <w:t>, банктiң iшкi кредиттiк саясатына және банктiк заем шартының талаптарына сәйкес шарттық соманың есебiнен өтеледi;</w:t>
      </w:r>
    </w:p>
    <w:bookmarkEnd w:id="10"/>
    <w:bookmarkStart w:name="z17" w:id="11"/>
    <w:p>
      <w:pPr>
        <w:spacing w:after="0"/>
        <w:ind w:left="0"/>
        <w:jc w:val="both"/>
      </w:pPr>
      <w:r>
        <w:rPr>
          <w:rFonts w:ascii="Times New Roman"/>
          <w:b w:val="false"/>
          <w:i w:val="false"/>
          <w:color w:val="000000"/>
          <w:sz w:val="28"/>
        </w:rPr>
        <w:t xml:space="preserve">
      3)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w:t>
      </w:r>
      <w:r>
        <w:rPr>
          <w:rFonts w:ascii="Times New Roman"/>
          <w:b w:val="false"/>
          <w:i w:val="false"/>
          <w:color w:val="000000"/>
          <w:sz w:val="28"/>
        </w:rPr>
        <w:t>Заңға</w:t>
      </w:r>
      <w:r>
        <w:rPr>
          <w:rFonts w:ascii="Times New Roman"/>
          <w:b w:val="false"/>
          <w:i w:val="false"/>
          <w:color w:val="000000"/>
          <w:sz w:val="28"/>
        </w:rPr>
        <w:t>,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11"/>
    <w:bookmarkStart w:name="z18" w:id="12"/>
    <w:p>
      <w:pPr>
        <w:spacing w:after="0"/>
        <w:ind w:left="0"/>
        <w:jc w:val="both"/>
      </w:pPr>
      <w:r>
        <w:rPr>
          <w:rFonts w:ascii="Times New Roman"/>
          <w:b w:val="false"/>
          <w:i w:val="false"/>
          <w:color w:val="000000"/>
          <w:sz w:val="28"/>
        </w:rPr>
        <w:t xml:space="preserve">
      4) бірыңғай республикалық электрондық база – </w:t>
      </w:r>
      <w:r>
        <w:rPr>
          <w:rFonts w:ascii="Times New Roman"/>
          <w:b w:val="false"/>
          <w:i w:val="false"/>
          <w:color w:val="000000"/>
          <w:sz w:val="28"/>
        </w:rPr>
        <w:t>Заңға</w:t>
      </w:r>
      <w:r>
        <w:rPr>
          <w:rFonts w:ascii="Times New Roman"/>
          <w:b w:val="false"/>
          <w:i w:val="false"/>
          <w:color w:val="000000"/>
          <w:sz w:val="28"/>
        </w:rPr>
        <w:t xml:space="preserve">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12"/>
    <w:bookmarkStart w:name="z19"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6) жесір әйелдер (тұл ер адамдар) –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тұлғалар;</w:t>
      </w:r>
    </w:p>
    <w:bookmarkEnd w:id="14"/>
    <w:bookmarkStart w:name="z21" w:id="15"/>
    <w:p>
      <w:pPr>
        <w:spacing w:after="0"/>
        <w:ind w:left="0"/>
        <w:jc w:val="both"/>
      </w:pPr>
      <w:r>
        <w:rPr>
          <w:rFonts w:ascii="Times New Roman"/>
          <w:b w:val="false"/>
          <w:i w:val="false"/>
          <w:color w:val="000000"/>
          <w:sz w:val="28"/>
        </w:rPr>
        <w:t xml:space="preserve">
      7) заем бойынша сыйақы ставкасы (бұдан әрі - ставка)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15"/>
    <w:bookmarkStart w:name="z22" w:id="16"/>
    <w:p>
      <w:pPr>
        <w:spacing w:after="0"/>
        <w:ind w:left="0"/>
        <w:jc w:val="both"/>
      </w:pPr>
      <w:r>
        <w:rPr>
          <w:rFonts w:ascii="Times New Roman"/>
          <w:b w:val="false"/>
          <w:i w:val="false"/>
          <w:color w:val="000000"/>
          <w:sz w:val="28"/>
        </w:rPr>
        <w:t>
      8) ипотекалық тұрғын үй қарызы – тұрғынжай салу не оны сатып алу және (немесе) жөндеу мақсатында берiлетiн ипотекалық банктік қарыз;</w:t>
      </w:r>
    </w:p>
    <w:bookmarkEnd w:id="16"/>
    <w:bookmarkStart w:name="z23" w:id="17"/>
    <w:p>
      <w:pPr>
        <w:spacing w:after="0"/>
        <w:ind w:left="0"/>
        <w:jc w:val="both"/>
      </w:pPr>
      <w:r>
        <w:rPr>
          <w:rFonts w:ascii="Times New Roman"/>
          <w:b w:val="false"/>
          <w:i w:val="false"/>
          <w:color w:val="000000"/>
          <w:sz w:val="28"/>
        </w:rPr>
        <w:t>
      9)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17"/>
    <w:bookmarkStart w:name="z24" w:id="18"/>
    <w:p>
      <w:pPr>
        <w:spacing w:after="0"/>
        <w:ind w:left="0"/>
        <w:jc w:val="both"/>
      </w:pPr>
      <w:r>
        <w:rPr>
          <w:rFonts w:ascii="Times New Roman"/>
          <w:b w:val="false"/>
          <w:i w:val="false"/>
          <w:color w:val="000000"/>
          <w:sz w:val="28"/>
        </w:rPr>
        <w:t>
      10) көпбалалы отбасы –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18"/>
    <w:bookmarkStart w:name="z25" w:id="19"/>
    <w:p>
      <w:pPr>
        <w:spacing w:after="0"/>
        <w:ind w:left="0"/>
        <w:jc w:val="both"/>
      </w:pPr>
      <w:r>
        <w:rPr>
          <w:rFonts w:ascii="Times New Roman"/>
          <w:b w:val="false"/>
          <w:i w:val="false"/>
          <w:color w:val="000000"/>
          <w:sz w:val="28"/>
        </w:rPr>
        <w:t>
      11)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9"/>
    <w:bookmarkStart w:name="z26" w:id="20"/>
    <w:p>
      <w:pPr>
        <w:spacing w:after="0"/>
        <w:ind w:left="0"/>
        <w:jc w:val="both"/>
      </w:pPr>
      <w:r>
        <w:rPr>
          <w:rFonts w:ascii="Times New Roman"/>
          <w:b w:val="false"/>
          <w:i w:val="false"/>
          <w:color w:val="000000"/>
          <w:sz w:val="28"/>
        </w:rPr>
        <w:t>
      12) қатысушылар – Қазақстан Республикасының азаматтары, қандастар, тұрғын үйге мұқтаж адамдар ретінде "Орталық тұрғын үйге қолжетімділік" электронды базасына тіркелгендер;</w:t>
      </w:r>
    </w:p>
    <w:bookmarkEnd w:id="20"/>
    <w:bookmarkStart w:name="z27" w:id="21"/>
    <w:p>
      <w:pPr>
        <w:spacing w:after="0"/>
        <w:ind w:left="0"/>
        <w:jc w:val="both"/>
      </w:pPr>
      <w:r>
        <w:rPr>
          <w:rFonts w:ascii="Times New Roman"/>
          <w:b w:val="false"/>
          <w:i w:val="false"/>
          <w:color w:val="000000"/>
          <w:sz w:val="28"/>
        </w:rPr>
        <w:t>
      13)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тұрғынжай, пәтер, жатақханадағы бөлме, модульдік (мобильді) тұрғынжай).</w:t>
      </w:r>
    </w:p>
    <w:bookmarkEnd w:id="21"/>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28" w:id="22"/>
    <w:p>
      <w:pPr>
        <w:spacing w:after="0"/>
        <w:ind w:left="0"/>
        <w:jc w:val="both"/>
      </w:pPr>
      <w:r>
        <w:rPr>
          <w:rFonts w:ascii="Times New Roman"/>
          <w:b w:val="false"/>
          <w:i w:val="false"/>
          <w:color w:val="000000"/>
          <w:sz w:val="28"/>
        </w:rPr>
        <w:t xml:space="preserve">
      14) "Тұрғын үймен қамтамасыз ету орталығы" электрондық базасы –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ұлттық даму институты мәртебесіне ие тұрғын үй құрылыс жинақ банкі тұрғын үйге мұқтаждарды есепке қойған Қазақстан Республикасының азаматтары, қандастар туралы мәліметтерді қамтитын электрондық дерекқор;</w:t>
      </w:r>
    </w:p>
    <w:bookmarkEnd w:id="22"/>
    <w:bookmarkStart w:name="z29" w:id="23"/>
    <w:p>
      <w:pPr>
        <w:spacing w:after="0"/>
        <w:ind w:left="0"/>
        <w:jc w:val="both"/>
      </w:pPr>
      <w:r>
        <w:rPr>
          <w:rFonts w:ascii="Times New Roman"/>
          <w:b w:val="false"/>
          <w:i w:val="false"/>
          <w:color w:val="000000"/>
          <w:sz w:val="28"/>
        </w:rPr>
        <w:t xml:space="preserve">
      15) тұрғын үй сертификаты – Қазақстан Республикасының Ұлттық Банкі бекіткен ипотекалық бағдарлама шеңберінде және осы </w:t>
      </w:r>
      <w:r>
        <w:rPr>
          <w:rFonts w:ascii="Times New Roman"/>
          <w:b w:val="false"/>
          <w:i w:val="false"/>
          <w:color w:val="000000"/>
          <w:sz w:val="28"/>
        </w:rPr>
        <w:t>Заңға</w:t>
      </w:r>
      <w:r>
        <w:rPr>
          <w:rFonts w:ascii="Times New Roman"/>
          <w:b w:val="false"/>
          <w:i w:val="false"/>
          <w:color w:val="000000"/>
          <w:sz w:val="28"/>
        </w:rPr>
        <w:t xml:space="preserve"> сәйкес тұрғынжай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23"/>
    <w:bookmarkStart w:name="z30" w:id="24"/>
    <w:p>
      <w:pPr>
        <w:spacing w:after="0"/>
        <w:ind w:left="0"/>
        <w:jc w:val="both"/>
      </w:pPr>
      <w:r>
        <w:rPr>
          <w:rFonts w:ascii="Times New Roman"/>
          <w:b w:val="false"/>
          <w:i w:val="false"/>
          <w:color w:val="000000"/>
          <w:sz w:val="28"/>
        </w:rPr>
        <w:t>
      16) уәкілетті орган – тұрғын үй қатынастары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17) Ұлттық даму институты мәртебесіне ие тұрғын үй құрылысы жинақ банкі (бұдан – әрі Отбасы банк) – Қазақстан Республикасы Үкіметінің шешімімен құрылған, қызметін Қазақстан Республикасының заңнамасына сәйкес жүзеге асыратын заңды тұлға;</w:t>
      </w:r>
    </w:p>
    <w:bookmarkEnd w:id="25"/>
    <w:bookmarkStart w:name="z32" w:id="26"/>
    <w:p>
      <w:pPr>
        <w:spacing w:after="0"/>
        <w:ind w:left="0"/>
        <w:jc w:val="both"/>
      </w:pPr>
      <w:r>
        <w:rPr>
          <w:rFonts w:ascii="Times New Roman"/>
          <w:b w:val="false"/>
          <w:i w:val="false"/>
          <w:color w:val="000000"/>
          <w:sz w:val="28"/>
        </w:rPr>
        <w:t>
      18)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33" w:id="27"/>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7"/>
    <w:bookmarkStart w:name="z34" w:id="28"/>
    <w:p>
      <w:pPr>
        <w:spacing w:after="0"/>
        <w:ind w:left="0"/>
        <w:jc w:val="left"/>
      </w:pPr>
      <w:r>
        <w:rPr>
          <w:rFonts w:ascii="Times New Roman"/>
          <w:b/>
          <w:i w:val="false"/>
          <w:color w:val="000000"/>
        </w:rPr>
        <w:t xml:space="preserve"> 2-тарау. Тұрғын үй жағдайларын жақсартуға бағытталған мемлекеттік қолдау шараларын іске асыру тәртібі</w:t>
      </w:r>
    </w:p>
    <w:bookmarkEnd w:id="28"/>
    <w:bookmarkStart w:name="z35" w:id="29"/>
    <w:p>
      <w:pPr>
        <w:spacing w:after="0"/>
        <w:ind w:left="0"/>
        <w:jc w:val="left"/>
      </w:pPr>
      <w:r>
        <w:rPr>
          <w:rFonts w:ascii="Times New Roman"/>
          <w:b/>
          <w:i w:val="false"/>
          <w:color w:val="000000"/>
        </w:rPr>
        <w:t xml:space="preserve"> 1-параграф. Коммуналдық тұрғын үй қорынан тұрғынжай немесе жеке тұрғын үй қорынан жергілікті атқарушы орган жалдаған тұрғынжай беру тәртібі</w:t>
      </w:r>
    </w:p>
    <w:bookmarkEnd w:id="29"/>
    <w:bookmarkStart w:name="z36" w:id="30"/>
    <w:p>
      <w:pPr>
        <w:spacing w:after="0"/>
        <w:ind w:left="0"/>
        <w:jc w:val="both"/>
      </w:pPr>
      <w:r>
        <w:rPr>
          <w:rFonts w:ascii="Times New Roman"/>
          <w:b w:val="false"/>
          <w:i w:val="false"/>
          <w:color w:val="000000"/>
          <w:sz w:val="28"/>
        </w:rPr>
        <w:t>
      3. Коммуналдық тұрғын үй қорынан тұрғынжайды немесе жеке тұрғын үй қорынан жергілікті атқарушы орган жалдаған тұрғынжайды беру "Тұрғын үймен қамтамасыз ету орталығы" электрондық базада бірыңғай республикалық электрондық базасында тұрғынжайға мұқтаждардың есебінде тұрған Қазақстан Республикасының азаматтарына, қандастарға, табыс деңгейіне және тұрғынжайға мұқтаждарды есепке қою күніне байланысты автоматты түрде Отбасы банкінің ақпараттық жүйесі арқылы жүзеге асырылады.</w:t>
      </w:r>
    </w:p>
    <w:bookmarkEnd w:id="30"/>
    <w:bookmarkStart w:name="z37" w:id="31"/>
    <w:p>
      <w:pPr>
        <w:spacing w:after="0"/>
        <w:ind w:left="0"/>
        <w:jc w:val="both"/>
      </w:pPr>
      <w:r>
        <w:rPr>
          <w:rFonts w:ascii="Times New Roman"/>
          <w:b w:val="false"/>
          <w:i w:val="false"/>
          <w:color w:val="000000"/>
          <w:sz w:val="28"/>
        </w:rPr>
        <w:t>
      4. Бөлiнетiн жыл шеңберiнде коммуналдық тұрғын үй қорынан немесе жеке тұрғын үй қорынан жергiлiктi атқарушы орган жалдаған тұрғынжайдың жалпы көлемiнiң кемiнде жетпiс пайызы:</w:t>
      </w:r>
    </w:p>
    <w:bookmarkEnd w:id="31"/>
    <w:bookmarkStart w:name="z38" w:id="32"/>
    <w:p>
      <w:pPr>
        <w:spacing w:after="0"/>
        <w:ind w:left="0"/>
        <w:jc w:val="both"/>
      </w:pPr>
      <w:r>
        <w:rPr>
          <w:rFonts w:ascii="Times New Roman"/>
          <w:b w:val="false"/>
          <w:i w:val="false"/>
          <w:color w:val="000000"/>
          <w:sz w:val="28"/>
        </w:rPr>
        <w:t>
      1) Ұлы Отан соғысының ардагерлеріне;</w:t>
      </w:r>
    </w:p>
    <w:bookmarkEnd w:id="32"/>
    <w:bookmarkStart w:name="z39" w:id="33"/>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ардагерлеріне;</w:t>
      </w:r>
    </w:p>
    <w:bookmarkEnd w:id="33"/>
    <w:bookmarkStart w:name="z40" w:id="34"/>
    <w:p>
      <w:pPr>
        <w:spacing w:after="0"/>
        <w:ind w:left="0"/>
        <w:jc w:val="both"/>
      </w:pPr>
      <w:r>
        <w:rPr>
          <w:rFonts w:ascii="Times New Roman"/>
          <w:b w:val="false"/>
          <w:i w:val="false"/>
          <w:color w:val="000000"/>
          <w:sz w:val="28"/>
        </w:rPr>
        <w:t>
      3) басқа мемлекеттердің аумағындағы ұрыс қимылдарының ардагерлеріне;</w:t>
      </w:r>
    </w:p>
    <w:bookmarkEnd w:id="34"/>
    <w:bookmarkStart w:name="z41" w:id="35"/>
    <w:p>
      <w:pPr>
        <w:spacing w:after="0"/>
        <w:ind w:left="0"/>
        <w:jc w:val="both"/>
      </w:pPr>
      <w:r>
        <w:rPr>
          <w:rFonts w:ascii="Times New Roman"/>
          <w:b w:val="false"/>
          <w:i w:val="false"/>
          <w:color w:val="000000"/>
          <w:sz w:val="28"/>
        </w:rPr>
        <w:t>
      4) бірінші және екінші топтардағы мүгедектігі бар адамдарға;</w:t>
      </w:r>
    </w:p>
    <w:bookmarkEnd w:id="35"/>
    <w:bookmarkStart w:name="z42" w:id="36"/>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отбасыларға;</w:t>
      </w:r>
    </w:p>
    <w:bookmarkEnd w:id="36"/>
    <w:bookmarkStart w:name="z43" w:id="37"/>
    <w:p>
      <w:pPr>
        <w:spacing w:after="0"/>
        <w:ind w:left="0"/>
        <w:jc w:val="both"/>
      </w:pPr>
      <w:r>
        <w:rPr>
          <w:rFonts w:ascii="Times New Roman"/>
          <w:b w:val="false"/>
          <w:i w:val="false"/>
          <w:color w:val="000000"/>
          <w:sz w:val="28"/>
        </w:rPr>
        <w:t>
      6) жесір әйелдер (тұл ер адамдар);</w:t>
      </w:r>
    </w:p>
    <w:bookmarkEnd w:id="37"/>
    <w:bookmarkStart w:name="z44" w:id="38"/>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w:t>
      </w:r>
    </w:p>
    <w:bookmarkEnd w:id="38"/>
    <w:bookmarkStart w:name="z45" w:id="39"/>
    <w:p>
      <w:pPr>
        <w:spacing w:after="0"/>
        <w:ind w:left="0"/>
        <w:jc w:val="both"/>
      </w:pPr>
      <w:r>
        <w:rPr>
          <w:rFonts w:ascii="Times New Roman"/>
          <w:b w:val="false"/>
          <w:i w:val="false"/>
          <w:color w:val="000000"/>
          <w:sz w:val="28"/>
        </w:rPr>
        <w:t>
      8) жетiм балаларға, ата-анасының қамқорлығынсыз қалған балаларға беріледі.</w:t>
      </w:r>
    </w:p>
    <w:bookmarkEnd w:id="39"/>
    <w:p>
      <w:pPr>
        <w:spacing w:after="0"/>
        <w:ind w:left="0"/>
        <w:jc w:val="both"/>
      </w:pPr>
      <w:r>
        <w:rPr>
          <w:rFonts w:ascii="Times New Roman"/>
          <w:b w:val="false"/>
          <w:i w:val="false"/>
          <w:color w:val="000000"/>
          <w:sz w:val="28"/>
        </w:rPr>
        <w:t>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жетім балаларға және ата-анасының қамқорлығынсыз қалған балаларға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Коммуналдық тұрғын үй қорынан немесе жеке тұрғын үй қорынан жергілікті атқарушы орган жалдаған тұрғынжайдың жалпы көлемінен қалған тұрғынжай үлесі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жатпайтын тұрғынжайға мұқтаж адамдарға беріледі. </w:t>
      </w:r>
    </w:p>
    <w:bookmarkStart w:name="z47" w:id="40"/>
    <w:p>
      <w:pPr>
        <w:spacing w:after="0"/>
        <w:ind w:left="0"/>
        <w:jc w:val="both"/>
      </w:pPr>
      <w:r>
        <w:rPr>
          <w:rFonts w:ascii="Times New Roman"/>
          <w:b w:val="false"/>
          <w:i w:val="false"/>
          <w:color w:val="000000"/>
          <w:sz w:val="28"/>
        </w:rPr>
        <w:t>
      6. Коммуналдық тұрғын үй қорынан немесе жеке тұрғын үй қорынан жергілікті атқарушы орган жалдаған тұрғынжай тұрғын үйге мұқтаждардың есебінде тұрған Қазақстан Республикасының азаматтарға, қандастарға:</w:t>
      </w:r>
    </w:p>
    <w:bookmarkEnd w:id="40"/>
    <w:bookmarkStart w:name="z48" w:id="41"/>
    <w:p>
      <w:pPr>
        <w:spacing w:after="0"/>
        <w:ind w:left="0"/>
        <w:jc w:val="both"/>
      </w:pPr>
      <w:r>
        <w:rPr>
          <w:rFonts w:ascii="Times New Roman"/>
          <w:b w:val="false"/>
          <w:i w:val="false"/>
          <w:color w:val="000000"/>
          <w:sz w:val="28"/>
        </w:rPr>
        <w:t>
      1) бірыңғай республикалық электрондық базада немесе "Тұрғын үймен қамтамасыз ету орталығы" электрондық базасында есепке қою күні бойынша;</w:t>
      </w:r>
    </w:p>
    <w:bookmarkEnd w:id="41"/>
    <w:bookmarkStart w:name="z49" w:id="42"/>
    <w:p>
      <w:pPr>
        <w:spacing w:after="0"/>
        <w:ind w:left="0"/>
        <w:jc w:val="both"/>
      </w:pPr>
      <w:r>
        <w:rPr>
          <w:rFonts w:ascii="Times New Roman"/>
          <w:b w:val="false"/>
          <w:i w:val="false"/>
          <w:color w:val="000000"/>
          <w:sz w:val="28"/>
        </w:rPr>
        <w:t>
      2) бірыңғай республикалық электрондық базаның немесе "Тұрғын үймен қамтамасыз ету орталығы" электрондық базасының деректеріне сәйкес отбасы құрамында үш адамнан артық болған кезде отбасының (азаматтың) соңғы 6 (алты) айдағы жиынтық табысымен отбасының әрбір мүшесіне ағымдағы қаржы жылына заңнамада белгіленген айына ең төменгі күнкөріс деңгейінің 2 (екі) – көрсеткішінен аспайтын табыс немесе оның болмауы;</w:t>
      </w:r>
    </w:p>
    <w:bookmarkEnd w:id="42"/>
    <w:bookmarkStart w:name="z50" w:id="43"/>
    <w:p>
      <w:pPr>
        <w:spacing w:after="0"/>
        <w:ind w:left="0"/>
        <w:jc w:val="both"/>
      </w:pPr>
      <w:r>
        <w:rPr>
          <w:rFonts w:ascii="Times New Roman"/>
          <w:b w:val="false"/>
          <w:i w:val="false"/>
          <w:color w:val="000000"/>
          <w:sz w:val="28"/>
        </w:rPr>
        <w:t>
      3) бірыңғай республикалық электрондық базаның немесе "Тұрғын үймен қамтамасыз ету орталығы" электрондық базасының деректеріне сәйкес отбасы құрамында екі адамнан артық болмаған кезде отбасының (азаматтың) соңғы 6 (алты) айдағы жиынтық табысымен отбасының әрбір мүшесіне ағымдағы қаржы жылына заңнамада белгіленген айына ең төменгі күнкөріс деңгейінің 3,5 (үш жарым) – көрсеткішінен аспайтын табыс немесе оның болмауы;</w:t>
      </w:r>
    </w:p>
    <w:bookmarkEnd w:id="43"/>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алынған:</w:t>
      </w:r>
    </w:p>
    <w:p>
      <w:pPr>
        <w:spacing w:after="0"/>
        <w:ind w:left="0"/>
        <w:jc w:val="both"/>
      </w:pPr>
      <w:r>
        <w:rPr>
          <w:rFonts w:ascii="Times New Roman"/>
          <w:b w:val="false"/>
          <w:i w:val="false"/>
          <w:color w:val="000000"/>
          <w:sz w:val="28"/>
        </w:rPr>
        <w:t>
      еңбекақы түрінде алынатын табыстар, атап айтқанда: еңбекақы төлеу жүйесіне сәйкес жалақының барлық түрлері, оның ішінде кесімді, уақытпен төленетін, сондай-ақ сыйлықақылар, қосымша ақылар, үстемеақылар, сондай-ақ ақшалай нысандағы ынталандыру және өтемақы төлемдері (Қазақстан Республикасының еңбек заңнамасына, сондай-ақ келісімдерге, еңбек, ұжымдық шарттарға және жұмыс берушінің актілеріне сәйкес қызметкерлерге төленетін ақшалай сомаларды қоса алғанда, қаржыландыру көзіне қарамастан);</w:t>
      </w:r>
    </w:p>
    <w:p>
      <w:pPr>
        <w:spacing w:after="0"/>
        <w:ind w:left="0"/>
        <w:jc w:val="both"/>
      </w:pPr>
      <w:r>
        <w:rPr>
          <w:rFonts w:ascii="Times New Roman"/>
          <w:b w:val="false"/>
          <w:i w:val="false"/>
          <w:color w:val="000000"/>
          <w:sz w:val="28"/>
        </w:rPr>
        <w:t>
      кәсіпкерлік қызметтен түскен кірістер.</w:t>
      </w:r>
    </w:p>
    <w:bookmarkStart w:name="z51" w:id="44"/>
    <w:p>
      <w:pPr>
        <w:spacing w:after="0"/>
        <w:ind w:left="0"/>
        <w:jc w:val="both"/>
      </w:pPr>
      <w:r>
        <w:rPr>
          <w:rFonts w:ascii="Times New Roman"/>
          <w:b w:val="false"/>
          <w:i w:val="false"/>
          <w:color w:val="000000"/>
          <w:sz w:val="28"/>
        </w:rPr>
        <w:t>
      7. Коммуналдық тұрғын үй қорынан тұрғынжай немесе жеке тұрғын үй қорынан жергілікті атқарушы орган жалдаған тұрғынжай берілген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44"/>
    <w:bookmarkStart w:name="z52" w:id="45"/>
    <w:p>
      <w:pPr>
        <w:spacing w:after="0"/>
        <w:ind w:left="0"/>
        <w:jc w:val="both"/>
      </w:pPr>
      <w:r>
        <w:rPr>
          <w:rFonts w:ascii="Times New Roman"/>
          <w:b w:val="false"/>
          <w:i w:val="false"/>
          <w:color w:val="000000"/>
          <w:sz w:val="28"/>
        </w:rPr>
        <w:t xml:space="preserve">
      8. Коммуналдық тұрғын үй қорынан бөлінетін тұрғынжайдың немесе жеке тұрғын үй қорынан жергілікті атқарушы орган жалдаған тұрғынжайдың алаңын, бөлме санын және қабатын есептеу Заңның </w:t>
      </w:r>
      <w:r>
        <w:rPr>
          <w:rFonts w:ascii="Times New Roman"/>
          <w:b w:val="false"/>
          <w:i w:val="false"/>
          <w:color w:val="000000"/>
          <w:sz w:val="28"/>
        </w:rPr>
        <w:t>75-бабында</w:t>
      </w:r>
      <w:r>
        <w:rPr>
          <w:rFonts w:ascii="Times New Roman"/>
          <w:b w:val="false"/>
          <w:i w:val="false"/>
          <w:color w:val="000000"/>
          <w:sz w:val="28"/>
        </w:rPr>
        <w:t xml:space="preserve"> айқындалған нормаларға сәйкес жүзеге асырылады.</w:t>
      </w:r>
    </w:p>
    <w:bookmarkEnd w:id="45"/>
    <w:p>
      <w:pPr>
        <w:spacing w:after="0"/>
        <w:ind w:left="0"/>
        <w:jc w:val="both"/>
      </w:pPr>
      <w:r>
        <w:rPr>
          <w:rFonts w:ascii="Times New Roman"/>
          <w:b w:val="false"/>
          <w:i w:val="false"/>
          <w:color w:val="000000"/>
          <w:sz w:val="28"/>
        </w:rPr>
        <w:t>
      Бөлменің ауданы мен саны бойынша нормаға сәйкес келмейтін тұрғынжайды бөлуге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75 бабының</w:t>
      </w:r>
      <w:r>
        <w:rPr>
          <w:rFonts w:ascii="Times New Roman"/>
          <w:b w:val="false"/>
          <w:i w:val="false"/>
          <w:color w:val="000000"/>
          <w:sz w:val="28"/>
        </w:rPr>
        <w:t xml:space="preserve"> нормаларына сәйкес келетін тұрғынжай болмаған жағдайда немесе тұрғынжайға мұқтаж адамдардың есебінде тұрған Қазақстан Республикасының азаматтары коммуналдық тұрғын үй қорынан ұсынылған тұрғын үйден немесе жеке тұрғын үй қорынан жергілікті атқарушы орган жалдаған тұрғын үйден бас тартқан жағдайда, бұл тұрғын үй осы Қағиданың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тармақтарына</w:t>
      </w:r>
      <w:r>
        <w:rPr>
          <w:rFonts w:ascii="Times New Roman"/>
          <w:b w:val="false"/>
          <w:i w:val="false"/>
          <w:color w:val="000000"/>
          <w:sz w:val="28"/>
        </w:rPr>
        <w:t xml:space="preserve"> сәйкес мұқтаж адамдардың есебінде тұрған Қазақстан Республикасының азаматтарына, қандастарға бөлінеді.</w:t>
      </w:r>
    </w:p>
    <w:bookmarkStart w:name="z54" w:id="46"/>
    <w:p>
      <w:pPr>
        <w:spacing w:after="0"/>
        <w:ind w:left="0"/>
        <w:jc w:val="both"/>
      </w:pPr>
      <w:r>
        <w:rPr>
          <w:rFonts w:ascii="Times New Roman"/>
          <w:b w:val="false"/>
          <w:i w:val="false"/>
          <w:color w:val="000000"/>
          <w:sz w:val="28"/>
        </w:rPr>
        <w:t>
      10. Коммуналдық тұрғын үй қорынан тұрғынжайды немесе жеке тұрғын үй қорынан жергілікті атқарушы орган жалдаған тұрғынжайды бөлуді Отбасы банкі осы қағидалардың талаптарын ескере отырып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Тұрғынжайға мұқтаждардың есебінде тұрған Қазақстан Республикасының азаматтары, қандастар ЭЦҚ арқылы Отбасы банкінің интернет-ресурсындағы жеке кабинетінен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коммуналдық тұрғын үй қорынан бөлінетін тұрғынжайды немесе жеке тұрғын үй қорынан жалға алынған тұрғынжайды алуға келісу туралы өтінішке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Коммуналдық тұрғын үй қорынан бөлінетін тұрғынжайдан немесе жеке тұрғын үй қорынан жалға алынған тұрғынжайдан бас тартылған жағдайда, мұқтаждардың есебінде ЭЦҚ арқылы тұрған Қазақстан Республикасының азаматтары, кандидаттар Отбасы банкінің интернет-ресурсындағы жеке кабинетінде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туралы өтінішке қол қояды.</w:t>
      </w:r>
    </w:p>
    <w:bookmarkStart w:name="z57" w:id="47"/>
    <w:p>
      <w:pPr>
        <w:spacing w:after="0"/>
        <w:ind w:left="0"/>
        <w:jc w:val="left"/>
      </w:pPr>
      <w:r>
        <w:rPr>
          <w:rFonts w:ascii="Times New Roman"/>
          <w:b/>
          <w:i w:val="false"/>
          <w:color w:val="000000"/>
        </w:rPr>
        <w:t xml:space="preserve"> 2-параграф. Тұрғын үй құрылысы жинақ ақшасы жүйесі арқылы жеңілдікті ипотекалық тұрғын үй қарыздарын беру тәртібі</w:t>
      </w:r>
    </w:p>
    <w:bookmarkEnd w:id="47"/>
    <w:bookmarkStart w:name="z58" w:id="48"/>
    <w:p>
      <w:pPr>
        <w:spacing w:after="0"/>
        <w:ind w:left="0"/>
        <w:jc w:val="both"/>
      </w:pPr>
      <w:r>
        <w:rPr>
          <w:rFonts w:ascii="Times New Roman"/>
          <w:b w:val="false"/>
          <w:i w:val="false"/>
          <w:color w:val="000000"/>
          <w:sz w:val="28"/>
        </w:rPr>
        <w:t>
      13. Жеңілдікті ипотекалық тұрғын үй қарыздарын беру қатысушыларға кіріс деңгейіне және тұрғын үйге мұқтаждарды есепке қою күніне байланысты тұрғын үй құрылысы жинақ ақшасы жүйесі арқылы іске асырылады.</w:t>
      </w:r>
    </w:p>
    <w:bookmarkEnd w:id="48"/>
    <w:bookmarkStart w:name="z59" w:id="49"/>
    <w:p>
      <w:pPr>
        <w:spacing w:after="0"/>
        <w:ind w:left="0"/>
        <w:jc w:val="both"/>
      </w:pPr>
      <w:r>
        <w:rPr>
          <w:rFonts w:ascii="Times New Roman"/>
          <w:b w:val="false"/>
          <w:i w:val="false"/>
          <w:color w:val="000000"/>
          <w:sz w:val="28"/>
        </w:rPr>
        <w:t>
      14. Тұрғын үй құрылысы жинақ ақшасы жүйесі арқылы жеңілдікті ипотекалық тұрғын үй қарыздарын беру арқалы тұрғынжайдың жалпы көлемiнiң кемiнде жетпiс пайызы:</w:t>
      </w:r>
    </w:p>
    <w:bookmarkEnd w:id="49"/>
    <w:bookmarkStart w:name="z60" w:id="50"/>
    <w:p>
      <w:pPr>
        <w:spacing w:after="0"/>
        <w:ind w:left="0"/>
        <w:jc w:val="both"/>
      </w:pPr>
      <w:r>
        <w:rPr>
          <w:rFonts w:ascii="Times New Roman"/>
          <w:b w:val="false"/>
          <w:i w:val="false"/>
          <w:color w:val="000000"/>
          <w:sz w:val="28"/>
        </w:rPr>
        <w:t>
      1) Ұлы Отан соғысының ардагерлеріне;</w:t>
      </w:r>
    </w:p>
    <w:bookmarkEnd w:id="50"/>
    <w:bookmarkStart w:name="z61" w:id="51"/>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ардагерлеріне;</w:t>
      </w:r>
    </w:p>
    <w:bookmarkEnd w:id="51"/>
    <w:bookmarkStart w:name="z62" w:id="52"/>
    <w:p>
      <w:pPr>
        <w:spacing w:after="0"/>
        <w:ind w:left="0"/>
        <w:jc w:val="both"/>
      </w:pPr>
      <w:r>
        <w:rPr>
          <w:rFonts w:ascii="Times New Roman"/>
          <w:b w:val="false"/>
          <w:i w:val="false"/>
          <w:color w:val="000000"/>
          <w:sz w:val="28"/>
        </w:rPr>
        <w:t>
      3) басқа мемлекеттердің аумағындағы ұрыс қимылдарының ардагерлеріне;</w:t>
      </w:r>
    </w:p>
    <w:bookmarkEnd w:id="52"/>
    <w:bookmarkStart w:name="z63" w:id="53"/>
    <w:p>
      <w:pPr>
        <w:spacing w:after="0"/>
        <w:ind w:left="0"/>
        <w:jc w:val="both"/>
      </w:pPr>
      <w:r>
        <w:rPr>
          <w:rFonts w:ascii="Times New Roman"/>
          <w:b w:val="false"/>
          <w:i w:val="false"/>
          <w:color w:val="000000"/>
          <w:sz w:val="28"/>
        </w:rPr>
        <w:t>
      4) бірінші және екінші топтардағы мүгедектігі бар адамдарға;</w:t>
      </w:r>
    </w:p>
    <w:bookmarkEnd w:id="53"/>
    <w:bookmarkStart w:name="z64" w:id="54"/>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отбасыларға;</w:t>
      </w:r>
    </w:p>
    <w:bookmarkEnd w:id="54"/>
    <w:bookmarkStart w:name="z65" w:id="55"/>
    <w:p>
      <w:pPr>
        <w:spacing w:after="0"/>
        <w:ind w:left="0"/>
        <w:jc w:val="both"/>
      </w:pPr>
      <w:r>
        <w:rPr>
          <w:rFonts w:ascii="Times New Roman"/>
          <w:b w:val="false"/>
          <w:i w:val="false"/>
          <w:color w:val="000000"/>
          <w:sz w:val="28"/>
        </w:rPr>
        <w:t>
      6) жесір әйелдер (тұл ер адамдар)</w:t>
      </w:r>
    </w:p>
    <w:bookmarkEnd w:id="55"/>
    <w:bookmarkStart w:name="z66" w:id="56"/>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w:t>
      </w:r>
    </w:p>
    <w:bookmarkEnd w:id="56"/>
    <w:bookmarkStart w:name="z67" w:id="57"/>
    <w:p>
      <w:pPr>
        <w:spacing w:after="0"/>
        <w:ind w:left="0"/>
        <w:jc w:val="both"/>
      </w:pPr>
      <w:r>
        <w:rPr>
          <w:rFonts w:ascii="Times New Roman"/>
          <w:b w:val="false"/>
          <w:i w:val="false"/>
          <w:color w:val="000000"/>
          <w:sz w:val="28"/>
        </w:rPr>
        <w:t>
      8) жетiм балаларға, ата-анасының қамқорлығынсыз қалған балаларға беріледі.</w:t>
      </w:r>
    </w:p>
    <w:bookmarkEnd w:id="57"/>
    <w:p>
      <w:pPr>
        <w:spacing w:after="0"/>
        <w:ind w:left="0"/>
        <w:jc w:val="both"/>
      </w:pPr>
      <w:r>
        <w:rPr>
          <w:rFonts w:ascii="Times New Roman"/>
          <w:b w:val="false"/>
          <w:i w:val="false"/>
          <w:color w:val="000000"/>
          <w:sz w:val="28"/>
        </w:rPr>
        <w:t>
      Тұрғын үй құрылысы жинақ ақшасы жүйесі арқылы жеңілдікті ипотекалық тұрғын үй қарыздары беру бойынша тұрғынжайлардың жалпы санының кемінде жиырма пайызы жетім балаларға және ата-анасының қамқорлығынсыз қалған балаларға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Тұрғын үй құрылысы жинақ ақшасы жүйесі арқылы жеңілдікті ипотекалық тұрғын үй қарыздары беру бойынша тұрғынжайлардың жалпы көлемінен қалған тұрғынжай үлесі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тұлғаларға жатпайтын тұрғынжайға мұқтаж адамдарға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Тұрғынжайды бөлу және тұрғынжай беру жөнінде шешім қабылдау процесі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 </w:t>
      </w:r>
      <w:r>
        <w:rPr>
          <w:rFonts w:ascii="Times New Roman"/>
          <w:b w:val="false"/>
          <w:i w:val="false"/>
          <w:color w:val="000000"/>
          <w:sz w:val="28"/>
        </w:rPr>
        <w:t>15-тармақтарының</w:t>
      </w:r>
      <w:r>
        <w:rPr>
          <w:rFonts w:ascii="Times New Roman"/>
          <w:b w:val="false"/>
          <w:i w:val="false"/>
          <w:color w:val="000000"/>
          <w:sz w:val="28"/>
        </w:rPr>
        <w:t xml:space="preserve"> талаптарын ескере отырып, автоматты түрде Отбасы банкінің автоматтандырылған ақпараттық жүйесімен жүзеге асырылады.</w:t>
      </w:r>
    </w:p>
    <w:bookmarkStart w:name="z70" w:id="58"/>
    <w:p>
      <w:pPr>
        <w:spacing w:after="0"/>
        <w:ind w:left="0"/>
        <w:jc w:val="both"/>
      </w:pPr>
      <w:r>
        <w:rPr>
          <w:rFonts w:ascii="Times New Roman"/>
          <w:b w:val="false"/>
          <w:i w:val="false"/>
          <w:color w:val="000000"/>
          <w:sz w:val="28"/>
        </w:rPr>
        <w:t>
      17. Тұрғынжайға мұқтаждардың есебінде тұрған Қазақстан Республикасының азаматтары, қандастар "Тұрғын үймен қамтамасыз ету орталығы" бірыңғай республикалық электрондық базасында тұрғынжайға мұқтаж азаматтардың есебінде тұрған жеңілдікті ипотекалық тұрғын үй қарыздары бойынша ұсынылатын тұрғынжайдан 2% (екі пайыз) және 5% (бес пайыз) ставкалары бойынша бос тұрғын үй болған кезде 5% (бес пайыз) және 7% (жеті пайыз) ставкалары бойынша жеңілдікті ипотекалық тұрғын үй қарыздары бойынша тұрғын үйдің пайдасына бас тартуға рұқсат етіледі.</w:t>
      </w:r>
    </w:p>
    <w:bookmarkEnd w:id="58"/>
    <w:bookmarkStart w:name="z71" w:id="59"/>
    <w:p>
      <w:pPr>
        <w:spacing w:after="0"/>
        <w:ind w:left="0"/>
        <w:jc w:val="left"/>
      </w:pPr>
      <w:r>
        <w:rPr>
          <w:rFonts w:ascii="Times New Roman"/>
          <w:b/>
          <w:i w:val="false"/>
          <w:color w:val="000000"/>
        </w:rPr>
        <w:t xml:space="preserve"> 1-бөлім. 2% (екі пайыз) ставкасы бойынша жеңілдікті ипотекалық тұрғын үй қарызы</w:t>
      </w:r>
    </w:p>
    <w:bookmarkEnd w:id="59"/>
    <w:bookmarkStart w:name="z72" w:id="60"/>
    <w:p>
      <w:pPr>
        <w:spacing w:after="0"/>
        <w:ind w:left="0"/>
        <w:jc w:val="both"/>
      </w:pPr>
      <w:r>
        <w:rPr>
          <w:rFonts w:ascii="Times New Roman"/>
          <w:b w:val="false"/>
          <w:i w:val="false"/>
          <w:color w:val="000000"/>
          <w:sz w:val="28"/>
        </w:rPr>
        <w:t xml:space="preserve">
      18. Еңбек және (немесе) кәсіпкерлік қызметтен соңғы 6 (алты) айда отбасылық жиынтық табысы отбасының әрбір мүшесіне 5 (бес) ең төменгі күнкөріс деңгейінен аспайтын, Заңның 74-бабы </w:t>
      </w:r>
      <w:r>
        <w:rPr>
          <w:rFonts w:ascii="Times New Roman"/>
          <w:b w:val="false"/>
          <w:i w:val="false"/>
          <w:color w:val="000000"/>
          <w:sz w:val="28"/>
        </w:rPr>
        <w:t>1-тармағының</w:t>
      </w:r>
      <w:r>
        <w:rPr>
          <w:rFonts w:ascii="Times New Roman"/>
          <w:b w:val="false"/>
          <w:i w:val="false"/>
          <w:color w:val="000000"/>
          <w:sz w:val="28"/>
        </w:rPr>
        <w:t xml:space="preserve"> 3-бөлігінде айқындалған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 қандастар жылдық 2% (екі пайыз) ставкасы бойынша жеңілдікті ипотекалық тұрғын үй қарызының қатысушылары болып табылады.</w:t>
      </w:r>
    </w:p>
    <w:bookmarkEnd w:id="60"/>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алынған мынадай табыс ескеріледі:</w:t>
      </w:r>
    </w:p>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p>
      <w:pPr>
        <w:spacing w:after="0"/>
        <w:ind w:left="0"/>
        <w:jc w:val="both"/>
      </w:pPr>
      <w:r>
        <w:rPr>
          <w:rFonts w:ascii="Times New Roman"/>
          <w:b w:val="false"/>
          <w:i w:val="false"/>
          <w:color w:val="000000"/>
          <w:sz w:val="28"/>
        </w:rPr>
        <w:t>
      кәсіпкерлік қызметтен түсетін табыс.</w:t>
      </w:r>
    </w:p>
    <w:bookmarkStart w:name="z73" w:id="61"/>
    <w:p>
      <w:pPr>
        <w:spacing w:after="0"/>
        <w:ind w:left="0"/>
        <w:jc w:val="both"/>
      </w:pPr>
      <w:r>
        <w:rPr>
          <w:rFonts w:ascii="Times New Roman"/>
          <w:b w:val="false"/>
          <w:i w:val="false"/>
          <w:color w:val="000000"/>
          <w:sz w:val="28"/>
        </w:rPr>
        <w:t>
      19. Жеңілдікті ипотекалық тұрғын үй қарызын берген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61"/>
    <w:bookmarkStart w:name="z74" w:id="62"/>
    <w:p>
      <w:pPr>
        <w:spacing w:after="0"/>
        <w:ind w:left="0"/>
        <w:jc w:val="both"/>
      </w:pPr>
      <w:r>
        <w:rPr>
          <w:rFonts w:ascii="Times New Roman"/>
          <w:b w:val="false"/>
          <w:i w:val="false"/>
          <w:color w:val="000000"/>
          <w:sz w:val="28"/>
        </w:rPr>
        <w:t>
      20. Тұрғынжай бірыңғай республикалық электрондық базада, "Тұрғын үймен қамтамасыз ету орталығы" электрондық базасында тұрғынжайға мұқтаждарды есепке қою күнінің бірінші кезектілік қағидаты бойынша бөлінеді</w:t>
      </w:r>
    </w:p>
    <w:bookmarkEnd w:id="62"/>
    <w:bookmarkStart w:name="z75" w:id="63"/>
    <w:p>
      <w:pPr>
        <w:spacing w:after="0"/>
        <w:ind w:left="0"/>
        <w:jc w:val="both"/>
      </w:pPr>
      <w:r>
        <w:rPr>
          <w:rFonts w:ascii="Times New Roman"/>
          <w:b w:val="false"/>
          <w:i w:val="false"/>
          <w:color w:val="000000"/>
          <w:sz w:val="28"/>
        </w:rPr>
        <w:t>
      21. Тұрғын үйге мұқтаждарды бірыңғай республикалық электрондық базада, "Тұрғын үймен қамтамасыз ету орталығы" электрондық базасында есепке қою күні сәйкес келген кезде іріктеу жеңілдікті ипотекалық тұрғын үй қарыздарын беруге өтініш беру күні мен уақыты бойынша Отбасы банкінің автоматтандырылған ақпараттық жүйесі арқылы жүзеге асырылады.</w:t>
      </w:r>
    </w:p>
    <w:bookmarkEnd w:id="63"/>
    <w:bookmarkStart w:name="z76" w:id="64"/>
    <w:p>
      <w:pPr>
        <w:spacing w:after="0"/>
        <w:ind w:left="0"/>
        <w:jc w:val="both"/>
      </w:pPr>
      <w:r>
        <w:rPr>
          <w:rFonts w:ascii="Times New Roman"/>
          <w:b w:val="false"/>
          <w:i w:val="false"/>
          <w:color w:val="000000"/>
          <w:sz w:val="28"/>
        </w:rPr>
        <w:t>
      22. Жылдық 2% (екі пайыз) ставка бойынша жеңілдікті ипотекалық тұрғын үй қарыздарын беру шарттары:</w:t>
      </w:r>
    </w:p>
    <w:bookmarkEnd w:id="64"/>
    <w:bookmarkStart w:name="z77" w:id="65"/>
    <w:p>
      <w:pPr>
        <w:spacing w:after="0"/>
        <w:ind w:left="0"/>
        <w:jc w:val="both"/>
      </w:pPr>
      <w:r>
        <w:rPr>
          <w:rFonts w:ascii="Times New Roman"/>
          <w:b w:val="false"/>
          <w:i w:val="false"/>
          <w:color w:val="000000"/>
          <w:sz w:val="28"/>
        </w:rPr>
        <w:t>
      1) кредит беру мерзімі - 20 (жиырма) жылға дейін;</w:t>
      </w:r>
    </w:p>
    <w:bookmarkEnd w:id="65"/>
    <w:bookmarkStart w:name="z78" w:id="66"/>
    <w:p>
      <w:pPr>
        <w:spacing w:after="0"/>
        <w:ind w:left="0"/>
        <w:jc w:val="both"/>
      </w:pPr>
      <w:r>
        <w:rPr>
          <w:rFonts w:ascii="Times New Roman"/>
          <w:b w:val="false"/>
          <w:i w:val="false"/>
          <w:color w:val="000000"/>
          <w:sz w:val="28"/>
        </w:rPr>
        <w:t>
      2) бастапқы жарна - қарыз сомасының кемінде 10% (он пайызы).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Бастапқы жарна немесе оның бір бөлігі осы бұйрықпен бекітілген Тұрғын үй сертификаттарын беру қағидаларына немесе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Жұмыс күшінің ұтқырлығын арттыру үшін адамдардың ерікті түрде қоныс аудару қағидаларын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экономикалық ұтқырлық сертификатына сәйкес тұрғын үй сертификатымен жабылуы мүмкін. (Нормативтік құқықтық актілерді мемлекеттік тіркеу тізілімінде № 32880 болып тіркелген).</w:t>
      </w:r>
    </w:p>
    <w:bookmarkStart w:name="z80" w:id="67"/>
    <w:p>
      <w:pPr>
        <w:spacing w:after="0"/>
        <w:ind w:left="0"/>
        <w:jc w:val="left"/>
      </w:pPr>
      <w:r>
        <w:rPr>
          <w:rFonts w:ascii="Times New Roman"/>
          <w:b/>
          <w:i w:val="false"/>
          <w:color w:val="000000"/>
        </w:rPr>
        <w:t xml:space="preserve"> 2-бөлім. 5% (бес пайыз) ставка бойынша жеңілдікті ипотекалық тұрғын үй қарызы</w:t>
      </w:r>
    </w:p>
    <w:bookmarkEnd w:id="67"/>
    <w:bookmarkStart w:name="z81" w:id="68"/>
    <w:p>
      <w:pPr>
        <w:spacing w:after="0"/>
        <w:ind w:left="0"/>
        <w:jc w:val="both"/>
      </w:pPr>
      <w:r>
        <w:rPr>
          <w:rFonts w:ascii="Times New Roman"/>
          <w:b w:val="false"/>
          <w:i w:val="false"/>
          <w:color w:val="000000"/>
          <w:sz w:val="28"/>
        </w:rPr>
        <w:t>
      24. Еңбек және (немесе) кәсіпкерлік қызметтен соңғы 6 (алты) айда отбасылық жиынтық табысы отбасының әрбір мүшесіне 5 (бес) ең төменгі күнкөріс деңгейінен аспайтын, тұрғын үйге мұқтаждардың бірыңғай республикалық электрондық базада, "Тұрғын үймен қамтамасыз ету орталығы" электрондық базасында есепте тұрған Қазақстан Республикасының азаматтары, қандастар жылдық 5% (бес пайыз) ставкасы бойынша жеңілдікті ипотекалық тұрғын үй қарызының қатысушылары болып табылады.</w:t>
      </w:r>
    </w:p>
    <w:bookmarkEnd w:id="68"/>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алынған:</w:t>
      </w:r>
    </w:p>
    <w:p>
      <w:pPr>
        <w:spacing w:after="0"/>
        <w:ind w:left="0"/>
        <w:jc w:val="both"/>
      </w:pPr>
      <w:r>
        <w:rPr>
          <w:rFonts w:ascii="Times New Roman"/>
          <w:b w:val="false"/>
          <w:i w:val="false"/>
          <w:color w:val="000000"/>
          <w:sz w:val="28"/>
        </w:rPr>
        <w:t>
      еңбекақы түрінде алынатын, атап айтқанда: еңбекақы төлеу жүйесіне сәйкес жалақының барлық түрлері, оның ішінде кесімді, уақытына қарай, сондай-ақ сыйлықақылар, қосымша төлемдер, үстемеақылар, сондай-ақ ақшалай нысандағы ынталандыру және өтемақы төлемдері (Қазақстан Республикасының еңбек заңнамасына, сондай-ақ келісімдерге, еңбек ұжымдық шарттармен және жұмыс берушінің актілерімен);</w:t>
      </w:r>
    </w:p>
    <w:p>
      <w:pPr>
        <w:spacing w:after="0"/>
        <w:ind w:left="0"/>
        <w:jc w:val="both"/>
      </w:pPr>
      <w:r>
        <w:rPr>
          <w:rFonts w:ascii="Times New Roman"/>
          <w:b w:val="false"/>
          <w:i w:val="false"/>
          <w:color w:val="000000"/>
          <w:sz w:val="28"/>
        </w:rPr>
        <w:t>
      кәсіпкерлік қызметтен.</w:t>
      </w:r>
    </w:p>
    <w:bookmarkStart w:name="z82" w:id="69"/>
    <w:p>
      <w:pPr>
        <w:spacing w:after="0"/>
        <w:ind w:left="0"/>
        <w:jc w:val="both"/>
      </w:pPr>
      <w:r>
        <w:rPr>
          <w:rFonts w:ascii="Times New Roman"/>
          <w:b w:val="false"/>
          <w:i w:val="false"/>
          <w:color w:val="000000"/>
          <w:sz w:val="28"/>
        </w:rPr>
        <w:t>
      25. Жеңілдікті ипотекалық тұрғын үй қарызын берген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69"/>
    <w:bookmarkStart w:name="z83" w:id="70"/>
    <w:p>
      <w:pPr>
        <w:spacing w:after="0"/>
        <w:ind w:left="0"/>
        <w:jc w:val="both"/>
      </w:pPr>
      <w:r>
        <w:rPr>
          <w:rFonts w:ascii="Times New Roman"/>
          <w:b w:val="false"/>
          <w:i w:val="false"/>
          <w:color w:val="000000"/>
          <w:sz w:val="28"/>
        </w:rPr>
        <w:t>
      26. Тұрғын үй бiрыңғай республикалық электрондық базада, "Тұрғын үймен қамтамасыз ету орталығы" электрондық базасында тұрғын үйге мұқтаждарды есепке қою күнiнiң бiрiншi кезектiлiгi қағидаты бойынша бөлiнедi.</w:t>
      </w:r>
    </w:p>
    <w:bookmarkEnd w:id="70"/>
    <w:bookmarkStart w:name="z84" w:id="71"/>
    <w:p>
      <w:pPr>
        <w:spacing w:after="0"/>
        <w:ind w:left="0"/>
        <w:jc w:val="both"/>
      </w:pPr>
      <w:r>
        <w:rPr>
          <w:rFonts w:ascii="Times New Roman"/>
          <w:b w:val="false"/>
          <w:i w:val="false"/>
          <w:color w:val="000000"/>
          <w:sz w:val="28"/>
        </w:rPr>
        <w:t>
      27. Тұрғын үйге мұқтаждарды бірыңғай республикалық электрондық базада, "Тұрғын үймен қамтамасыз ету орталығы" электрондық базасында есепке қою күні сәйкес келген кезде іріктеу банктің Отбасы автоматтандырылған ақпараттық жүйесі арқылы өтініш беру күні мен уақыты бойынша жүзеге асырылады.</w:t>
      </w:r>
    </w:p>
    <w:bookmarkEnd w:id="71"/>
    <w:bookmarkStart w:name="z85" w:id="72"/>
    <w:p>
      <w:pPr>
        <w:spacing w:after="0"/>
        <w:ind w:left="0"/>
        <w:jc w:val="both"/>
      </w:pPr>
      <w:r>
        <w:rPr>
          <w:rFonts w:ascii="Times New Roman"/>
          <w:b w:val="false"/>
          <w:i w:val="false"/>
          <w:color w:val="000000"/>
          <w:sz w:val="28"/>
        </w:rPr>
        <w:t>
      28. Жылдық 5% (бес пайыз) ставка бойынша жеңілдікті ипотекалық тұрғын үй қарыздарын беру шарттары:</w:t>
      </w:r>
    </w:p>
    <w:bookmarkEnd w:id="72"/>
    <w:bookmarkStart w:name="z86" w:id="73"/>
    <w:p>
      <w:pPr>
        <w:spacing w:after="0"/>
        <w:ind w:left="0"/>
        <w:jc w:val="both"/>
      </w:pPr>
      <w:r>
        <w:rPr>
          <w:rFonts w:ascii="Times New Roman"/>
          <w:b w:val="false"/>
          <w:i w:val="false"/>
          <w:color w:val="000000"/>
          <w:sz w:val="28"/>
        </w:rPr>
        <w:t>
      1) кредит беру мерзімі - 20 (жиырма) жылға дейін;</w:t>
      </w:r>
    </w:p>
    <w:bookmarkEnd w:id="73"/>
    <w:bookmarkStart w:name="z87" w:id="74"/>
    <w:p>
      <w:pPr>
        <w:spacing w:after="0"/>
        <w:ind w:left="0"/>
        <w:jc w:val="both"/>
      </w:pPr>
      <w:r>
        <w:rPr>
          <w:rFonts w:ascii="Times New Roman"/>
          <w:b w:val="false"/>
          <w:i w:val="false"/>
          <w:color w:val="000000"/>
          <w:sz w:val="28"/>
        </w:rPr>
        <w:t>
      2) бастапқы жарна - қарыз сомасының кемінде 10% (он пайызы).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Бастапқы жарна немесе оның бір бөлігі осы бұйрықпен бекітілген Тұрғын үй сертификаттарын беру қағидаларына немесе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экономикалық ұтқырлық сертификатына сәйкес тұрғын үй сертификатымен жабылуы мүмкін. (Нормативтік құқықтық актілерді мемлекеттік тіркеу тізілімінде № 32880 болып тіркелген).</w:t>
      </w:r>
    </w:p>
    <w:bookmarkStart w:name="z89" w:id="75"/>
    <w:p>
      <w:pPr>
        <w:spacing w:after="0"/>
        <w:ind w:left="0"/>
        <w:jc w:val="left"/>
      </w:pPr>
      <w:r>
        <w:rPr>
          <w:rFonts w:ascii="Times New Roman"/>
          <w:b/>
          <w:i w:val="false"/>
          <w:color w:val="000000"/>
        </w:rPr>
        <w:t xml:space="preserve"> 3-бөлім. 7% (жеті пайыз) ставка бойынша жеңілдікті ипотекалық тұрғын үй қарызы</w:t>
      </w:r>
    </w:p>
    <w:bookmarkEnd w:id="75"/>
    <w:bookmarkStart w:name="z90" w:id="76"/>
    <w:p>
      <w:pPr>
        <w:spacing w:after="0"/>
        <w:ind w:left="0"/>
        <w:jc w:val="both"/>
      </w:pPr>
      <w:r>
        <w:rPr>
          <w:rFonts w:ascii="Times New Roman"/>
          <w:b w:val="false"/>
          <w:i w:val="false"/>
          <w:color w:val="000000"/>
          <w:sz w:val="28"/>
        </w:rPr>
        <w:t>
      30. Еңбек және (немесе) кәсіпкерлік қызметтен соңғы 6 (алты) айда отбасылық жиынтық табысы отбасының әрбір мүшесіне 5 (бес) ең төменгі күнкөріс деңгейінен асатын, тұрғын үйге мұқтаждардың бірыңғай республикалық электрондық базада, "Тұрғын үймен қамтамасыз ету орталығы" электрондық базасында есепте тұрған Қазақстан Республикасының азаматтары, қандастар жылдық 7% (жеті пайыз) ставкасы бойынша жеңілдікті ипотекалық тұрғын үй қарызының қатысушылары болып табылады.</w:t>
      </w:r>
    </w:p>
    <w:bookmarkEnd w:id="76"/>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алынған:</w:t>
      </w:r>
    </w:p>
    <w:p>
      <w:pPr>
        <w:spacing w:after="0"/>
        <w:ind w:left="0"/>
        <w:jc w:val="both"/>
      </w:pPr>
      <w:r>
        <w:rPr>
          <w:rFonts w:ascii="Times New Roman"/>
          <w:b w:val="false"/>
          <w:i w:val="false"/>
          <w:color w:val="000000"/>
          <w:sz w:val="28"/>
        </w:rPr>
        <w:t>
      еңбекақы түрінде алынатын, атап айтқанда: еңбекақы төлеу жүйесіне сәйкес жалақының барлық түрлері, оның ішінде кесімді, уақытына қарай, сондай-ақ сыйлықақылар, қосымша төлемдер, үстемеақылар, сондай-ақ ақшалай нысандағы ынталандыру және өтемақы төлемдері (Қазақстан Республикасының еңбек заңнамасына, сондай-ақ келісімдерге, еңбек ұжымдық шарттармен және жұмыс берушінің актілерімен);</w:t>
      </w:r>
    </w:p>
    <w:p>
      <w:pPr>
        <w:spacing w:after="0"/>
        <w:ind w:left="0"/>
        <w:jc w:val="both"/>
      </w:pPr>
      <w:r>
        <w:rPr>
          <w:rFonts w:ascii="Times New Roman"/>
          <w:b w:val="false"/>
          <w:i w:val="false"/>
          <w:color w:val="000000"/>
          <w:sz w:val="28"/>
        </w:rPr>
        <w:t>
      кәсіпкерлік қызметтен.</w:t>
      </w:r>
    </w:p>
    <w:bookmarkStart w:name="z91" w:id="77"/>
    <w:p>
      <w:pPr>
        <w:spacing w:after="0"/>
        <w:ind w:left="0"/>
        <w:jc w:val="both"/>
      </w:pPr>
      <w:r>
        <w:rPr>
          <w:rFonts w:ascii="Times New Roman"/>
          <w:b w:val="false"/>
          <w:i w:val="false"/>
          <w:color w:val="000000"/>
          <w:sz w:val="28"/>
        </w:rPr>
        <w:t>
      31. Жеңілдікті ипотекалық тұрғын үй қарызын берген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77"/>
    <w:bookmarkStart w:name="z92" w:id="78"/>
    <w:p>
      <w:pPr>
        <w:spacing w:after="0"/>
        <w:ind w:left="0"/>
        <w:jc w:val="both"/>
      </w:pPr>
      <w:r>
        <w:rPr>
          <w:rFonts w:ascii="Times New Roman"/>
          <w:b w:val="false"/>
          <w:i w:val="false"/>
          <w:color w:val="000000"/>
          <w:sz w:val="28"/>
        </w:rPr>
        <w:t>
      32. Тұрғын үй бiрыңғай республикалық электрондық базада, "Тұрғын үймен қамтамасыз ету орталығы" электрондық базасында тұрғын үйге мұқтаждарды есепке қою күнiнiң бiрiншi кезектiлiгi қағидаты бойынша бөлiнедi.</w:t>
      </w:r>
    </w:p>
    <w:bookmarkEnd w:id="78"/>
    <w:bookmarkStart w:name="z93" w:id="79"/>
    <w:p>
      <w:pPr>
        <w:spacing w:after="0"/>
        <w:ind w:left="0"/>
        <w:jc w:val="both"/>
      </w:pPr>
      <w:r>
        <w:rPr>
          <w:rFonts w:ascii="Times New Roman"/>
          <w:b w:val="false"/>
          <w:i w:val="false"/>
          <w:color w:val="000000"/>
          <w:sz w:val="28"/>
        </w:rPr>
        <w:t>
      33. Тұрғын үйге мұқтаждарды бірыңғай республикалық электрондық базада, "Тұрғын үймен қамтамасыз ету орталығы" электрондық базасында есепке қою күні сәйкес келген кезде іріктеу банктің Отбасы автоматтандырылған ақпараттық жүйесі арқылы өтініш беру күні мен уақыты бойынша жүзеге асырылады.</w:t>
      </w:r>
    </w:p>
    <w:bookmarkEnd w:id="79"/>
    <w:bookmarkStart w:name="z94" w:id="80"/>
    <w:p>
      <w:pPr>
        <w:spacing w:after="0"/>
        <w:ind w:left="0"/>
        <w:jc w:val="both"/>
      </w:pPr>
      <w:r>
        <w:rPr>
          <w:rFonts w:ascii="Times New Roman"/>
          <w:b w:val="false"/>
          <w:i w:val="false"/>
          <w:color w:val="000000"/>
          <w:sz w:val="28"/>
        </w:rPr>
        <w:t>
      34. Жеңілдікті ипотекалық тұрғын үй қарызына қатысушылар 7% (жеті пайыз) ставкасы бойынша бастапқы нарықтағы, сондай-ақ көп қабатты тұрғын үйлерді қайта жаңарту шеңберінде пайдалануға берілген және 2 (екі) жылдан кешіктірмей пайдалануға берілген жеке кәсіпкерлер салған тұрғын үйді дербес таңдайды.</w:t>
      </w:r>
    </w:p>
    <w:bookmarkEnd w:id="80"/>
    <w:bookmarkStart w:name="z95" w:id="81"/>
    <w:p>
      <w:pPr>
        <w:spacing w:after="0"/>
        <w:ind w:left="0"/>
        <w:jc w:val="both"/>
      </w:pPr>
      <w:r>
        <w:rPr>
          <w:rFonts w:ascii="Times New Roman"/>
          <w:b w:val="false"/>
          <w:i w:val="false"/>
          <w:color w:val="000000"/>
          <w:sz w:val="28"/>
        </w:rPr>
        <w:t>
      35. Моноқалаларда, шағын қалалар мен ауылдық елді мекендерде қайталама тұрғын үй сатып алуға жол беріледі, бірақ қаржы жылында бөлінген қаражаттың жалпы көлемінің 30% -ынан (отыз пайызынан) аспайды.</w:t>
      </w:r>
    </w:p>
    <w:bookmarkEnd w:id="81"/>
    <w:bookmarkStart w:name="z96" w:id="82"/>
    <w:p>
      <w:pPr>
        <w:spacing w:after="0"/>
        <w:ind w:left="0"/>
        <w:jc w:val="both"/>
      </w:pPr>
      <w:r>
        <w:rPr>
          <w:rFonts w:ascii="Times New Roman"/>
          <w:b w:val="false"/>
          <w:i w:val="false"/>
          <w:color w:val="000000"/>
          <w:sz w:val="28"/>
        </w:rPr>
        <w:t>
      36. Жылдық 7% (жеті пайыз) ставка бойынша жеңілдікті ипотекалық тұрғын үй қарыздарын беру шарттары:</w:t>
      </w:r>
    </w:p>
    <w:bookmarkEnd w:id="82"/>
    <w:bookmarkStart w:name="z97" w:id="83"/>
    <w:p>
      <w:pPr>
        <w:spacing w:after="0"/>
        <w:ind w:left="0"/>
        <w:jc w:val="both"/>
      </w:pPr>
      <w:r>
        <w:rPr>
          <w:rFonts w:ascii="Times New Roman"/>
          <w:b w:val="false"/>
          <w:i w:val="false"/>
          <w:color w:val="000000"/>
          <w:sz w:val="28"/>
        </w:rPr>
        <w:t>
      1) кредит беру мерзімі - 20 (жиырма) жылға дейін;</w:t>
      </w:r>
    </w:p>
    <w:bookmarkEnd w:id="83"/>
    <w:bookmarkStart w:name="z98" w:id="84"/>
    <w:p>
      <w:pPr>
        <w:spacing w:after="0"/>
        <w:ind w:left="0"/>
        <w:jc w:val="both"/>
      </w:pPr>
      <w:r>
        <w:rPr>
          <w:rFonts w:ascii="Times New Roman"/>
          <w:b w:val="false"/>
          <w:i w:val="false"/>
          <w:color w:val="000000"/>
          <w:sz w:val="28"/>
        </w:rPr>
        <w:t>
      2) бастапқы жарна - қарыз сомасының кемінде 10% (он пайызы).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Бастапқы жарна немесе оның бір бөлігі осы бұйрықпен бекітілген Тұрғын үй сертификаттарын беру қағидаларына немесе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экономикалық ұтқырлық сертификатына сәйкес тұрғын үй сертификатымен жабылуы мүмкін. (Нормативтік құқықтық актілерді мемлекеттік тіркеу тізілімінде № 32880 болып тіркелген).</w:t>
      </w:r>
    </w:p>
    <w:bookmarkStart w:name="z100" w:id="85"/>
    <w:p>
      <w:pPr>
        <w:spacing w:after="0"/>
        <w:ind w:left="0"/>
        <w:jc w:val="left"/>
      </w:pPr>
      <w:r>
        <w:rPr>
          <w:rFonts w:ascii="Times New Roman"/>
          <w:b/>
          <w:i w:val="false"/>
          <w:color w:val="000000"/>
        </w:rPr>
        <w:t xml:space="preserve"> 4-тарау. Тұрғын үй сертификаттарын беру және мемлекеттік қызмет көрсету тәртібі</w:t>
      </w:r>
    </w:p>
    <w:bookmarkEnd w:id="85"/>
    <w:bookmarkStart w:name="z101" w:id="86"/>
    <w:p>
      <w:pPr>
        <w:spacing w:after="0"/>
        <w:ind w:left="0"/>
        <w:jc w:val="both"/>
      </w:pPr>
      <w:r>
        <w:rPr>
          <w:rFonts w:ascii="Times New Roman"/>
          <w:b w:val="false"/>
          <w:i w:val="false"/>
          <w:color w:val="000000"/>
          <w:sz w:val="28"/>
        </w:rPr>
        <w:t xml:space="preserve">
      38.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осы </w:t>
      </w:r>
      <w:r>
        <w:rPr>
          <w:rFonts w:ascii="Times New Roman"/>
          <w:b w:val="false"/>
          <w:i w:val="false"/>
          <w:color w:val="000000"/>
          <w:sz w:val="28"/>
        </w:rPr>
        <w:t>Заңға</w:t>
      </w:r>
      <w:r>
        <w:rPr>
          <w:rFonts w:ascii="Times New Roman"/>
          <w:b w:val="false"/>
          <w:i w:val="false"/>
          <w:color w:val="000000"/>
          <w:sz w:val="28"/>
        </w:rPr>
        <w:t xml:space="preserve"> сәйкес тұрғын үй жағдайларын жақсартуға бағытталған мемлекеттік қолдау шараларын алу құқығын іске асыру үшін жергілікті атқарушы органдар тұрғын үй сертификаттарын береді.</w:t>
      </w:r>
    </w:p>
    <w:bookmarkEnd w:id="86"/>
    <w:bookmarkStart w:name="z102" w:id="87"/>
    <w:p>
      <w:pPr>
        <w:spacing w:after="0"/>
        <w:ind w:left="0"/>
        <w:jc w:val="both"/>
      </w:pPr>
      <w:r>
        <w:rPr>
          <w:rFonts w:ascii="Times New Roman"/>
          <w:b w:val="false"/>
          <w:i w:val="false"/>
          <w:color w:val="000000"/>
          <w:sz w:val="28"/>
        </w:rPr>
        <w:t xml:space="preserve">
      39.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 үй сертификаттарының мөлшері мен оларды алушылар санаттарының тізбесін жергілікті өкілді органдар (мәслихаттар) айқындайды (бұдан әрі - Тізбе).</w:t>
      </w:r>
    </w:p>
    <w:bookmarkEnd w:id="87"/>
    <w:bookmarkStart w:name="z103" w:id="88"/>
    <w:p>
      <w:pPr>
        <w:spacing w:after="0"/>
        <w:ind w:left="0"/>
        <w:jc w:val="both"/>
      </w:pPr>
      <w:r>
        <w:rPr>
          <w:rFonts w:ascii="Times New Roman"/>
          <w:b w:val="false"/>
          <w:i w:val="false"/>
          <w:color w:val="000000"/>
          <w:sz w:val="28"/>
        </w:rPr>
        <w:t>
      40. Мемлекеттік қызметті жеке тұлғаларға (бұдан әрі - көрсетілетін қызметті алушы) Астана, Алматы және Шымкент қалаларының, облыстық маңызы бар қалалар мен аудандардың жергілікті атқарушы органының құрылымдық бөлімшесі (бұдан әрі - көрсетілетін қызметті беруші) тегін көрсетеді.</w:t>
      </w:r>
    </w:p>
    <w:bookmarkEnd w:id="88"/>
    <w:bookmarkStart w:name="z104" w:id="89"/>
    <w:p>
      <w:pPr>
        <w:spacing w:after="0"/>
        <w:ind w:left="0"/>
        <w:jc w:val="both"/>
      </w:pPr>
      <w:r>
        <w:rPr>
          <w:rFonts w:ascii="Times New Roman"/>
          <w:b w:val="false"/>
          <w:i w:val="false"/>
          <w:color w:val="000000"/>
          <w:sz w:val="28"/>
        </w:rPr>
        <w:t xml:space="preserve">
      41. Тұрғын үй сертификаттары көрсетілетін қызметті алушыларға Қазақстан Республикасының Ұлттық Банкі бекіткен ипотекалық бағдарлама шеңберінде тұрғынжай сатып алған немесе </w:t>
      </w:r>
      <w:r>
        <w:rPr>
          <w:rFonts w:ascii="Times New Roman"/>
          <w:b w:val="false"/>
          <w:i w:val="false"/>
          <w:color w:val="000000"/>
          <w:sz w:val="28"/>
        </w:rPr>
        <w:t>Заңға</w:t>
      </w:r>
      <w:r>
        <w:rPr>
          <w:rFonts w:ascii="Times New Roman"/>
          <w:b w:val="false"/>
          <w:i w:val="false"/>
          <w:color w:val="000000"/>
          <w:sz w:val="28"/>
        </w:rPr>
        <w:t xml:space="preserve"> сәйкес тұрғын үй жағдайын жақсартуға бағытталған мемлекеттік қолдау шараларын алған кезде Тізбеге сәйкес өтеусіз және қайтарымсыз негізде ұсынылады.</w:t>
      </w:r>
    </w:p>
    <w:bookmarkEnd w:id="89"/>
    <w:p>
      <w:pPr>
        <w:spacing w:after="0"/>
        <w:ind w:left="0"/>
        <w:jc w:val="both"/>
      </w:pPr>
      <w:r>
        <w:rPr>
          <w:rFonts w:ascii="Times New Roman"/>
          <w:b w:val="false"/>
          <w:i w:val="false"/>
          <w:color w:val="000000"/>
          <w:sz w:val="28"/>
        </w:rPr>
        <w:t>
      Көрсетілетін қызметті алушының тұрғын үй сертификатын бір реттен артық алуына жол берілмейді.</w:t>
      </w:r>
    </w:p>
    <w:bookmarkStart w:name="z105" w:id="90"/>
    <w:p>
      <w:pPr>
        <w:spacing w:after="0"/>
        <w:ind w:left="0"/>
        <w:jc w:val="both"/>
      </w:pPr>
      <w:r>
        <w:rPr>
          <w:rFonts w:ascii="Times New Roman"/>
          <w:b w:val="false"/>
          <w:i w:val="false"/>
          <w:color w:val="000000"/>
          <w:sz w:val="28"/>
        </w:rPr>
        <w:t>
      42. Тұрғын үй сертификаты:</w:t>
      </w:r>
    </w:p>
    <w:bookmarkEnd w:id="90"/>
    <w:bookmarkStart w:name="z106" w:id="91"/>
    <w:p>
      <w:pPr>
        <w:spacing w:after="0"/>
        <w:ind w:left="0"/>
        <w:jc w:val="both"/>
      </w:pPr>
      <w:r>
        <w:rPr>
          <w:rFonts w:ascii="Times New Roman"/>
          <w:b w:val="false"/>
          <w:i w:val="false"/>
          <w:color w:val="000000"/>
          <w:sz w:val="28"/>
        </w:rPr>
        <w:t>
      1) көрсетілетін қызметті алушының және (немесе) онымен тұрақты бірге тұратын отбасы мүшелерінің (жұбайының, кәмелетке толмаған балаларының) табысы болмаған жағдайда;</w:t>
      </w:r>
    </w:p>
    <w:bookmarkEnd w:id="91"/>
    <w:bookmarkStart w:name="z107" w:id="92"/>
    <w:p>
      <w:pPr>
        <w:spacing w:after="0"/>
        <w:ind w:left="0"/>
        <w:jc w:val="both"/>
      </w:pPr>
      <w:r>
        <w:rPr>
          <w:rFonts w:ascii="Times New Roman"/>
          <w:b w:val="false"/>
          <w:i w:val="false"/>
          <w:color w:val="000000"/>
          <w:sz w:val="28"/>
        </w:rPr>
        <w:t>
      2) көрсетілетін қызметті алушыда және (немесе)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92"/>
    <w:bookmarkStart w:name="z108" w:id="93"/>
    <w:p>
      <w:pPr>
        <w:spacing w:after="0"/>
        <w:ind w:left="0"/>
        <w:jc w:val="both"/>
      </w:pPr>
      <w:r>
        <w:rPr>
          <w:rFonts w:ascii="Times New Roman"/>
          <w:b w:val="false"/>
          <w:i w:val="false"/>
          <w:color w:val="000000"/>
          <w:sz w:val="28"/>
        </w:rPr>
        <w:t>
      43. Тұрғын үй сертификаттарын ұсыну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93"/>
    <w:bookmarkStart w:name="z109" w:id="94"/>
    <w:p>
      <w:pPr>
        <w:spacing w:after="0"/>
        <w:ind w:left="0"/>
        <w:jc w:val="both"/>
      </w:pPr>
      <w:r>
        <w:rPr>
          <w:rFonts w:ascii="Times New Roman"/>
          <w:b w:val="false"/>
          <w:i w:val="false"/>
          <w:color w:val="000000"/>
          <w:sz w:val="28"/>
        </w:rPr>
        <w:t>
      44. Көрсетілетін қызметті беруші тиісті қаржы жылына тұрғын үй сертификаттарын берудің жоспарланған сомасын көздейді.</w:t>
      </w:r>
    </w:p>
    <w:bookmarkEnd w:id="94"/>
    <w:bookmarkStart w:name="z110" w:id="95"/>
    <w:p>
      <w:pPr>
        <w:spacing w:after="0"/>
        <w:ind w:left="0"/>
        <w:jc w:val="both"/>
      </w:pPr>
      <w:r>
        <w:rPr>
          <w:rFonts w:ascii="Times New Roman"/>
          <w:b w:val="false"/>
          <w:i w:val="false"/>
          <w:color w:val="000000"/>
          <w:sz w:val="28"/>
        </w:rPr>
        <w:t>
      45. Көрсетілетін қызметті беруші веб-порталында:</w:t>
      </w:r>
    </w:p>
    <w:bookmarkEnd w:id="95"/>
    <w:bookmarkStart w:name="z111" w:id="96"/>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96"/>
    <w:bookmarkStart w:name="z112" w:id="97"/>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97"/>
    <w:bookmarkStart w:name="z113" w:id="98"/>
    <w:p>
      <w:pPr>
        <w:spacing w:after="0"/>
        <w:ind w:left="0"/>
        <w:jc w:val="both"/>
      </w:pPr>
      <w:r>
        <w:rPr>
          <w:rFonts w:ascii="Times New Roman"/>
          <w:b w:val="false"/>
          <w:i w:val="false"/>
          <w:color w:val="000000"/>
          <w:sz w:val="28"/>
        </w:rPr>
        <w:t>
      46. Тұрғын үй сертификаттарын беру үшін жергілікті бюджетте қаражат жеткіліксіз болған жағдайда, веб-порталда тұрғын үй сертификаттарын беру тоқтатылғаны туралы хабарландыру жарияланады.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Мемлекеттік қызмет көрсету ерекшеліктері ескеріле отырып, "Тұрғын үй сертификаттарын беру" мемлекеттік қызмет көрсетуге қойылатын негізгі талаптар тізбесі (бұдан әрі - мемлекеттік көрсетілетін қызметке қойылатын негізгі талаптар тізбесі)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Мемлекеттік қызметті алу үшін өтініш беруші "электрондық үкіметтің" веб-порталы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ЭЦҚ-мен куәландырылған, мемлекеттік көрсетілетін қызметке қойылатын негізгі талаптар тізбесінің 8-тармағында көзделген құжаттарды қоса бере отырып өтініш береді.</w:t>
      </w:r>
    </w:p>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 шлюзі (сыртқы шлюзі) арқылы тиісті мемлекеттік ақпараттық жүйелерден отбасының барлық мүшелеріне беріледі.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xml:space="preserve">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10-бабының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олар бекітілген немесе өзгерген күннен бастап үш жұмыс күні ішінде Мемлекеттік корпорацияға және Бірыңғай байланыс орталығына жіберіледі.</w:t>
      </w:r>
    </w:p>
    <w:bookmarkStart w:name="z117" w:id="99"/>
    <w:p>
      <w:pPr>
        <w:spacing w:after="0"/>
        <w:ind w:left="0"/>
        <w:jc w:val="both"/>
      </w:pPr>
      <w:r>
        <w:rPr>
          <w:rFonts w:ascii="Times New Roman"/>
          <w:b w:val="false"/>
          <w:i w:val="false"/>
          <w:color w:val="000000"/>
          <w:sz w:val="28"/>
        </w:rPr>
        <w:t>
      50. Веб-портал арқылы көрсетілетін қызметті берушінің жауапты қызметкері:</w:t>
      </w:r>
    </w:p>
    <w:bookmarkEnd w:id="99"/>
    <w:bookmarkStart w:name="z118" w:id="100"/>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өтініш берушінің құжаттары келіп түскен және ақпараттық жүйеде тіркелген күні олардың толықтығын, дұрыстығын және өтініш беруші мәртебесінің Тізбеге сәйкестігін тексереді;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 (екі) жұмыс күні ішінде қаржы қаражатының қажеттілігін есептеуді жүргізеді және өтініш берушінің веб-порталдағы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сертификатын беруді мақұлдау туралы шешімі бар, Мемлекеттік қызмет көрсетуге қойылатын негізгі талаптар тізбесінің 9-тармағында көзделген негіздер бойынша түрін, сомасын немесе дәлелді бас тартуды көрсете отырып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1 (бір) күн ішінде жіберіледі.</w:t>
      </w:r>
    </w:p>
    <w:bookmarkStart w:name="z121" w:id="101"/>
    <w:p>
      <w:pPr>
        <w:spacing w:after="0"/>
        <w:ind w:left="0"/>
        <w:jc w:val="both"/>
      </w:pPr>
      <w:r>
        <w:rPr>
          <w:rFonts w:ascii="Times New Roman"/>
          <w:b w:val="false"/>
          <w:i w:val="false"/>
          <w:color w:val="000000"/>
          <w:sz w:val="28"/>
        </w:rPr>
        <w:t>
      52. Көрсетілетін қызметті беруші оң хабарламамен бірге өтініш берушінің веб-порталдағы "жеке кабинетіне" тұрғын үй сертификатын беру туралы келісімді (бұдан әрі – Келісім) электрондық құжат түрінде жібереді, оған тараптар ЭЦҚ-мен 3 (үш) жұмыс күні ішінде қол қояды.</w:t>
      </w:r>
    </w:p>
    <w:bookmarkEnd w:id="101"/>
    <w:p>
      <w:pPr>
        <w:spacing w:after="0"/>
        <w:ind w:left="0"/>
        <w:jc w:val="both"/>
      </w:pPr>
      <w:r>
        <w:rPr>
          <w:rFonts w:ascii="Times New Roman"/>
          <w:b w:val="false"/>
          <w:i w:val="false"/>
          <w:color w:val="000000"/>
          <w:sz w:val="28"/>
        </w:rPr>
        <w:t>
      Өтінім беруші белгіленген мерзімде Келісімге қол қоймаған жағдайда, көрсетілетін қызметті беруші Келісім жасасудан бас тартады.</w:t>
      </w:r>
    </w:p>
    <w:bookmarkStart w:name="z122" w:id="102"/>
    <w:p>
      <w:pPr>
        <w:spacing w:after="0"/>
        <w:ind w:left="0"/>
        <w:jc w:val="both"/>
      </w:pPr>
      <w:r>
        <w:rPr>
          <w:rFonts w:ascii="Times New Roman"/>
          <w:b w:val="false"/>
          <w:i w:val="false"/>
          <w:color w:val="000000"/>
          <w:sz w:val="28"/>
        </w:rPr>
        <w:t>
      53. Тұрғын үй сертификатын ұсынған жағдайда Көрсетілетін қызметті беруші келісім жасалған күннен кейін 2 (екі) жұмыс күнінен кешіктірмей тұрғын үй сертификатының сомасын көрсетілетін қызметті алушының эскроу-шотына/жинақ шотына аудару үшін веб-порталда "Қазынашылық-Клиент" ақпараттық жүйесіне жүктелетін төлем шотын қалыптастырады.</w:t>
      </w:r>
    </w:p>
    <w:bookmarkEnd w:id="102"/>
    <w:bookmarkStart w:name="z123" w:id="103"/>
    <w:p>
      <w:pPr>
        <w:spacing w:after="0"/>
        <w:ind w:left="0"/>
        <w:jc w:val="both"/>
      </w:pPr>
      <w:r>
        <w:rPr>
          <w:rFonts w:ascii="Times New Roman"/>
          <w:b w:val="false"/>
          <w:i w:val="false"/>
          <w:color w:val="000000"/>
          <w:sz w:val="28"/>
        </w:rPr>
        <w:t>
      54. Екінші деңгейдегі банк (бұдан әрі - ЕДБ) тұрғын үй сертификатының сомасы көрсетілетін қызметті алушының эскроу-шотына/жинақ шотына түскен жағдайда онымен ішкі тәртіпке сәйкес банктік қарыз шартын, ипотекалық шартты (кепіл шартын) жасасады.</w:t>
      </w:r>
    </w:p>
    <w:bookmarkEnd w:id="103"/>
    <w:bookmarkStart w:name="z124" w:id="104"/>
    <w:p>
      <w:pPr>
        <w:spacing w:after="0"/>
        <w:ind w:left="0"/>
        <w:jc w:val="both"/>
      </w:pPr>
      <w:r>
        <w:rPr>
          <w:rFonts w:ascii="Times New Roman"/>
          <w:b w:val="false"/>
          <w:i w:val="false"/>
          <w:color w:val="000000"/>
          <w:sz w:val="28"/>
        </w:rPr>
        <w:t>
      55. Көрсетілетін қызметті алушы тұрғын үй сертификатын пайдалана отырып, ипотекалық тұрғын үй қарызын ресімдегеннен кейін 5 (бес) жұмыс күні ішінде көрсетілетін қызметті беруші веб-портал арқылы банктік қарыз шартының және ипотекалық шарттың (кепіл шартының) көшірмелерін береді.</w:t>
      </w:r>
    </w:p>
    <w:bookmarkEnd w:id="104"/>
    <w:bookmarkStart w:name="z125" w:id="105"/>
    <w:p>
      <w:pPr>
        <w:spacing w:after="0"/>
        <w:ind w:left="0"/>
        <w:jc w:val="both"/>
      </w:pPr>
      <w:r>
        <w:rPr>
          <w:rFonts w:ascii="Times New Roman"/>
          <w:b w:val="false"/>
          <w:i w:val="false"/>
          <w:color w:val="000000"/>
          <w:sz w:val="28"/>
        </w:rPr>
        <w:t>
      56. Тұрғын үй сертификатының сомасы эскроу-шотқа/жинақ шотына аударылған күннен бастап 15 (он бес) жұмыс күні ішінде ипотекалық тұрғын үй қарызы ресімделмеген жағдайда, қарыз беру туралы шешім қабылдаған ЕДБ соманы жергілікті бюджетке қайтаруды жүзеге асырады.</w:t>
      </w:r>
    </w:p>
    <w:bookmarkEnd w:id="105"/>
    <w:bookmarkStart w:name="z126" w:id="106"/>
    <w:p>
      <w:pPr>
        <w:spacing w:after="0"/>
        <w:ind w:left="0"/>
        <w:jc w:val="both"/>
      </w:pPr>
      <w:r>
        <w:rPr>
          <w:rFonts w:ascii="Times New Roman"/>
          <w:b w:val="false"/>
          <w:i w:val="false"/>
          <w:color w:val="000000"/>
          <w:sz w:val="28"/>
        </w:rPr>
        <w:t xml:space="preserve">
      57. Қазақстан Республикасының Ұлттық Банкі бекіткен ипотекалық бағдарлама шеңберінде тұрғын үй сатып алу кезінде ипотекалық тұрғын үй заемы бойынша бастапқы жарнаның бір бөлігін жабу немесе </w:t>
      </w:r>
      <w:r>
        <w:rPr>
          <w:rFonts w:ascii="Times New Roman"/>
          <w:b w:val="false"/>
          <w:i w:val="false"/>
          <w:color w:val="000000"/>
          <w:sz w:val="28"/>
        </w:rPr>
        <w:t>Заңға</w:t>
      </w:r>
      <w:r>
        <w:rPr>
          <w:rFonts w:ascii="Times New Roman"/>
          <w:b w:val="false"/>
          <w:i w:val="false"/>
          <w:color w:val="000000"/>
          <w:sz w:val="28"/>
        </w:rPr>
        <w:t xml:space="preserve"> сәйкес тұрғын үй жағдайларын жақсартуға бағытталған мемлекеттік қолдау шараларын алу үшін берілген тұрғын үй сертификаты, қала маңы аймақтарында тұрғын үй сатып алу жағдайларын қоспағанда, жергілікті атқарушы органның тиісті аумақтық бірлігі шегінде қолданылады Астана және Алматы қалаларының қала маңы аймақтарында тұрғынжай сатып алу жағдайларын қоспағанда, жергілікті атқарушы органның тиісті аумақтық бірлігі шегінде қолданылады.</w:t>
      </w:r>
    </w:p>
    <w:bookmarkEnd w:id="106"/>
    <w:bookmarkStart w:name="z127" w:id="107"/>
    <w:p>
      <w:pPr>
        <w:spacing w:after="0"/>
        <w:ind w:left="0"/>
        <w:jc w:val="left"/>
      </w:pPr>
      <w:r>
        <w:rPr>
          <w:rFonts w:ascii="Times New Roman"/>
          <w:b/>
          <w:i w:val="false"/>
          <w:color w:val="000000"/>
        </w:rPr>
        <w:t xml:space="preserve"> 1-бөлім.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07"/>
    <w:bookmarkStart w:name="z128" w:id="108"/>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10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шағымданатын лауазымды тұлға шағым түскен күннен бастап 3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шешімге, әрекетке (әрекетсіздікке) шағымданатын лауазымды тұлға, егер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азаматтан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w:t>
            </w:r>
            <w:r>
              <w:br/>
            </w:r>
            <w:r>
              <w:rPr>
                <w:rFonts w:ascii="Times New Roman"/>
                <w:b w:val="false"/>
                <w:i w:val="false"/>
                <w:color w:val="000000"/>
                <w:sz w:val="20"/>
              </w:rPr>
              <w:t xml:space="preserve">нөмірі __________________ </w:t>
            </w:r>
          </w:p>
        </w:tc>
      </w:tr>
    </w:tbl>
    <w:bookmarkStart w:name="z131" w:id="109"/>
    <w:p>
      <w:pPr>
        <w:spacing w:after="0"/>
        <w:ind w:left="0"/>
        <w:jc w:val="left"/>
      </w:pPr>
      <w:r>
        <w:rPr>
          <w:rFonts w:ascii="Times New Roman"/>
          <w:b/>
          <w:i w:val="false"/>
          <w:color w:val="000000"/>
        </w:rPr>
        <w:t xml:space="preserve"> Коммуналдық тұрғын үй қорынан бөлінетін тұрғынжайды немесе жеке тұрғын үй қорынан жалға алынған тұрғынжайды алуға келісу туралы өтініш</w:t>
      </w:r>
    </w:p>
    <w:bookmarkEnd w:id="109"/>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коммуналдық тұрғын үй қорынан ___ бөлмелерден тұратын тұрғынжай алуға келісім </w:t>
      </w:r>
    </w:p>
    <w:p>
      <w:pPr>
        <w:spacing w:after="0"/>
        <w:ind w:left="0"/>
        <w:jc w:val="both"/>
      </w:pPr>
      <w:r>
        <w:rPr>
          <w:rFonts w:ascii="Times New Roman"/>
          <w:b w:val="false"/>
          <w:i w:val="false"/>
          <w:color w:val="000000"/>
          <w:sz w:val="28"/>
        </w:rPr>
        <w:t xml:space="preserve">
      беремін _______________________________________________________ </w:t>
      </w:r>
    </w:p>
    <w:p>
      <w:pPr>
        <w:spacing w:after="0"/>
        <w:ind w:left="0"/>
        <w:jc w:val="both"/>
      </w:pPr>
      <w:r>
        <w:rPr>
          <w:rFonts w:ascii="Times New Roman"/>
          <w:b w:val="false"/>
          <w:i w:val="false"/>
          <w:color w:val="000000"/>
          <w:sz w:val="28"/>
        </w:rPr>
        <w:t xml:space="preserve">
      (берілетін тұрғын үйдің мекенжайы көрсетіледі) </w:t>
      </w:r>
    </w:p>
    <w:p>
      <w:pPr>
        <w:spacing w:after="0"/>
        <w:ind w:left="0"/>
        <w:jc w:val="both"/>
      </w:pPr>
      <w:r>
        <w:rPr>
          <w:rFonts w:ascii="Times New Roman"/>
          <w:b w:val="false"/>
          <w:i w:val="false"/>
          <w:color w:val="000000"/>
          <w:sz w:val="28"/>
        </w:rPr>
        <w:t xml:space="preserve">
      ___ қабатта, жалпы ауданы ___ шаршы метр.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 __________ 20 __ жыл.</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азаматтан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w:t>
            </w:r>
            <w:r>
              <w:br/>
            </w:r>
            <w:r>
              <w:rPr>
                <w:rFonts w:ascii="Times New Roman"/>
                <w:b w:val="false"/>
                <w:i w:val="false"/>
                <w:color w:val="000000"/>
                <w:sz w:val="20"/>
              </w:rPr>
              <w:t xml:space="preserve">нөмірі __________________ </w:t>
            </w:r>
          </w:p>
        </w:tc>
      </w:tr>
    </w:tbl>
    <w:bookmarkStart w:name="z133" w:id="110"/>
    <w:p>
      <w:pPr>
        <w:spacing w:after="0"/>
        <w:ind w:left="0"/>
        <w:jc w:val="left"/>
      </w:pPr>
      <w:r>
        <w:rPr>
          <w:rFonts w:ascii="Times New Roman"/>
          <w:b/>
          <w:i w:val="false"/>
          <w:color w:val="000000"/>
        </w:rPr>
        <w:t xml:space="preserve"> Бас тарту туралы өтініш</w:t>
      </w:r>
    </w:p>
    <w:bookmarkEnd w:id="110"/>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коммуналдық тұрғын үй қорынан берілетін ___ бөлмеден тұратын тұрғынжайдан </w:t>
      </w:r>
    </w:p>
    <w:p>
      <w:pPr>
        <w:spacing w:after="0"/>
        <w:ind w:left="0"/>
        <w:jc w:val="both"/>
      </w:pPr>
      <w:r>
        <w:rPr>
          <w:rFonts w:ascii="Times New Roman"/>
          <w:b w:val="false"/>
          <w:i w:val="false"/>
          <w:color w:val="000000"/>
          <w:sz w:val="28"/>
        </w:rPr>
        <w:t xml:space="preserve">
      бас тартамын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(берілетін тұрғынжайдың мекенжайы көрсетіледі) </w:t>
      </w:r>
    </w:p>
    <w:p>
      <w:pPr>
        <w:spacing w:after="0"/>
        <w:ind w:left="0"/>
        <w:jc w:val="both"/>
      </w:pPr>
      <w:r>
        <w:rPr>
          <w:rFonts w:ascii="Times New Roman"/>
          <w:b w:val="false"/>
          <w:i w:val="false"/>
          <w:color w:val="000000"/>
          <w:sz w:val="28"/>
        </w:rPr>
        <w:t xml:space="preserve">
      ___ қабатта, жалпы ауданы ___ шаршы метр,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(берілетін тұрғын үйден бас тарту себебі көрсетіледі)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 __________ 20 __ жыл.</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35" w:id="111"/>
    <w:p>
      <w:pPr>
        <w:spacing w:after="0"/>
        <w:ind w:left="0"/>
        <w:jc w:val="left"/>
      </w:pPr>
      <w:r>
        <w:rPr>
          <w:rFonts w:ascii="Times New Roman"/>
          <w:b/>
          <w:i w:val="false"/>
          <w:color w:val="000000"/>
        </w:rPr>
        <w:t xml:space="preserve"> Тұрғынжайды жалдаудың үлгілік шарты</w:t>
      </w:r>
    </w:p>
    <w:bookmarkEnd w:id="111"/>
    <w:p>
      <w:pPr>
        <w:spacing w:after="0"/>
        <w:ind w:left="0"/>
        <w:jc w:val="both"/>
      </w:pPr>
      <w:r>
        <w:rPr>
          <w:rFonts w:ascii="Times New Roman"/>
          <w:b w:val="false"/>
          <w:i w:val="false"/>
          <w:color w:val="000000"/>
          <w:sz w:val="28"/>
        </w:rPr>
        <w:t>
      Облыс, "______________" ___ қаласы __________ 20 ___ жыл</w:t>
      </w:r>
    </w:p>
    <w:p>
      <w:pPr>
        <w:spacing w:after="0"/>
        <w:ind w:left="0"/>
        <w:jc w:val="both"/>
      </w:pPr>
      <w:r>
        <w:rPr>
          <w:rFonts w:ascii="Times New Roman"/>
          <w:b w:val="false"/>
          <w:i w:val="false"/>
          <w:color w:val="000000"/>
          <w:sz w:val="28"/>
        </w:rPr>
        <w:t>
      № ________ шарт</w:t>
      </w:r>
    </w:p>
    <w:p>
      <w:pPr>
        <w:spacing w:after="0"/>
        <w:ind w:left="0"/>
        <w:jc w:val="both"/>
      </w:pPr>
      <w:r>
        <w:rPr>
          <w:rFonts w:ascii="Times New Roman"/>
          <w:b w:val="false"/>
          <w:i w:val="false"/>
          <w:color w:val="000000"/>
          <w:sz w:val="28"/>
        </w:rPr>
        <w:t>
      Жалға беруші ______________________________________________________</w:t>
      </w:r>
    </w:p>
    <w:p>
      <w:pPr>
        <w:spacing w:after="0"/>
        <w:ind w:left="0"/>
        <w:jc w:val="both"/>
      </w:pPr>
      <w:r>
        <w:rPr>
          <w:rFonts w:ascii="Times New Roman"/>
          <w:b w:val="false"/>
          <w:i w:val="false"/>
          <w:color w:val="000000"/>
          <w:sz w:val="28"/>
        </w:rPr>
        <w:t>
      (тұрғын үй беретін органның атауы)</w:t>
      </w:r>
    </w:p>
    <w:p>
      <w:pPr>
        <w:spacing w:after="0"/>
        <w:ind w:left="0"/>
        <w:jc w:val="both"/>
      </w:pPr>
      <w:r>
        <w:rPr>
          <w:rFonts w:ascii="Times New Roman"/>
          <w:b w:val="false"/>
          <w:i w:val="false"/>
          <w:color w:val="000000"/>
          <w:sz w:val="28"/>
        </w:rPr>
        <w:t xml:space="preserve">
      ___________________ негізінде әрекет ететін __________________________________ </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Жалға алушы азамат (ша) атынан _____________________________________________</w:t>
      </w:r>
    </w:p>
    <w:p>
      <w:pPr>
        <w:spacing w:after="0"/>
        <w:ind w:left="0"/>
        <w:jc w:val="both"/>
      </w:pPr>
      <w:r>
        <w:rPr>
          <w:rFonts w:ascii="Times New Roman"/>
          <w:b w:val="false"/>
          <w:i w:val="false"/>
          <w:color w:val="000000"/>
          <w:sz w:val="28"/>
        </w:rPr>
        <w:t>
      (жалдаушының тегі, аты, әкесінің аты (бар болса), жеке куәлігі/паспорты)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(нөмірі, кім және қашан берді)</w:t>
      </w:r>
    </w:p>
    <w:p>
      <w:pPr>
        <w:spacing w:after="0"/>
        <w:ind w:left="0"/>
        <w:jc w:val="both"/>
      </w:pPr>
      <w:r>
        <w:rPr>
          <w:rFonts w:ascii="Times New Roman"/>
          <w:b w:val="false"/>
          <w:i w:val="false"/>
          <w:color w:val="000000"/>
          <w:sz w:val="28"/>
        </w:rPr>
        <w:t xml:space="preserve">
      бұдан әрі бірлесіп "Тараптар" деп аталатын осы Мемлекеттік тұрғын үй қорынан тұрғынжайды немесе жеке тұрғын үй қорынан жергілікті атқарушы орган жалдаған тұрғынжайды жалдау </w:t>
      </w:r>
      <w:r>
        <w:rPr>
          <w:rFonts w:ascii="Times New Roman"/>
          <w:b w:val="false"/>
          <w:i w:val="false"/>
          <w:color w:val="000000"/>
          <w:sz w:val="28"/>
        </w:rPr>
        <w:t>шартын</w:t>
      </w:r>
      <w:r>
        <w:rPr>
          <w:rFonts w:ascii="Times New Roman"/>
          <w:b w:val="false"/>
          <w:i w:val="false"/>
          <w:color w:val="000000"/>
          <w:sz w:val="28"/>
        </w:rPr>
        <w:t xml:space="preserve"> (бұдан әрі - Шарт) жасасты:</w:t>
      </w:r>
    </w:p>
    <w:bookmarkStart w:name="z136" w:id="112"/>
    <w:p>
      <w:pPr>
        <w:spacing w:after="0"/>
        <w:ind w:left="0"/>
        <w:jc w:val="left"/>
      </w:pPr>
      <w:r>
        <w:rPr>
          <w:rFonts w:ascii="Times New Roman"/>
          <w:b/>
          <w:i w:val="false"/>
          <w:color w:val="000000"/>
        </w:rPr>
        <w:t xml:space="preserve"> 1-тарау. Шарттың мәні</w:t>
      </w:r>
    </w:p>
    <w:bookmarkEnd w:id="112"/>
    <w:bookmarkStart w:name="z137" w:id="113"/>
    <w:p>
      <w:pPr>
        <w:spacing w:after="0"/>
        <w:ind w:left="0"/>
        <w:jc w:val="both"/>
      </w:pPr>
      <w:r>
        <w:rPr>
          <w:rFonts w:ascii="Times New Roman"/>
          <w:b w:val="false"/>
          <w:i w:val="false"/>
          <w:color w:val="000000"/>
          <w:sz w:val="28"/>
        </w:rPr>
        <w:t>
      1. Жалға беруші Жалдаушыға және оның отбасы мүшелеріне: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мекенжайда орналасқан:_______________________________________</w:t>
      </w:r>
    </w:p>
    <w:p>
      <w:pPr>
        <w:spacing w:after="0"/>
        <w:ind w:left="0"/>
        <w:jc w:val="both"/>
      </w:pPr>
      <w:r>
        <w:rPr>
          <w:rFonts w:ascii="Times New Roman"/>
          <w:b w:val="false"/>
          <w:i w:val="false"/>
          <w:color w:val="000000"/>
          <w:sz w:val="28"/>
        </w:rPr>
        <w:t>
      _______ бөлмеден тұратын, пайдалы алаңы, _______ шаршы метр, оның iшiнде тұрғын</w:t>
      </w:r>
    </w:p>
    <w:p>
      <w:pPr>
        <w:spacing w:after="0"/>
        <w:ind w:left="0"/>
        <w:jc w:val="both"/>
      </w:pPr>
      <w:r>
        <w:rPr>
          <w:rFonts w:ascii="Times New Roman"/>
          <w:b w:val="false"/>
          <w:i w:val="false"/>
          <w:color w:val="000000"/>
          <w:sz w:val="28"/>
        </w:rPr>
        <w:t>
      алаңы ________ шаршы метр, тұрғын емес алаңы ________ шаршы метр тұрғынжайды жалға (қосымша жалға) береді, оның сипаттамасы осы Шарттың ажырамас бөлігі болып табылатын тұрғынжайды қабылдау-беру актісінде көрсетілген.</w:t>
      </w:r>
    </w:p>
    <w:bookmarkStart w:name="z138" w:id="114"/>
    <w:p>
      <w:pPr>
        <w:spacing w:after="0"/>
        <w:ind w:left="0"/>
        <w:jc w:val="left"/>
      </w:pPr>
      <w:r>
        <w:rPr>
          <w:rFonts w:ascii="Times New Roman"/>
          <w:b/>
          <w:i w:val="false"/>
          <w:color w:val="000000"/>
        </w:rPr>
        <w:t xml:space="preserve"> 2-тарау. Есеп айырысуды жүргізу тәртібі</w:t>
      </w:r>
    </w:p>
    <w:bookmarkEnd w:id="114"/>
    <w:p>
      <w:pPr>
        <w:spacing w:after="0"/>
        <w:ind w:left="0"/>
        <w:jc w:val="left"/>
      </w:pPr>
    </w:p>
    <w:p>
      <w:pPr>
        <w:spacing w:after="0"/>
        <w:ind w:left="0"/>
        <w:jc w:val="both"/>
      </w:pPr>
      <w:r>
        <w:rPr>
          <w:rFonts w:ascii="Times New Roman"/>
          <w:b w:val="false"/>
          <w:i w:val="false"/>
          <w:color w:val="000000"/>
          <w:sz w:val="28"/>
        </w:rPr>
        <w:t xml:space="preserve">
      2. Тұрғынжайды пайдаланғаны үшін төлем айына ____ теңгені құрайды. Төлем мөлшерін есептеу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қорындағы тұрғын үйді пайдаланғаны үшін төлемақы мөлшерін есептеу әдістемесін бекіту туралы" (нормативтік құқықтық актілерді мемлекеттік тіркеу тізілімінде № 7163) болып тіркелген Мемлекеттік тұрғын үй қорынан тұрғын үйді пайдаланғаны үшін төлемақы мөлшерін есептеу әдістемесіне сәйкес жүзеге асырылады.</w:t>
      </w:r>
    </w:p>
    <w:p>
      <w:pPr>
        <w:spacing w:after="0"/>
        <w:ind w:left="0"/>
        <w:jc w:val="both"/>
      </w:pPr>
      <w:r>
        <w:rPr>
          <w:rFonts w:ascii="Times New Roman"/>
          <w:b w:val="false"/>
          <w:i w:val="false"/>
          <w:color w:val="000000"/>
          <w:sz w:val="28"/>
        </w:rPr>
        <w:t>
      Мемлекеттiк тұрғын үй қорынан берiлетiн тұрғынжайды немесе жеке тұрғын үй қорынан жергiлiктi атқарушы орган жалдаған тұрғынжайды пайдаланғаны үшін төлем шоттарын Жалға беруші Жалға алушыға береді.</w:t>
      </w:r>
    </w:p>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Start w:name="z140" w:id="115"/>
    <w:p>
      <w:pPr>
        <w:spacing w:after="0"/>
        <w:ind w:left="0"/>
        <w:jc w:val="both"/>
      </w:pPr>
      <w:r>
        <w:rPr>
          <w:rFonts w:ascii="Times New Roman"/>
          <w:b w:val="false"/>
          <w:i w:val="false"/>
          <w:color w:val="000000"/>
          <w:sz w:val="28"/>
        </w:rPr>
        <w:t>
      3. Кондоминиум объектісінің ортақ мүлкін күтіп-ұстауға жұмсалатын шығыстарды төлеуді Жалға алушы кондоминиум объектісін басқару органының не тұрғын үй (тұрғын ғимарат) иесінің шоттары бойынша жүргізеді.</w:t>
      </w:r>
    </w:p>
    <w:bookmarkEnd w:id="115"/>
    <w:bookmarkStart w:name="z141" w:id="116"/>
    <w:p>
      <w:pPr>
        <w:spacing w:after="0"/>
        <w:ind w:left="0"/>
        <w:jc w:val="both"/>
      </w:pPr>
      <w:r>
        <w:rPr>
          <w:rFonts w:ascii="Times New Roman"/>
          <w:b w:val="false"/>
          <w:i w:val="false"/>
          <w:color w:val="000000"/>
          <w:sz w:val="28"/>
        </w:rPr>
        <w:t>
      4. Жеке шарт бойынша Жалға алушыға көрсетілетін коммуналдық және өзге де қызметтер үшін төлемді тікелей қызмет көрсетуші жүзеге асырады.</w:t>
      </w:r>
    </w:p>
    <w:bookmarkEnd w:id="116"/>
    <w:bookmarkStart w:name="z142" w:id="117"/>
    <w:p>
      <w:pPr>
        <w:spacing w:after="0"/>
        <w:ind w:left="0"/>
        <w:jc w:val="both"/>
      </w:pPr>
      <w:r>
        <w:rPr>
          <w:rFonts w:ascii="Times New Roman"/>
          <w:b w:val="false"/>
          <w:i w:val="false"/>
          <w:color w:val="000000"/>
          <w:sz w:val="28"/>
        </w:rPr>
        <w:t>
      5. Шарт бойынша бүкіл есеп айырысулар мынадай тәртіппен жүргізіледі</w:t>
      </w:r>
    </w:p>
    <w:bookmarkEnd w:id="117"/>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он күнтізбелік күн ішінде тұратын алғашқы айға толық көлемде алдын ала төлем жасайды;</w:t>
      </w:r>
    </w:p>
    <w:p>
      <w:pPr>
        <w:spacing w:after="0"/>
        <w:ind w:left="0"/>
        <w:jc w:val="both"/>
      </w:pPr>
      <w:r>
        <w:rPr>
          <w:rFonts w:ascii="Times New Roman"/>
          <w:b w:val="false"/>
          <w:i w:val="false"/>
          <w:color w:val="000000"/>
          <w:sz w:val="28"/>
        </w:rPr>
        <w:t>
      2) одан кейінгі төлемді Жалға алушы есептесу кезеңінен кейінгі айдың 5-күнінен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Start w:name="z143" w:id="118"/>
    <w:p>
      <w:pPr>
        <w:spacing w:after="0"/>
        <w:ind w:left="0"/>
        <w:jc w:val="both"/>
      </w:pPr>
      <w:r>
        <w:rPr>
          <w:rFonts w:ascii="Times New Roman"/>
          <w:b w:val="false"/>
          <w:i w:val="false"/>
          <w:color w:val="000000"/>
          <w:sz w:val="28"/>
        </w:rPr>
        <w:t>
      6. Шарт бойынша бір айдан артық ақы төленбеген жағдайда Жалға беруші соттың шығындардың орнын толтыра отырып, Жалға алушыдан төлемді мәжбүрлеп өндіріп алу туралы сотқа жүгінуге құқылы.</w:t>
      </w:r>
    </w:p>
    <w:bookmarkEnd w:id="118"/>
    <w:bookmarkStart w:name="z144" w:id="119"/>
    <w:p>
      <w:pPr>
        <w:spacing w:after="0"/>
        <w:ind w:left="0"/>
        <w:jc w:val="both"/>
      </w:pPr>
      <w:r>
        <w:rPr>
          <w:rFonts w:ascii="Times New Roman"/>
          <w:b w:val="false"/>
          <w:i w:val="false"/>
          <w:color w:val="000000"/>
          <w:sz w:val="28"/>
        </w:rPr>
        <w:t>
      7. Жалға алушы тұрғын үйді, инженерлік желілерді және ортақ пайдаланылатын орындарды тұрғынжай, тұрғын үй (тұрғын ғимарат) элементтерінің техникалық сипаттамасының нашарлауына, ақауына, бүлінуіне, қирауына алып келетіндей күтіп ұстамаған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тәртібінде жүргізіледі.</w:t>
      </w:r>
    </w:p>
    <w:bookmarkEnd w:id="119"/>
    <w:bookmarkStart w:name="z145" w:id="120"/>
    <w:p>
      <w:pPr>
        <w:spacing w:after="0"/>
        <w:ind w:left="0"/>
        <w:jc w:val="left"/>
      </w:pPr>
      <w:r>
        <w:rPr>
          <w:rFonts w:ascii="Times New Roman"/>
          <w:b/>
          <w:i w:val="false"/>
          <w:color w:val="000000"/>
        </w:rPr>
        <w:t xml:space="preserve"> 3-тарау. Тараптардың құқықтары</w:t>
      </w:r>
    </w:p>
    <w:bookmarkEnd w:id="120"/>
    <w:bookmarkStart w:name="z146" w:id="121"/>
    <w:p>
      <w:pPr>
        <w:spacing w:after="0"/>
        <w:ind w:left="0"/>
        <w:jc w:val="both"/>
      </w:pPr>
      <w:r>
        <w:rPr>
          <w:rFonts w:ascii="Times New Roman"/>
          <w:b w:val="false"/>
          <w:i w:val="false"/>
          <w:color w:val="000000"/>
          <w:sz w:val="28"/>
        </w:rPr>
        <w:t>
      8. Жалға беруші:</w:t>
      </w:r>
    </w:p>
    <w:bookmarkEnd w:id="121"/>
    <w:bookmarkStart w:name="z147" w:id="122"/>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келісімі бойынша және қатысуымен берілген тұрғынжайдың тұрғын және қосымша үй-жайларының техникалық қондырғылары конструкцияларының жай-күйіне тексеру жүргізуге;</w:t>
      </w:r>
    </w:p>
    <w:bookmarkEnd w:id="122"/>
    <w:bookmarkStart w:name="z148" w:id="123"/>
    <w:p>
      <w:pPr>
        <w:spacing w:after="0"/>
        <w:ind w:left="0"/>
        <w:jc w:val="both"/>
      </w:pPr>
      <w:r>
        <w:rPr>
          <w:rFonts w:ascii="Times New Roman"/>
          <w:b w:val="false"/>
          <w:i w:val="false"/>
          <w:color w:val="000000"/>
          <w:sz w:val="28"/>
        </w:rPr>
        <w:t xml:space="preserve">
      2) осы Шартты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103-бабының</w:t>
      </w:r>
      <w:r>
        <w:rPr>
          <w:rFonts w:ascii="Times New Roman"/>
          <w:b w:val="false"/>
          <w:i w:val="false"/>
          <w:color w:val="000000"/>
          <w:sz w:val="28"/>
        </w:rPr>
        <w:t xml:space="preserve"> негізінде бұзуға;</w:t>
      </w:r>
    </w:p>
    <w:bookmarkEnd w:id="123"/>
    <w:bookmarkStart w:name="z149" w:id="124"/>
    <w:p>
      <w:pPr>
        <w:spacing w:after="0"/>
        <w:ind w:left="0"/>
        <w:jc w:val="both"/>
      </w:pPr>
      <w:r>
        <w:rPr>
          <w:rFonts w:ascii="Times New Roman"/>
          <w:b w:val="false"/>
          <w:i w:val="false"/>
          <w:color w:val="000000"/>
          <w:sz w:val="28"/>
        </w:rPr>
        <w:t xml:space="preserve">
      3) Жалға алушыны және онымен бірге тұратын адамдарды Заңның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108-баптарында</w:t>
      </w:r>
      <w:r>
        <w:rPr>
          <w:rFonts w:ascii="Times New Roman"/>
          <w:b w:val="false"/>
          <w:i w:val="false"/>
          <w:color w:val="000000"/>
          <w:sz w:val="28"/>
        </w:rPr>
        <w:t xml:space="preserve"> көзделген негіздер бойынша басқа тұрғын үй берместен одан шығаруға;</w:t>
      </w:r>
    </w:p>
    <w:bookmarkEnd w:id="124"/>
    <w:bookmarkStart w:name="z150" w:id="125"/>
    <w:p>
      <w:pPr>
        <w:spacing w:after="0"/>
        <w:ind w:left="0"/>
        <w:jc w:val="both"/>
      </w:pPr>
      <w:r>
        <w:rPr>
          <w:rFonts w:ascii="Times New Roman"/>
          <w:b w:val="false"/>
          <w:i w:val="false"/>
          <w:color w:val="000000"/>
          <w:sz w:val="28"/>
        </w:rPr>
        <w:t>
      4) тұрғын үйді пайдаланғаны үшін уақытында және толық аударым жасауға бақылауды жүзеге асыруға;</w:t>
      </w:r>
    </w:p>
    <w:bookmarkEnd w:id="125"/>
    <w:bookmarkStart w:name="z151" w:id="126"/>
    <w:p>
      <w:pPr>
        <w:spacing w:after="0"/>
        <w:ind w:left="0"/>
        <w:jc w:val="both"/>
      </w:pPr>
      <w:r>
        <w:rPr>
          <w:rFonts w:ascii="Times New Roman"/>
          <w:b w:val="false"/>
          <w:i w:val="false"/>
          <w:color w:val="000000"/>
          <w:sz w:val="28"/>
        </w:rPr>
        <w:t>
      5) тұрғын үйді мақсатты пайдалануға бақылауды жүзеге асыруға құқылы.</w:t>
      </w:r>
    </w:p>
    <w:bookmarkEnd w:id="126"/>
    <w:bookmarkStart w:name="z152" w:id="127"/>
    <w:p>
      <w:pPr>
        <w:spacing w:after="0"/>
        <w:ind w:left="0"/>
        <w:jc w:val="both"/>
      </w:pPr>
      <w:r>
        <w:rPr>
          <w:rFonts w:ascii="Times New Roman"/>
          <w:b w:val="false"/>
          <w:i w:val="false"/>
          <w:color w:val="000000"/>
          <w:sz w:val="28"/>
        </w:rPr>
        <w:t>
      9. Жалға алушы:</w:t>
      </w:r>
    </w:p>
    <w:bookmarkEnd w:id="127"/>
    <w:bookmarkStart w:name="z153" w:id="128"/>
    <w:p>
      <w:pPr>
        <w:spacing w:after="0"/>
        <w:ind w:left="0"/>
        <w:jc w:val="both"/>
      </w:pPr>
      <w:r>
        <w:rPr>
          <w:rFonts w:ascii="Times New Roman"/>
          <w:b w:val="false"/>
          <w:i w:val="false"/>
          <w:color w:val="000000"/>
          <w:sz w:val="28"/>
        </w:rPr>
        <w:t>
      1) өзі және (немесе) өзінің отбасы мүшелері алты айдан артық мерзімде болмаған кезде Жалға берушіні бұл туралы жазбаша хабардар еткен және осы Шарт бойынша міндеттемелерін орындаған жағдайда тұрғын үйді пайдалану құқығын өзіне қалдыруға;</w:t>
      </w:r>
    </w:p>
    <w:bookmarkEnd w:id="128"/>
    <w:bookmarkStart w:name="z154" w:id="129"/>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бұрынғы талаптар бойынша тұрғын үйді пайдалануға құқылы. Бұл ретте олар осы Шарт бойынша құқықтарды жүзеге асырады және міндетті болады;</w:t>
      </w:r>
    </w:p>
    <w:bookmarkEnd w:id="129"/>
    <w:bookmarkStart w:name="z155" w:id="130"/>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130"/>
    <w:bookmarkStart w:name="z156" w:id="131"/>
    <w:p>
      <w:pPr>
        <w:spacing w:after="0"/>
        <w:ind w:left="0"/>
        <w:jc w:val="both"/>
      </w:pPr>
      <w:r>
        <w:rPr>
          <w:rFonts w:ascii="Times New Roman"/>
          <w:b w:val="false"/>
          <w:i w:val="false"/>
          <w:color w:val="000000"/>
          <w:sz w:val="28"/>
        </w:rPr>
        <w:t>
      4) тұрғын үйді пайдаланғаны үшін аванспен төлемдер жасауға құқылы.</w:t>
      </w:r>
    </w:p>
    <w:bookmarkEnd w:id="131"/>
    <w:bookmarkStart w:name="z157" w:id="132"/>
    <w:p>
      <w:pPr>
        <w:spacing w:after="0"/>
        <w:ind w:left="0"/>
        <w:jc w:val="left"/>
      </w:pPr>
      <w:r>
        <w:rPr>
          <w:rFonts w:ascii="Times New Roman"/>
          <w:b/>
          <w:i w:val="false"/>
          <w:color w:val="000000"/>
        </w:rPr>
        <w:t xml:space="preserve"> 4-тарау. Тараптардың міндеттері</w:t>
      </w:r>
    </w:p>
    <w:bookmarkEnd w:id="132"/>
    <w:bookmarkStart w:name="z158" w:id="133"/>
    <w:p>
      <w:pPr>
        <w:spacing w:after="0"/>
        <w:ind w:left="0"/>
        <w:jc w:val="both"/>
      </w:pPr>
      <w:r>
        <w:rPr>
          <w:rFonts w:ascii="Times New Roman"/>
          <w:b w:val="false"/>
          <w:i w:val="false"/>
          <w:color w:val="000000"/>
          <w:sz w:val="28"/>
        </w:rPr>
        <w:t>
      10. Жалға беруші:</w:t>
      </w:r>
    </w:p>
    <w:bookmarkEnd w:id="133"/>
    <w:bookmarkStart w:name="z159" w:id="134"/>
    <w:p>
      <w:pPr>
        <w:spacing w:after="0"/>
        <w:ind w:left="0"/>
        <w:jc w:val="both"/>
      </w:pPr>
      <w:r>
        <w:rPr>
          <w:rFonts w:ascii="Times New Roman"/>
          <w:b w:val="false"/>
          <w:i w:val="false"/>
          <w:color w:val="000000"/>
          <w:sz w:val="28"/>
        </w:rPr>
        <w:t>
      1) осы Шартқа Тараптар қол қойғаннан кейін күнтізбелік он бес күн ішінде Жалға алушыға қабылдау-беру актісі бойынша белгіленген техникалық, санитариялық-эпидемиологиялық және басқа да міндетті талаптарға жауап беретін жай-күйдегі тұрғынжай беруге;</w:t>
      </w:r>
    </w:p>
    <w:bookmarkEnd w:id="134"/>
    <w:bookmarkStart w:name="z160" w:id="135"/>
    <w:p>
      <w:pPr>
        <w:spacing w:after="0"/>
        <w:ind w:left="0"/>
        <w:jc w:val="both"/>
      </w:pPr>
      <w:r>
        <w:rPr>
          <w:rFonts w:ascii="Times New Roman"/>
          <w:b w:val="false"/>
          <w:i w:val="false"/>
          <w:color w:val="000000"/>
          <w:sz w:val="28"/>
        </w:rPr>
        <w:t>
      2) тұрғынжайға күрделі жөндеу жүргізуге;</w:t>
      </w:r>
    </w:p>
    <w:bookmarkEnd w:id="135"/>
    <w:bookmarkStart w:name="z161" w:id="136"/>
    <w:p>
      <w:pPr>
        <w:spacing w:after="0"/>
        <w:ind w:left="0"/>
        <w:jc w:val="both"/>
      </w:pPr>
      <w:r>
        <w:rPr>
          <w:rFonts w:ascii="Times New Roman"/>
          <w:b w:val="false"/>
          <w:i w:val="false"/>
          <w:color w:val="000000"/>
          <w:sz w:val="28"/>
        </w:rPr>
        <w:t>
      3) Жалға алушы (оның талабы бойынша) тұрғынжайды күтіп-ұстауға және коммуналдық қызметтерге арналған тарифтермен және есептемелермен таныстыруға;</w:t>
      </w:r>
    </w:p>
    <w:bookmarkEnd w:id="136"/>
    <w:bookmarkStart w:name="z162" w:id="137"/>
    <w:p>
      <w:pPr>
        <w:spacing w:after="0"/>
        <w:ind w:left="0"/>
        <w:jc w:val="both"/>
      </w:pPr>
      <w:r>
        <w:rPr>
          <w:rFonts w:ascii="Times New Roman"/>
          <w:b w:val="false"/>
          <w:i w:val="false"/>
          <w:color w:val="000000"/>
          <w:sz w:val="28"/>
        </w:rPr>
        <w:t>
      4) егер тұрғынжай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үш ай мерзім ішінде Жалға алушымен өзге тұрғын үй-жайды жалдау шартын жасасуға не Жалға алушының қалауы бойынша осы Шартты бұзуға;</w:t>
      </w:r>
    </w:p>
    <w:bookmarkEnd w:id="137"/>
    <w:bookmarkStart w:name="z163" w:id="138"/>
    <w:p>
      <w:pPr>
        <w:spacing w:after="0"/>
        <w:ind w:left="0"/>
        <w:jc w:val="both"/>
      </w:pPr>
      <w:r>
        <w:rPr>
          <w:rFonts w:ascii="Times New Roman"/>
          <w:b w:val="false"/>
          <w:i w:val="false"/>
          <w:color w:val="000000"/>
          <w:sz w:val="28"/>
        </w:rPr>
        <w:t>
      5) авариялар болған және форс-мажорлық ахуал туындаған жағдайда, оларды жою үшін дереу барлық қажетті шараларды қабылдауға;</w:t>
      </w:r>
    </w:p>
    <w:bookmarkEnd w:id="138"/>
    <w:bookmarkStart w:name="z164" w:id="139"/>
    <w:p>
      <w:pPr>
        <w:spacing w:after="0"/>
        <w:ind w:left="0"/>
        <w:jc w:val="both"/>
      </w:pPr>
      <w:r>
        <w:rPr>
          <w:rFonts w:ascii="Times New Roman"/>
          <w:b w:val="false"/>
          <w:i w:val="false"/>
          <w:color w:val="000000"/>
          <w:sz w:val="28"/>
        </w:rPr>
        <w:t>
      6) Жалға алушыға осы Шартта белгіленген тәртіпте тұрғынжайға иелік етуге және пайдалануға кедергі келтірмеуге;</w:t>
      </w:r>
    </w:p>
    <w:bookmarkEnd w:id="139"/>
    <w:bookmarkStart w:name="z165" w:id="140"/>
    <w:p>
      <w:pPr>
        <w:spacing w:after="0"/>
        <w:ind w:left="0"/>
        <w:jc w:val="both"/>
      </w:pPr>
      <w:r>
        <w:rPr>
          <w:rFonts w:ascii="Times New Roman"/>
          <w:b w:val="false"/>
          <w:i w:val="false"/>
          <w:color w:val="000000"/>
          <w:sz w:val="28"/>
        </w:rPr>
        <w:t>
      7) осы Шарттың талаптары немесе тұрғынжайды пайдаланғаны үшін төлем мөлшері өзгерген жағдайда тұрғынжайды пайдаланғаны үшін кезекті төлем енгізуге отыз күнтізбелік күн қалғанда Жалға алушыға осы жағдайды хабарлауға;</w:t>
      </w:r>
    </w:p>
    <w:bookmarkEnd w:id="140"/>
    <w:bookmarkStart w:name="z166" w:id="141"/>
    <w:p>
      <w:pPr>
        <w:spacing w:after="0"/>
        <w:ind w:left="0"/>
        <w:jc w:val="both"/>
      </w:pPr>
      <w:r>
        <w:rPr>
          <w:rFonts w:ascii="Times New Roman"/>
          <w:b w:val="false"/>
          <w:i w:val="false"/>
          <w:color w:val="000000"/>
          <w:sz w:val="28"/>
        </w:rPr>
        <w:t>
      8) тұрғынжайды пайдаланғаны үшін кезекті төлем енгізгенге кейін он күнтізбелік күннен кешіктірмей мерзімі өтіп кеткен төлемдер үшін өсімпұл және айыппұл есептелгені туралы Жалға алушыға хабарлауға міндетті.</w:t>
      </w:r>
    </w:p>
    <w:bookmarkEnd w:id="141"/>
    <w:bookmarkStart w:name="z167" w:id="142"/>
    <w:p>
      <w:pPr>
        <w:spacing w:after="0"/>
        <w:ind w:left="0"/>
        <w:jc w:val="both"/>
      </w:pPr>
      <w:r>
        <w:rPr>
          <w:rFonts w:ascii="Times New Roman"/>
          <w:b w:val="false"/>
          <w:i w:val="false"/>
          <w:color w:val="000000"/>
          <w:sz w:val="28"/>
        </w:rPr>
        <w:t>
      10. Жалға алушы:</w:t>
      </w:r>
    </w:p>
    <w:bookmarkEnd w:id="142"/>
    <w:bookmarkStart w:name="z168" w:id="143"/>
    <w:p>
      <w:pPr>
        <w:spacing w:after="0"/>
        <w:ind w:left="0"/>
        <w:jc w:val="both"/>
      </w:pPr>
      <w:r>
        <w:rPr>
          <w:rFonts w:ascii="Times New Roman"/>
          <w:b w:val="false"/>
          <w:i w:val="false"/>
          <w:color w:val="000000"/>
          <w:sz w:val="28"/>
        </w:rPr>
        <w:t>
      1) тұрғынжайды мақсатына сай пайдалануға;</w:t>
      </w:r>
    </w:p>
    <w:bookmarkEnd w:id="143"/>
    <w:bookmarkStart w:name="z169" w:id="144"/>
    <w:p>
      <w:pPr>
        <w:spacing w:after="0"/>
        <w:ind w:left="0"/>
        <w:jc w:val="both"/>
      </w:pPr>
      <w:r>
        <w:rPr>
          <w:rFonts w:ascii="Times New Roman"/>
          <w:b w:val="false"/>
          <w:i w:val="false"/>
          <w:color w:val="000000"/>
          <w:sz w:val="28"/>
        </w:rPr>
        <w:t>
      2) тұрғынжайды техникалық жарамды және тиісті санитариялық- эпидемиологиялық жағдайда күтіп-ұстауға;</w:t>
      </w:r>
    </w:p>
    <w:bookmarkEnd w:id="144"/>
    <w:bookmarkStart w:name="z170" w:id="145"/>
    <w:p>
      <w:pPr>
        <w:spacing w:after="0"/>
        <w:ind w:left="0"/>
        <w:jc w:val="both"/>
      </w:pPr>
      <w:r>
        <w:rPr>
          <w:rFonts w:ascii="Times New Roman"/>
          <w:b w:val="false"/>
          <w:i w:val="false"/>
          <w:color w:val="000000"/>
          <w:sz w:val="28"/>
        </w:rPr>
        <w:t>
      3) тұрғынжайды,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145"/>
    <w:bookmarkStart w:name="z171" w:id="146"/>
    <w:p>
      <w:pPr>
        <w:spacing w:after="0"/>
        <w:ind w:left="0"/>
        <w:jc w:val="both"/>
      </w:pPr>
      <w:r>
        <w:rPr>
          <w:rFonts w:ascii="Times New Roman"/>
          <w:b w:val="false"/>
          <w:i w:val="false"/>
          <w:color w:val="000000"/>
          <w:sz w:val="28"/>
        </w:rPr>
        <w:t>
      4) жалға (қосымша жалға) берілген тұрғынжайдың суды, электр энергиясын, жылу энергиясын есептеу аспаптарының, электрмен жабдықтау, сумен жабдықтау жүйелерінің, басқа элементтерінің анықталған ақаулары туралы Жалға берушіге уақтылы хабарлауға;</w:t>
      </w:r>
    </w:p>
    <w:bookmarkEnd w:id="146"/>
    <w:bookmarkStart w:name="z172" w:id="147"/>
    <w:p>
      <w:pPr>
        <w:spacing w:after="0"/>
        <w:ind w:left="0"/>
        <w:jc w:val="both"/>
      </w:pPr>
      <w:r>
        <w:rPr>
          <w:rFonts w:ascii="Times New Roman"/>
          <w:b w:val="false"/>
          <w:i w:val="false"/>
          <w:color w:val="000000"/>
          <w:sz w:val="28"/>
        </w:rPr>
        <w:t>
      5) тұрғынжайды қайта жаңартуды, қайта жоспарлауды және қайта жабдықтауды жүргізбеуге;</w:t>
      </w:r>
    </w:p>
    <w:bookmarkEnd w:id="147"/>
    <w:bookmarkStart w:name="z173" w:id="148"/>
    <w:p>
      <w:pPr>
        <w:spacing w:after="0"/>
        <w:ind w:left="0"/>
        <w:jc w:val="both"/>
      </w:pPr>
      <w:r>
        <w:rPr>
          <w:rFonts w:ascii="Times New Roman"/>
          <w:b w:val="false"/>
          <w:i w:val="false"/>
          <w:color w:val="000000"/>
          <w:sz w:val="28"/>
        </w:rPr>
        <w:t>
      6) тұрып жатқан тұрғынжайды (пәтерді, бөлмені) басқа жалға алушылармен ауыстыруды жүргізбеуге;</w:t>
      </w:r>
    </w:p>
    <w:bookmarkEnd w:id="148"/>
    <w:bookmarkStart w:name="z174" w:id="149"/>
    <w:p>
      <w:pPr>
        <w:spacing w:after="0"/>
        <w:ind w:left="0"/>
        <w:jc w:val="both"/>
      </w:pPr>
      <w:r>
        <w:rPr>
          <w:rFonts w:ascii="Times New Roman"/>
          <w:b w:val="false"/>
          <w:i w:val="false"/>
          <w:color w:val="000000"/>
          <w:sz w:val="28"/>
        </w:rPr>
        <w:t>
      7) осы Шарттың талаптарына сәйкес белгіленген мөлшерде тұрғынжайды пайдаланғаны және коммуналдық қызметтер үшін уақытында төлем енгізуге;</w:t>
      </w:r>
    </w:p>
    <w:bookmarkEnd w:id="149"/>
    <w:bookmarkStart w:name="z175" w:id="150"/>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тұрғынжайдың элементтерін қарауды және жөндеуді жүргізу үшін Жалға берушінің жұмысшылары мен тұрғынжайға қызмет көрсететін және жөндейтін кәсіпорынның өкілдерін кіргізуге;</w:t>
      </w:r>
    </w:p>
    <w:bookmarkEnd w:id="150"/>
    <w:bookmarkStart w:name="z176" w:id="151"/>
    <w:p>
      <w:pPr>
        <w:spacing w:after="0"/>
        <w:ind w:left="0"/>
        <w:jc w:val="both"/>
      </w:pPr>
      <w:r>
        <w:rPr>
          <w:rFonts w:ascii="Times New Roman"/>
          <w:b w:val="false"/>
          <w:i w:val="false"/>
          <w:color w:val="000000"/>
          <w:sz w:val="28"/>
        </w:rPr>
        <w:t>
      9) Жалға берушіге Жалға алушының немесе онымен бірге тұрып жатқан адамдардың кінәсінен болған тұрғын жайдың, жалпы пайдаланылатын орындардың, тұрғын үй (тұрғын ғимарат) мен оның жабдықтарының бүлінуіне байланысты залалдарды өтеуге;</w:t>
      </w:r>
    </w:p>
    <w:bookmarkEnd w:id="151"/>
    <w:bookmarkStart w:name="z177" w:id="152"/>
    <w:p>
      <w:pPr>
        <w:spacing w:after="0"/>
        <w:ind w:left="0"/>
        <w:jc w:val="both"/>
      </w:pPr>
      <w:r>
        <w:rPr>
          <w:rFonts w:ascii="Times New Roman"/>
          <w:b w:val="false"/>
          <w:i w:val="false"/>
          <w:color w:val="000000"/>
          <w:sz w:val="28"/>
        </w:rPr>
        <w:t>
      10) осы Шарт бойынша өз құқықтарын кепілге бермеуге;</w:t>
      </w:r>
    </w:p>
    <w:bookmarkEnd w:id="152"/>
    <w:bookmarkStart w:name="z178" w:id="153"/>
    <w:p>
      <w:pPr>
        <w:spacing w:after="0"/>
        <w:ind w:left="0"/>
        <w:jc w:val="both"/>
      </w:pPr>
      <w:r>
        <w:rPr>
          <w:rFonts w:ascii="Times New Roman"/>
          <w:b w:val="false"/>
          <w:i w:val="false"/>
          <w:color w:val="000000"/>
          <w:sz w:val="28"/>
        </w:rPr>
        <w:t>
      11) осы Шартты бұзған немесе оның мерзімі өтіп кеткен кезде он күнтізбелік күн ішінде Тараптар қол қойған тұрғынжайды беру актісі бойынша Жалға берушіге тұрғынжайды қайтаруды қамтамасыз етуге міндетті.</w:t>
      </w:r>
    </w:p>
    <w:bookmarkEnd w:id="153"/>
    <w:bookmarkStart w:name="z179" w:id="154"/>
    <w:p>
      <w:pPr>
        <w:spacing w:after="0"/>
        <w:ind w:left="0"/>
        <w:jc w:val="left"/>
      </w:pPr>
      <w:r>
        <w:rPr>
          <w:rFonts w:ascii="Times New Roman"/>
          <w:b/>
          <w:i w:val="false"/>
          <w:color w:val="000000"/>
        </w:rPr>
        <w:t xml:space="preserve"> 5-тарау. Жалдау шартын тоқтатудың негіздері, зардаптары және тәртібі</w:t>
      </w:r>
    </w:p>
    <w:bookmarkEnd w:id="154"/>
    <w:bookmarkStart w:name="z180" w:id="155"/>
    <w:p>
      <w:pPr>
        <w:spacing w:after="0"/>
        <w:ind w:left="0"/>
        <w:jc w:val="both"/>
      </w:pPr>
      <w:r>
        <w:rPr>
          <w:rFonts w:ascii="Times New Roman"/>
          <w:b w:val="false"/>
          <w:i w:val="false"/>
          <w:color w:val="000000"/>
          <w:sz w:val="28"/>
        </w:rPr>
        <w:t>
      11. Осы Шарт Тараптардың бірінің бастамасы бойынша кемінде бір ай бұрын басқа Тарапқа жазбаша ескерте отырып, кез келген уақытта бұзылуы, тоқтатылуы мүмкін.</w:t>
      </w:r>
    </w:p>
    <w:bookmarkEnd w:id="155"/>
    <w:bookmarkStart w:name="z181" w:id="156"/>
    <w:p>
      <w:pPr>
        <w:spacing w:after="0"/>
        <w:ind w:left="0"/>
        <w:jc w:val="both"/>
      </w:pPr>
      <w:r>
        <w:rPr>
          <w:rFonts w:ascii="Times New Roman"/>
          <w:b w:val="false"/>
          <w:i w:val="false"/>
          <w:color w:val="000000"/>
          <w:sz w:val="28"/>
        </w:rPr>
        <w:t>
      12. Осы Шарт мынадай:</w:t>
      </w:r>
    </w:p>
    <w:bookmarkEnd w:id="156"/>
    <w:bookmarkStart w:name="z182" w:id="157"/>
    <w:p>
      <w:pPr>
        <w:spacing w:after="0"/>
        <w:ind w:left="0"/>
        <w:jc w:val="both"/>
      </w:pPr>
      <w:r>
        <w:rPr>
          <w:rFonts w:ascii="Times New Roman"/>
          <w:b w:val="false"/>
          <w:i w:val="false"/>
          <w:color w:val="000000"/>
          <w:sz w:val="28"/>
        </w:rPr>
        <w:t>
      1) Шарт мерзімінің аяқталған;</w:t>
      </w:r>
    </w:p>
    <w:bookmarkEnd w:id="157"/>
    <w:bookmarkStart w:name="z183" w:id="15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107-бабына</w:t>
      </w:r>
      <w:r>
        <w:rPr>
          <w:rFonts w:ascii="Times New Roman"/>
          <w:b w:val="false"/>
          <w:i w:val="false"/>
          <w:color w:val="000000"/>
          <w:sz w:val="28"/>
        </w:rPr>
        <w:t xml:space="preserve"> сәйкес осы Шарттың қолданысы мерзімінен бұрын тоқтатылған;</w:t>
      </w:r>
    </w:p>
    <w:bookmarkEnd w:id="158"/>
    <w:bookmarkStart w:name="z184" w:id="159"/>
    <w:p>
      <w:pPr>
        <w:spacing w:after="0"/>
        <w:ind w:left="0"/>
        <w:jc w:val="both"/>
      </w:pPr>
      <w:r>
        <w:rPr>
          <w:rFonts w:ascii="Times New Roman"/>
          <w:b w:val="false"/>
          <w:i w:val="false"/>
          <w:color w:val="000000"/>
          <w:sz w:val="28"/>
        </w:rPr>
        <w:t>
      3) Жалға алушы және оның отбасы мүшелері басқа жерге тұрғылықты мекенге кеткен жағдайларда өзінің қолданысын тоқтатады.</w:t>
      </w:r>
    </w:p>
    <w:bookmarkEnd w:id="159"/>
    <w:bookmarkStart w:name="z185" w:id="160"/>
    <w:p>
      <w:pPr>
        <w:spacing w:after="0"/>
        <w:ind w:left="0"/>
        <w:jc w:val="both"/>
      </w:pPr>
      <w:r>
        <w:rPr>
          <w:rFonts w:ascii="Times New Roman"/>
          <w:b w:val="false"/>
          <w:i w:val="false"/>
          <w:color w:val="000000"/>
          <w:sz w:val="28"/>
        </w:rPr>
        <w:t xml:space="preserve">
      13. Осы Шарт тоқтатылған жағдайда, Заңның 103-бабының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Жалға алушы және оның отбасының мүшелері басқа тұрғынжай берілместен, шығарылуға тиіс.</w:t>
      </w:r>
    </w:p>
    <w:bookmarkEnd w:id="16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105-бабындағы</w:t>
      </w:r>
      <w:r>
        <w:rPr>
          <w:rFonts w:ascii="Times New Roman"/>
          <w:b w:val="false"/>
          <w:i w:val="false"/>
          <w:color w:val="000000"/>
          <w:sz w:val="28"/>
        </w:rPr>
        <w:t xml:space="preserve"> негіздер бойынша осы Шарттың қолданысы тоқтатылған жағдайда Жалға алушы және оның отбасының мүшелері басқа тұрғынжай беріліп, шығарылуы мүмкін.</w:t>
      </w:r>
    </w:p>
    <w:bookmarkStart w:name="z186" w:id="161"/>
    <w:p>
      <w:pPr>
        <w:spacing w:after="0"/>
        <w:ind w:left="0"/>
        <w:jc w:val="both"/>
      </w:pPr>
      <w:r>
        <w:rPr>
          <w:rFonts w:ascii="Times New Roman"/>
          <w:b w:val="false"/>
          <w:i w:val="false"/>
          <w:color w:val="000000"/>
          <w:sz w:val="28"/>
        </w:rPr>
        <w:t>
      14. Жалға алушының жеке қаражатына жүргізілген жөндеу және үйдің конструкцияларына зиян келтірмей бөліп алынбайтын тұрғынжайды жақсарту Жалға берушіге тұрғын үймен бірге тапсырылады және Жалға берушінің тарапынан өтеуге жатпайды.</w:t>
      </w:r>
    </w:p>
    <w:bookmarkEnd w:id="161"/>
    <w:bookmarkStart w:name="z187" w:id="162"/>
    <w:p>
      <w:pPr>
        <w:spacing w:after="0"/>
        <w:ind w:left="0"/>
        <w:jc w:val="both"/>
      </w:pPr>
      <w:r>
        <w:rPr>
          <w:rFonts w:ascii="Times New Roman"/>
          <w:b w:val="false"/>
          <w:i w:val="false"/>
          <w:color w:val="000000"/>
          <w:sz w:val="28"/>
        </w:rPr>
        <w:t>
      15. Осы Шартты тоқтату, бұзу кезінде екі Тарап өкілдерінің қатысуымен тұрғынжайды Жалға алушыдан Жалға берушіге тапсыру актісі жасалады.</w:t>
      </w:r>
    </w:p>
    <w:bookmarkEnd w:id="162"/>
    <w:bookmarkStart w:name="z188" w:id="163"/>
    <w:p>
      <w:pPr>
        <w:spacing w:after="0"/>
        <w:ind w:left="0"/>
        <w:jc w:val="left"/>
      </w:pPr>
      <w:r>
        <w:rPr>
          <w:rFonts w:ascii="Times New Roman"/>
          <w:b/>
          <w:i w:val="false"/>
          <w:color w:val="000000"/>
        </w:rPr>
        <w:t xml:space="preserve"> 5-тарау. Тұрғынжайды қабылдау-беру мерзімі және тәртібі</w:t>
      </w:r>
    </w:p>
    <w:bookmarkEnd w:id="163"/>
    <w:bookmarkStart w:name="z189" w:id="164"/>
    <w:p>
      <w:pPr>
        <w:spacing w:after="0"/>
        <w:ind w:left="0"/>
        <w:jc w:val="both"/>
      </w:pPr>
      <w:r>
        <w:rPr>
          <w:rFonts w:ascii="Times New Roman"/>
          <w:b w:val="false"/>
          <w:i w:val="false"/>
          <w:color w:val="000000"/>
          <w:sz w:val="28"/>
        </w:rPr>
        <w:t>
      17. Жалға беруші осы Шартқа қол қойғаннан кейін он бес күнтізбелік күн ішінде Жалға алушыға тұрғынжайды қабылдау-беру актісі бойынша тапсырады.</w:t>
      </w:r>
    </w:p>
    <w:bookmarkEnd w:id="164"/>
    <w:bookmarkStart w:name="z190" w:id="165"/>
    <w:p>
      <w:pPr>
        <w:spacing w:after="0"/>
        <w:ind w:left="0"/>
        <w:jc w:val="both"/>
      </w:pPr>
      <w:r>
        <w:rPr>
          <w:rFonts w:ascii="Times New Roman"/>
          <w:b w:val="false"/>
          <w:i w:val="false"/>
          <w:color w:val="000000"/>
          <w:sz w:val="28"/>
        </w:rPr>
        <w:t>
      18. Жалға алушы тұрғын үйді осы Шартты тоқтату, бұзу мерзімдері аяқталған кезден бастап он күнтізбелік күн ішінде Жалға берушіге Тараптар қол қойған тұрғынжайды тапсыру актісі бойынша тапсырады.</w:t>
      </w:r>
    </w:p>
    <w:bookmarkEnd w:id="165"/>
    <w:bookmarkStart w:name="z191" w:id="166"/>
    <w:p>
      <w:pPr>
        <w:spacing w:after="0"/>
        <w:ind w:left="0"/>
        <w:jc w:val="both"/>
      </w:pPr>
      <w:r>
        <w:rPr>
          <w:rFonts w:ascii="Times New Roman"/>
          <w:b w:val="false"/>
          <w:i w:val="false"/>
          <w:color w:val="000000"/>
          <w:sz w:val="28"/>
        </w:rPr>
        <w:t>
      19. Тұрғынжайды қабылдау-беру актісі және тұрғынжайды тапсыру актісі осы Шарттың ажырамас бөлігі болып табылады, онда тұрғынжайдың тиісті актіге қол қойған кездегі санитариялық-эпидемиологиялық, техникалық жай-күйі мен басқа сипаттамалары тіркеледі.</w:t>
      </w:r>
    </w:p>
    <w:bookmarkEnd w:id="166"/>
    <w:bookmarkStart w:name="z192" w:id="167"/>
    <w:p>
      <w:pPr>
        <w:spacing w:after="0"/>
        <w:ind w:left="0"/>
        <w:jc w:val="both"/>
      </w:pPr>
      <w:r>
        <w:rPr>
          <w:rFonts w:ascii="Times New Roman"/>
          <w:b w:val="false"/>
          <w:i w:val="false"/>
          <w:color w:val="000000"/>
          <w:sz w:val="28"/>
        </w:rPr>
        <w:t>
      8. Дауларды қарау тәртібі</w:t>
      </w:r>
    </w:p>
    <w:bookmarkEnd w:id="167"/>
    <w:bookmarkStart w:name="z193" w:id="168"/>
    <w:p>
      <w:pPr>
        <w:spacing w:after="0"/>
        <w:ind w:left="0"/>
        <w:jc w:val="both"/>
      </w:pPr>
      <w:r>
        <w:rPr>
          <w:rFonts w:ascii="Times New Roman"/>
          <w:b w:val="false"/>
          <w:i w:val="false"/>
          <w:color w:val="000000"/>
          <w:sz w:val="28"/>
        </w:rPr>
        <w:t>
      20. Осы Шарттан немесе оған байланысты туындауы мүмкін Тараптардың арасындағы даулар келіссөздер арқылы, ал келісімге қол жеткізбеген жағдайда сот тәртібінде шешіледі.</w:t>
      </w:r>
    </w:p>
    <w:bookmarkEnd w:id="168"/>
    <w:bookmarkStart w:name="z194" w:id="169"/>
    <w:p>
      <w:pPr>
        <w:spacing w:after="0"/>
        <w:ind w:left="0"/>
        <w:jc w:val="both"/>
      </w:pPr>
      <w:r>
        <w:rPr>
          <w:rFonts w:ascii="Times New Roman"/>
          <w:b w:val="false"/>
          <w:i w:val="false"/>
          <w:color w:val="000000"/>
          <w:sz w:val="28"/>
        </w:rPr>
        <w:t>
      9. Қорытынды ережелер</w:t>
      </w:r>
    </w:p>
    <w:bookmarkEnd w:id="169"/>
    <w:bookmarkStart w:name="z195" w:id="170"/>
    <w:p>
      <w:pPr>
        <w:spacing w:after="0"/>
        <w:ind w:left="0"/>
        <w:jc w:val="both"/>
      </w:pPr>
      <w:r>
        <w:rPr>
          <w:rFonts w:ascii="Times New Roman"/>
          <w:b w:val="false"/>
          <w:i w:val="false"/>
          <w:color w:val="000000"/>
          <w:sz w:val="28"/>
        </w:rPr>
        <w:t>
      21. Осы Шарт бірдей заңдық күші бар мемлекеттік және орыс тілдерінде үш данада жасалады. Осы Шарттың бір данасы мемлекеттік мекеменің (мемлекеттік кәсіпорынның) әкімшілігінде сақталады, екіншісі жергілікті атқарушы органға беріліп, қатаң есептілік құжаты ретінде сақталады, ал үшіншісі Жалға алушыға беріледі және мемлекеттік тұрғынжайға қоныстануға құқық беретін бірден-бір құжат болып табылады.</w:t>
      </w:r>
    </w:p>
    <w:bookmarkEnd w:id="170"/>
    <w:bookmarkStart w:name="z196" w:id="171"/>
    <w:p>
      <w:pPr>
        <w:spacing w:after="0"/>
        <w:ind w:left="0"/>
        <w:jc w:val="both"/>
      </w:pPr>
      <w:r>
        <w:rPr>
          <w:rFonts w:ascii="Times New Roman"/>
          <w:b w:val="false"/>
          <w:i w:val="false"/>
          <w:color w:val="000000"/>
          <w:sz w:val="28"/>
        </w:rPr>
        <w:t>
      22. Осы Шартқа барлық өзгерістер мен толықтырулар жазбаша нысанда жазылса және оларға Тараптар қол қойса, олар жарамды болады.</w:t>
      </w:r>
    </w:p>
    <w:bookmarkEnd w:id="171"/>
    <w:bookmarkStart w:name="z197" w:id="172"/>
    <w:p>
      <w:pPr>
        <w:spacing w:after="0"/>
        <w:ind w:left="0"/>
        <w:jc w:val="both"/>
      </w:pPr>
      <w:r>
        <w:rPr>
          <w:rFonts w:ascii="Times New Roman"/>
          <w:b w:val="false"/>
          <w:i w:val="false"/>
          <w:color w:val="000000"/>
          <w:sz w:val="28"/>
        </w:rPr>
        <w:t>
      23. Осы Шарт 20 __ жылғы "___" _________ бастап күшіне енеді және 20 __ жылғы "___" _________ дейін қолданылады.</w:t>
      </w:r>
    </w:p>
    <w:bookmarkEnd w:id="172"/>
    <w:bookmarkStart w:name="z198" w:id="173"/>
    <w:p>
      <w:pPr>
        <w:spacing w:after="0"/>
        <w:ind w:left="0"/>
        <w:jc w:val="left"/>
      </w:pPr>
      <w:r>
        <w:rPr>
          <w:rFonts w:ascii="Times New Roman"/>
          <w:b/>
          <w:i w:val="false"/>
          <w:color w:val="000000"/>
        </w:rPr>
        <w:t xml:space="preserve"> 6-тарау. Тараптардың мекенжайы және деректемелері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Тараптардың қолдары</w:t>
            </w:r>
          </w:p>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Жалға алушы 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Осы Шарттың талаптарымен таныстым:</w:t>
      </w:r>
    </w:p>
    <w:p>
      <w:pPr>
        <w:spacing w:after="0"/>
        <w:ind w:left="0"/>
        <w:jc w:val="both"/>
      </w:pPr>
      <w:r>
        <w:rPr>
          <w:rFonts w:ascii="Times New Roman"/>
          <w:b w:val="false"/>
          <w:i w:val="false"/>
          <w:color w:val="000000"/>
          <w:sz w:val="28"/>
        </w:rPr>
        <w:t>
      Жалға алушының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және отбасының кәмелетке толған, іс-әрекетке қабілетті мүшелерінің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сомасын көрсете отырып, тұрғын үй сертификатын беруді мақұлдау туралы шешім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белгіленген жұмыс кестесіне сәйкес </w:t>
            </w:r>
          </w:p>
          <w:p>
            <w:pPr>
              <w:spacing w:after="20"/>
              <w:ind w:left="20"/>
              <w:jc w:val="both"/>
            </w:pPr>
            <w:r>
              <w:rPr>
                <w:rFonts w:ascii="Times New Roman"/>
                <w:b w:val="false"/>
                <w:i w:val="false"/>
                <w:color w:val="000000"/>
                <w:sz w:val="20"/>
              </w:rPr>
              <w:t>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ЭЦҚ-мен куәландырылған осы Қағидаларға 2-қосымшаға сәйкес нысан бойынша электрондық өтініш;</w:t>
            </w:r>
          </w:p>
          <w:p>
            <w:pPr>
              <w:spacing w:after="20"/>
              <w:ind w:left="20"/>
              <w:jc w:val="both"/>
            </w:pPr>
            <w:r>
              <w:rPr>
                <w:rFonts w:ascii="Times New Roman"/>
                <w:b w:val="false"/>
                <w:i w:val="false"/>
                <w:color w:val="000000"/>
                <w:sz w:val="20"/>
              </w:rPr>
              <w:t>
2) осы Қағидалардың 5-тармағында айқындалған халықтың әлеуметтік осал топтарының санаттарын қоспағанда жұмыс орнынан анықтаманың электрондық көшірмесі;</w:t>
            </w:r>
          </w:p>
          <w:p>
            <w:pPr>
              <w:spacing w:after="20"/>
              <w:ind w:left="20"/>
              <w:jc w:val="both"/>
            </w:pPr>
            <w:r>
              <w:rPr>
                <w:rFonts w:ascii="Times New Roman"/>
                <w:b w:val="false"/>
                <w:i w:val="false"/>
                <w:color w:val="000000"/>
                <w:sz w:val="20"/>
              </w:rPr>
              <w:t>
3) ипотекалық тұрғын үй қарызы бойынша бастапқы жарнаның мөлшері сомасы туралы мәліметтерді қамтитын өтініш берушіге тұрғынжай сатып алуға ипотекалық тұрғын үй қарызын беруді мақұлдау туралы ЕДБ-нің хатының электрондық көшірмесі.</w:t>
            </w:r>
          </w:p>
          <w:p>
            <w:pPr>
              <w:spacing w:after="20"/>
              <w:ind w:left="20"/>
              <w:jc w:val="both"/>
            </w:pPr>
            <w:r>
              <w:rPr>
                <w:rFonts w:ascii="Times New Roman"/>
                <w:b w:val="false"/>
                <w:i w:val="false"/>
                <w:color w:val="000000"/>
                <w:sz w:val="20"/>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үкіметтің" шлюзі (сыртқы шлюзі) арқылы тиісті мемлекеттік ақпараттық жүйелерден отбасының барлық мүшелеріне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көрсетілетін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w:t>
            </w:r>
            <w:r>
              <w:br/>
            </w:r>
            <w:r>
              <w:rPr>
                <w:rFonts w:ascii="Times New Roman"/>
                <w:b w:val="false"/>
                <w:i w:val="false"/>
                <w:color w:val="000000"/>
                <w:sz w:val="20"/>
              </w:rPr>
              <w:t>тұратын мекенжайы</w:t>
            </w:r>
          </w:p>
        </w:tc>
      </w:tr>
    </w:tbl>
    <w:bookmarkStart w:name="z201" w:id="174"/>
    <w:p>
      <w:pPr>
        <w:spacing w:after="0"/>
        <w:ind w:left="0"/>
        <w:jc w:val="left"/>
      </w:pPr>
      <w:r>
        <w:rPr>
          <w:rFonts w:ascii="Times New Roman"/>
          <w:b/>
          <w:i w:val="false"/>
          <w:color w:val="000000"/>
        </w:rPr>
        <w:t xml:space="preserve"> Өтініш</w:t>
      </w:r>
    </w:p>
    <w:bookmarkEnd w:id="174"/>
    <w:p>
      <w:pPr>
        <w:spacing w:after="0"/>
        <w:ind w:left="0"/>
        <w:jc w:val="both"/>
      </w:pPr>
      <w:r>
        <w:rPr>
          <w:rFonts w:ascii="Times New Roman"/>
          <w:b w:val="false"/>
          <w:i w:val="false"/>
          <w:color w:val="000000"/>
          <w:sz w:val="28"/>
        </w:rPr>
        <w:t xml:space="preserve">
      Сізден бастапқы тұрғынжайды меншігіме сатып алу құқығын іске асыру мақсатында Қазақстан Республикасының Ұлттық Банкі бекіткен ипотекалық бағдарлама немесе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бағытталған мемлекеттік қолдау шараларын алу шеңберінде ипотекалық тұрғын үй қарыздары бойынша бастапқы жарнаның бір бөлігін жабу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теңге мөлшерінде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боламын және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жақсартуға бағытталған </w:t>
            </w:r>
            <w:r>
              <w:br/>
            </w:r>
            <w:r>
              <w:rPr>
                <w:rFonts w:ascii="Times New Roman"/>
                <w:b w:val="false"/>
                <w:i w:val="false"/>
                <w:color w:val="000000"/>
                <w:sz w:val="20"/>
              </w:rPr>
              <w:t>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w:t>
            </w:r>
            <w:r>
              <w:br/>
            </w:r>
            <w:r>
              <w:rPr>
                <w:rFonts w:ascii="Times New Roman"/>
                <w:b w:val="false"/>
                <w:i w:val="false"/>
                <w:color w:val="000000"/>
                <w:sz w:val="20"/>
              </w:rPr>
              <w:t>__________________________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тұрғын үй қатынастары және тұрғын үй-коммуналдық шаруашылық саласындағы уәкілетті орган бекіткен Тұрғын үй сертификаттарын беру қағидаларына сәйкес және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w:t>
      </w:r>
    </w:p>
    <w:p>
      <w:pPr>
        <w:spacing w:after="0"/>
        <w:ind w:left="0"/>
        <w:jc w:val="both"/>
      </w:pPr>
      <w:r>
        <w:rPr>
          <w:rFonts w:ascii="Times New Roman"/>
          <w:b w:val="false"/>
          <w:i w:val="false"/>
          <w:color w:val="000000"/>
          <w:sz w:val="28"/>
        </w:rPr>
        <w:t xml:space="preserve">
      сәйкес ____________________________________________________________________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_____________________ (_________________________________________________)</w:t>
      </w:r>
    </w:p>
    <w:p>
      <w:pPr>
        <w:spacing w:after="0"/>
        <w:ind w:left="0"/>
        <w:jc w:val="both"/>
      </w:pPr>
      <w:r>
        <w:rPr>
          <w:rFonts w:ascii="Times New Roman"/>
          <w:b w:val="false"/>
          <w:i w:val="false"/>
          <w:color w:val="000000"/>
          <w:sz w:val="28"/>
        </w:rPr>
        <w:t>
      теңге сомасына әлеуметтік көмек түрінде тұрғын үй сертификатын берудің мақұлданғанын хабарлайды.</w:t>
      </w:r>
    </w:p>
    <w:p>
      <w:pPr>
        <w:spacing w:after="0"/>
        <w:ind w:left="0"/>
        <w:jc w:val="both"/>
      </w:pPr>
      <w:r>
        <w:rPr>
          <w:rFonts w:ascii="Times New Roman"/>
          <w:b w:val="false"/>
          <w:i w:val="false"/>
          <w:color w:val="000000"/>
          <w:sz w:val="28"/>
        </w:rPr>
        <w:t>
      Лауазымы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187 Бұйрыққа </w:t>
            </w:r>
            <w:r>
              <w:br/>
            </w:r>
            <w:r>
              <w:rPr>
                <w:rFonts w:ascii="Times New Roman"/>
                <w:b w:val="false"/>
                <w:i w:val="false"/>
                <w:color w:val="000000"/>
                <w:sz w:val="20"/>
              </w:rPr>
              <w:t>2-қосымша</w:t>
            </w:r>
          </w:p>
        </w:tc>
      </w:tr>
    </w:tbl>
    <w:bookmarkStart w:name="z204" w:id="175"/>
    <w:p>
      <w:pPr>
        <w:spacing w:after="0"/>
        <w:ind w:left="0"/>
        <w:jc w:val="left"/>
      </w:pPr>
      <w:r>
        <w:rPr>
          <w:rFonts w:ascii="Times New Roman"/>
          <w:b/>
          <w:i w:val="false"/>
          <w:color w:val="000000"/>
        </w:rPr>
        <w:t xml:space="preserve"> Күші жойылған кейбір бұйрықтардың тізбесі</w:t>
      </w:r>
    </w:p>
    <w:bookmarkEnd w:id="175"/>
    <w:p>
      <w:pPr>
        <w:spacing w:after="0"/>
        <w:ind w:left="0"/>
        <w:jc w:val="left"/>
      </w:pPr>
    </w:p>
    <w:p>
      <w:pPr>
        <w:spacing w:after="0"/>
        <w:ind w:left="0"/>
        <w:jc w:val="both"/>
      </w:pPr>
      <w:r>
        <w:rPr>
          <w:rFonts w:ascii="Times New Roman"/>
          <w:b w:val="false"/>
          <w:i w:val="false"/>
          <w:color w:val="000000"/>
          <w:sz w:val="28"/>
        </w:rPr>
        <w:t xml:space="preserve">
      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үй-комуналдық шаруашылық істері агенттігі төрағасының 2011 жылғы 26 тамыздағы № 304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7163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толықтыру енгізу туралы" Қазақстан Республикасы Индустрия және инфрақұрылымдық даму министрінің 2019 жылғы 30 сәуірдегі № 258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18619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18883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өзгеріс енгізу туралы" Қазақстан Республикасы Индустрия және инфрақұрылымдық даму министрінің 2019 жылғы 31 шілдедегі № 587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19136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 Қазақстан Республикасы Индустрия және инфрақұрылымдық даму министрінің міндетін атқарушының 2020 жылғы 29 сәуірдегі № 252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20562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 Қазақстан Республикасы Индустрия және инфрақұрылымдық даму министрінің 2021 жылғы 27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22423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 Қазақстан Республикасы Индустрия және инфрақұрылымдық даму министрінің м.а. 2021 жылғы 26 қарашадағы № 619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25551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33748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 Қазақстан Республикасы Өнеркәсіп және құрылыс министрінің 2024 жылғы 26 наурыздағы № 109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тіркеу тiзiлiмiнде № 34194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бұйрығына өзгерістер мен толықтырулар енгізу туралы" Қазақстан Республикасы Өнеркәсіп және құрылыс министрінің 2024 жылғы 3 мамырдағы № 161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34338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"Кейбір бұйрықтарға өзгерістер енгізу туралы" Қазақстан Республикасы Өнеркәсіп және құрылыс министрінің м.а. 2024 жылғы 9 қыркүйектегі № 319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35047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 енгізу туралы" Қазақстан Республикасы Өнеркәсіп және құрылыс министрінің м.а. 2024 жылғы 9 қыркүйектегі № 320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35046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бұйрығына толықтыру енгізу туралы" Қазақстан Республикасы Өнеркәсіп және құрылыс министрінің 2024 жылғы 8 қазандағы № 350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35235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