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42a2" w14:textId="e314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қызметтердің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30 мамырдағы № 184 бұйрығы. Қазақстан Республикасының Әділет министрлігінде 2025 жылғы 30 мамырда № 36184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Зерттеулердің,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"Зерттеулердің, консалтингтік көрсетілетін қызметтер мен мемлекеттік тапсырманың құнын белгілеу қағидаларын бекіту туралы" Қазақстан Республикасы Ауыл шаруашылығы министрінің 2021 жылғы 10 маусымдағы №182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23102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ғылым және білім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184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Зерттеулердің, консалтингтік көрсетілетін қызметтердің құнын белгілеу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қызметтердің құнын белгілеу тәртібін айқындайды.</w:t>
      </w:r>
    </w:p>
    <w:bookmarkStart w:name="z13" w:id="7"/>
    <w:p>
      <w:pPr>
        <w:spacing w:after="0"/>
        <w:ind w:left="0"/>
        <w:jc w:val="left"/>
      </w:pPr>
      <w:r>
        <w:rPr>
          <w:rFonts w:ascii="Times New Roman"/>
          <w:b/>
          <w:i w:val="false"/>
          <w:color w:val="000000"/>
        </w:rPr>
        <w:t xml:space="preserve"> 2-тарау. Зерттеулердің, консалтингтік көрсетілетін қызметтердің құнын белгілеу тәртібі</w:t>
      </w:r>
    </w:p>
    <w:bookmarkEnd w:id="7"/>
    <w:bookmarkStart w:name="z14" w:id="8"/>
    <w:p>
      <w:pPr>
        <w:spacing w:after="0"/>
        <w:ind w:left="0"/>
        <w:jc w:val="both"/>
      </w:pPr>
      <w:r>
        <w:rPr>
          <w:rFonts w:ascii="Times New Roman"/>
          <w:b w:val="false"/>
          <w:i w:val="false"/>
          <w:color w:val="000000"/>
          <w:sz w:val="28"/>
        </w:rPr>
        <w:t>
      2. Зерттеулердің, консалтингтік көрсетілетін қызметтердің құны тікелей, жанама және үстеме шығыстардың сомасына сүйене отырып мынадай формула бойынша белгіленеді:</w:t>
      </w:r>
    </w:p>
    <w:bookmarkEnd w:id="8"/>
    <w:p>
      <w:pPr>
        <w:spacing w:after="0"/>
        <w:ind w:left="0"/>
        <w:jc w:val="both"/>
      </w:pPr>
      <w:r>
        <w:rPr>
          <w:rFonts w:ascii="Times New Roman"/>
          <w:b w:val="false"/>
          <w:i w:val="false"/>
          <w:color w:val="000000"/>
          <w:sz w:val="28"/>
        </w:rPr>
        <w:t>
      Қ = ∑ТШ+ЖШ+ҮШ,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 – зерттеулердің, консалтингтік көрсетілетін қызметтердің құны;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ЖШ – жанама шығыстар;</w:t>
      </w:r>
    </w:p>
    <w:p>
      <w:pPr>
        <w:spacing w:after="0"/>
        <w:ind w:left="0"/>
        <w:jc w:val="both"/>
      </w:pPr>
      <w:r>
        <w:rPr>
          <w:rFonts w:ascii="Times New Roman"/>
          <w:b w:val="false"/>
          <w:i w:val="false"/>
          <w:color w:val="000000"/>
          <w:sz w:val="28"/>
        </w:rPr>
        <w:t>
      ҮШ – үстеме шығыстар.</w:t>
      </w:r>
    </w:p>
    <w:bookmarkStart w:name="z15" w:id="9"/>
    <w:p>
      <w:pPr>
        <w:spacing w:after="0"/>
        <w:ind w:left="0"/>
        <w:jc w:val="both"/>
      </w:pPr>
      <w:r>
        <w:rPr>
          <w:rFonts w:ascii="Times New Roman"/>
          <w:b w:val="false"/>
          <w:i w:val="false"/>
          <w:color w:val="000000"/>
          <w:sz w:val="28"/>
        </w:rPr>
        <w:t xml:space="preserve">
      3. Зерттеулердің, консалтингтік көрсетілетін қызметтердің құнын есептеген кезде зерттеу жұмысын орындауға тікелей қатысатын барлық жұмыскерлердің жалақысы штаттық кестеге сәйкес лауазымдар бойынша әрбір жұмыскер бойынша жеке көрсетіледі. </w:t>
      </w:r>
    </w:p>
    <w:bookmarkEnd w:id="9"/>
    <w:bookmarkStart w:name="z16" w:id="10"/>
    <w:p>
      <w:pPr>
        <w:spacing w:after="0"/>
        <w:ind w:left="0"/>
        <w:jc w:val="both"/>
      </w:pPr>
      <w:r>
        <w:rPr>
          <w:rFonts w:ascii="Times New Roman"/>
          <w:b w:val="false"/>
          <w:i w:val="false"/>
          <w:color w:val="000000"/>
          <w:sz w:val="28"/>
        </w:rPr>
        <w:t>
      4. Тікелей шығыстарға:</w:t>
      </w:r>
    </w:p>
    <w:bookmarkEnd w:id="10"/>
    <w:bookmarkStart w:name="z17" w:id="11"/>
    <w:p>
      <w:pPr>
        <w:spacing w:after="0"/>
        <w:ind w:left="0"/>
        <w:jc w:val="both"/>
      </w:pPr>
      <w:r>
        <w:rPr>
          <w:rFonts w:ascii="Times New Roman"/>
          <w:b w:val="false"/>
          <w:i w:val="false"/>
          <w:color w:val="000000"/>
          <w:sz w:val="28"/>
        </w:rPr>
        <w:t>
      1) зерттеулерді, консалтингтік көрсетілетін қызметтерді жүзеге асыратын жұмыскерлердің жалақысы;</w:t>
      </w:r>
    </w:p>
    <w:bookmarkEnd w:id="11"/>
    <w:bookmarkStart w:name="z18" w:id="12"/>
    <w:p>
      <w:pPr>
        <w:spacing w:after="0"/>
        <w:ind w:left="0"/>
        <w:jc w:val="both"/>
      </w:pPr>
      <w:r>
        <w:rPr>
          <w:rFonts w:ascii="Times New Roman"/>
          <w:b w:val="false"/>
          <w:i w:val="false"/>
          <w:color w:val="000000"/>
          <w:sz w:val="28"/>
        </w:rPr>
        <w:t>
      2) тартылатын сыртқы сарапшылар көрсететін қызметтер құны жатады.</w:t>
      </w:r>
    </w:p>
    <w:bookmarkEnd w:id="12"/>
    <w:bookmarkStart w:name="z19" w:id="13"/>
    <w:p>
      <w:pPr>
        <w:spacing w:after="0"/>
        <w:ind w:left="0"/>
        <w:jc w:val="both"/>
      </w:pPr>
      <w:r>
        <w:rPr>
          <w:rFonts w:ascii="Times New Roman"/>
          <w:b w:val="false"/>
          <w:i w:val="false"/>
          <w:color w:val="000000"/>
          <w:sz w:val="28"/>
        </w:rPr>
        <w:t>
      5. Жанама шығыстарға іссапар шығыстары жатады.</w:t>
      </w:r>
    </w:p>
    <w:bookmarkEnd w:id="13"/>
    <w:bookmarkStart w:name="z20" w:id="14"/>
    <w:p>
      <w:pPr>
        <w:spacing w:after="0"/>
        <w:ind w:left="0"/>
        <w:jc w:val="both"/>
      </w:pPr>
      <w:r>
        <w:rPr>
          <w:rFonts w:ascii="Times New Roman"/>
          <w:b w:val="false"/>
          <w:i w:val="false"/>
          <w:color w:val="000000"/>
          <w:sz w:val="28"/>
        </w:rPr>
        <w:t>
      6. Үстеме шығыстарға:</w:t>
      </w:r>
    </w:p>
    <w:bookmarkEnd w:id="14"/>
    <w:bookmarkStart w:name="z21" w:id="15"/>
    <w:p>
      <w:pPr>
        <w:spacing w:after="0"/>
        <w:ind w:left="0"/>
        <w:jc w:val="both"/>
      </w:pPr>
      <w:r>
        <w:rPr>
          <w:rFonts w:ascii="Times New Roman"/>
          <w:b w:val="false"/>
          <w:i w:val="false"/>
          <w:color w:val="000000"/>
          <w:sz w:val="28"/>
        </w:rPr>
        <w:t>
      1) материалдар мен жабдықтарды сатып алу;</w:t>
      </w:r>
    </w:p>
    <w:bookmarkEnd w:id="15"/>
    <w:bookmarkStart w:name="z22" w:id="16"/>
    <w:p>
      <w:pPr>
        <w:spacing w:after="0"/>
        <w:ind w:left="0"/>
        <w:jc w:val="both"/>
      </w:pPr>
      <w:r>
        <w:rPr>
          <w:rFonts w:ascii="Times New Roman"/>
          <w:b w:val="false"/>
          <w:i w:val="false"/>
          <w:color w:val="000000"/>
          <w:sz w:val="28"/>
        </w:rPr>
        <w:t>
      2) көлік шығыстары;</w:t>
      </w:r>
    </w:p>
    <w:bookmarkEnd w:id="16"/>
    <w:bookmarkStart w:name="z23" w:id="17"/>
    <w:p>
      <w:pPr>
        <w:spacing w:after="0"/>
        <w:ind w:left="0"/>
        <w:jc w:val="both"/>
      </w:pPr>
      <w:r>
        <w:rPr>
          <w:rFonts w:ascii="Times New Roman"/>
          <w:b w:val="false"/>
          <w:i w:val="false"/>
          <w:color w:val="000000"/>
          <w:sz w:val="28"/>
        </w:rPr>
        <w:t>
      3) ғимаратты жалға алу;</w:t>
      </w:r>
    </w:p>
    <w:bookmarkEnd w:id="17"/>
    <w:bookmarkStart w:name="z24" w:id="18"/>
    <w:p>
      <w:pPr>
        <w:spacing w:after="0"/>
        <w:ind w:left="0"/>
        <w:jc w:val="both"/>
      </w:pPr>
      <w:r>
        <w:rPr>
          <w:rFonts w:ascii="Times New Roman"/>
          <w:b w:val="false"/>
          <w:i w:val="false"/>
          <w:color w:val="000000"/>
          <w:sz w:val="28"/>
        </w:rPr>
        <w:t>
      4) жабдықтар мен техниканы жалға алу;</w:t>
      </w:r>
    </w:p>
    <w:bookmarkEnd w:id="18"/>
    <w:bookmarkStart w:name="z25" w:id="19"/>
    <w:p>
      <w:pPr>
        <w:spacing w:after="0"/>
        <w:ind w:left="0"/>
        <w:jc w:val="both"/>
      </w:pPr>
      <w:r>
        <w:rPr>
          <w:rFonts w:ascii="Times New Roman"/>
          <w:b w:val="false"/>
          <w:i w:val="false"/>
          <w:color w:val="000000"/>
          <w:sz w:val="28"/>
        </w:rPr>
        <w:t>
      5) ғылыми-ұйымдастырушылық сүйемелдеу;</w:t>
      </w:r>
    </w:p>
    <w:bookmarkEnd w:id="19"/>
    <w:bookmarkStart w:name="z26" w:id="20"/>
    <w:p>
      <w:pPr>
        <w:spacing w:after="0"/>
        <w:ind w:left="0"/>
        <w:jc w:val="both"/>
      </w:pPr>
      <w:r>
        <w:rPr>
          <w:rFonts w:ascii="Times New Roman"/>
          <w:b w:val="false"/>
          <w:i w:val="false"/>
          <w:color w:val="000000"/>
          <w:sz w:val="28"/>
        </w:rPr>
        <w:t xml:space="preserve">
      6) салықтар және бюджетке төленетін басқа да міндетті төлемдер; </w:t>
      </w:r>
    </w:p>
    <w:bookmarkEnd w:id="20"/>
    <w:bookmarkStart w:name="z27" w:id="21"/>
    <w:p>
      <w:pPr>
        <w:spacing w:after="0"/>
        <w:ind w:left="0"/>
        <w:jc w:val="both"/>
      </w:pPr>
      <w:r>
        <w:rPr>
          <w:rFonts w:ascii="Times New Roman"/>
          <w:b w:val="false"/>
          <w:i w:val="false"/>
          <w:color w:val="000000"/>
          <w:sz w:val="28"/>
        </w:rPr>
        <w:t>
      7) басқа да шығыстар (тікелей зерттеулерді және консалтингтік көрсетілетін қызметтерді жүргізу үшін қажетті ақпараттық қызметтер, коммуналдық қызметтер (электр энергиясы, жылыту, сумен жабдықтау және кәріз, қоқыс шығару), ғимаратты ұстауға және оған қызмет көрсетуге арналған шығыстар, байланыс және интернет қызметтері, банктік қызметтер) жатады.</w:t>
      </w:r>
    </w:p>
    <w:bookmarkEnd w:id="21"/>
    <w:bookmarkStart w:name="z28" w:id="22"/>
    <w:p>
      <w:pPr>
        <w:spacing w:after="0"/>
        <w:ind w:left="0"/>
        <w:jc w:val="both"/>
      </w:pPr>
      <w:r>
        <w:rPr>
          <w:rFonts w:ascii="Times New Roman"/>
          <w:b w:val="false"/>
          <w:i w:val="false"/>
          <w:color w:val="000000"/>
          <w:sz w:val="28"/>
        </w:rPr>
        <w:t>
      7. Зерттеулер, консалтингтік көрсетілетін қызметтер жүргізу үшін сыртқы сарапшыларды тарту азаматтық-құқықтық мәміле жасасу негізінде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