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10d9" w14:textId="2db1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30 мамырдағы № 165 бұйрығы. Қазақстан Республикасының Әділет министрлігінде 2025 жылғы 30 мамырда № 36183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Еңбек және халықты әлеуметтік қорғау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165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32571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72-бабы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абзацына (бұдан әрі – Кодекс) және "Мемлекеттік көрсетілетін қызметтер туралы" (бұдан әрі – Заң)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тәртібін айқындайды.</w:t>
      </w:r>
    </w:p>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халықты әлеуметтік қорғау саласындағы уәкілетті орган өзгерістер және (немесе) толықтырулар енгізуді көздейтін бұйрық мемлекеттік тіркелгеннен кейін үш жұмыс күні ішінде Бірыңғай байланыс орталығын, "Азаматтарға арналған үкімет" мемлекеттік корпорациясын, "электрондық үкімет" ақпараттық-коммуникациялық инфрақұрылым операторын және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бөлімшелерін енгізілген өзгерістер және (немесе) толықтырулар туралы хабардар етеді.</w:t>
      </w:r>
    </w:p>
    <w:p>
      <w:pPr>
        <w:spacing w:after="0"/>
        <w:ind w:left="0"/>
        <w:jc w:val="both"/>
      </w:pPr>
      <w:r>
        <w:rPr>
          <w:rFonts w:ascii="Times New Roman"/>
          <w:b w:val="false"/>
          <w:i w:val="false"/>
          <w:color w:val="000000"/>
          <w:sz w:val="28"/>
        </w:rPr>
        <w:t>
      Баласы бар адамдарға (отбасыларға) берілетін мемлекеттік жәрдемақыларға (бұдан әрі – жәрдемақылар) мынадай:</w:t>
      </w:r>
    </w:p>
    <w:p>
      <w:pPr>
        <w:spacing w:after="0"/>
        <w:ind w:left="0"/>
        <w:jc w:val="both"/>
      </w:pPr>
      <w:r>
        <w:rPr>
          <w:rFonts w:ascii="Times New Roman"/>
          <w:b w:val="false"/>
          <w:i w:val="false"/>
          <w:color w:val="000000"/>
          <w:sz w:val="28"/>
        </w:rPr>
        <w:t>
      бала тууына байланысты біржолғы мемлекеттік жәрдемақы (бұдан әрі – бала туғанда берілетін жәрдемақы);</w:t>
      </w:r>
    </w:p>
    <w:p>
      <w:pPr>
        <w:spacing w:after="0"/>
        <w:ind w:left="0"/>
        <w:jc w:val="both"/>
      </w:pPr>
      <w:r>
        <w:rPr>
          <w:rFonts w:ascii="Times New Roman"/>
          <w:b w:val="false"/>
          <w:i w:val="false"/>
          <w:color w:val="000000"/>
          <w:sz w:val="28"/>
        </w:rPr>
        <w:t>
      бала бір жарым жасқа толғанға дейін оның күтіміне байланысты ай сайынғы мемлекеттік жәрдемақы (бұдан әрі – бала күтіміне байланысты жәрдемақы);</w:t>
      </w:r>
    </w:p>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 (бұдан әрі – көпбалалы отбасыға берілетін жәрдемақы);</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(бұдан әрі – наградталған анаға берілетін жәрдемақы) түріндегі ақшалай төлемдер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тізбеге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w:t>
      </w:r>
      <w:r>
        <w:rPr>
          <w:rFonts w:ascii="Times New Roman"/>
          <w:b w:val="false"/>
          <w:i w:val="false"/>
          <w:color w:val="000000"/>
          <w:sz w:val="28"/>
        </w:rPr>
        <w:t xml:space="preserve"> осы тізбеге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w:t>
      </w:r>
      <w:r>
        <w:rPr>
          <w:rFonts w:ascii="Times New Roman"/>
          <w:b w:val="false"/>
          <w:i w:val="false"/>
          <w:color w:val="000000"/>
          <w:sz w:val="28"/>
        </w:rPr>
        <w:t xml:space="preserve"> осы тізбеге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"Арнаулы мемлекеттік жәрдемақы тағайындау және төлеу қағидаларын бекіту туралы" Қазақстан Республикасы Еңбек және халықты әлеуметтік қорғау министрінің 2023 жылғы 31 мамырдағы № 192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32659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14-қосымша</w:t>
      </w:r>
      <w:r>
        <w:rPr>
          <w:rFonts w:ascii="Times New Roman"/>
          <w:b w:val="false"/>
          <w:i w:val="false"/>
          <w:color w:val="000000"/>
          <w:sz w:val="28"/>
        </w:rPr>
        <w:t xml:space="preserve"> осы тізбеге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осы тізбеге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32851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жәрдемақыны, бірінші топтағы мүгедектігі бар адамға күтім жасайтын адамдарға берілетін мемлекеттік жәрдемақыны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жәрдемақыны, бірінші топтағы мүгедектігі бар адамға күтім жасайтын адамдарға берілетін мемлекеттік жәрдемақыны тағайындау және төлеу қағидалары (бұдан әрі – Қағидалар) Қазақстан Республикасы Әлеуметтік кодексінің 171-бабы </w:t>
      </w:r>
      <w:r>
        <w:rPr>
          <w:rFonts w:ascii="Times New Roman"/>
          <w:b w:val="false"/>
          <w:i w:val="false"/>
          <w:color w:val="000000"/>
          <w:sz w:val="28"/>
        </w:rPr>
        <w:t>4-тармағының</w:t>
      </w:r>
      <w:r>
        <w:rPr>
          <w:rFonts w:ascii="Times New Roman"/>
          <w:b w:val="false"/>
          <w:i w:val="false"/>
          <w:color w:val="000000"/>
          <w:sz w:val="28"/>
        </w:rPr>
        <w:t xml:space="preserve"> төртінші абзацына (бұдан әрі – Әлеуметтік кодекс)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мемлекеттік жәрдемақы тағайындау және төлеу тәртібін айқындайды.</w:t>
      </w:r>
    </w:p>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халықты әлеуметтік қорғау саласындағы уәкілетті орган бұйрық мемлекеттік тіркелгеннен кейін үш жұмыс күні ішінде Бірыңғай байланыс орталығын, "Азаматтарға арналған үкімет" мемлекеттік корпорациясын, "электрондық үкімет" ақпараттық-коммуникациялық инфрақұрылым операторын және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бөлімшелерін енгізілген өзгерістер және (немесе) толықтырулар туралы хабардар етеді.</w:t>
      </w:r>
    </w:p>
    <w:p>
      <w:pPr>
        <w:spacing w:after="0"/>
        <w:ind w:left="0"/>
        <w:jc w:val="both"/>
      </w:pPr>
      <w:r>
        <w:rPr>
          <w:rFonts w:ascii="Times New Roman"/>
          <w:b w:val="false"/>
          <w:i w:val="false"/>
          <w:color w:val="000000"/>
          <w:sz w:val="28"/>
        </w:rPr>
        <w:t>
      Мүгедектігі бар адамдарға берілетін мемлекеттік жәрдемақыларға (бұдан әрі – жәрдемақылар) мыналар жатады:</w:t>
      </w:r>
    </w:p>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анаға немесе әкеге, бала асырап алушыға, қамқоршыға (қорғаншыға) тағайындалатын және төленетін мемлекеттік жәрдемақы (бұдан әрі – мүгедектігі бар баланы тәрбиелеушіге берілетін жәрдемақы);</w:t>
      </w:r>
    </w:p>
    <w:p>
      <w:pPr>
        <w:spacing w:after="0"/>
        <w:ind w:left="0"/>
        <w:jc w:val="both"/>
      </w:pPr>
      <w:r>
        <w:rPr>
          <w:rFonts w:ascii="Times New Roman"/>
          <w:b w:val="false"/>
          <w:i w:val="false"/>
          <w:color w:val="000000"/>
          <w:sz w:val="28"/>
        </w:rPr>
        <w:t>
      бірінші топтағы мүгедектігі бар адамға күтім жасайтын адамдарға берілетін мемлекеттік жәрдемақы (бұдан әрі – күтім жасайтын адамға берілетін жәрдемақы).";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тізбеге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осы тізбеге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w:t>
      </w:r>
      <w:r>
        <w:rPr>
          <w:rFonts w:ascii="Times New Roman"/>
          <w:b w:val="false"/>
          <w:i w:val="false"/>
          <w:color w:val="000000"/>
          <w:sz w:val="28"/>
        </w:rPr>
        <w:t xml:space="preserve"> осы тізбеге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туғанда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бала күтіміне байланысты</w:t>
            </w:r>
            <w:r>
              <w:br/>
            </w:r>
            <w:r>
              <w:rPr>
                <w:rFonts w:ascii="Times New Roman"/>
                <w:b w:val="false"/>
                <w:i w:val="false"/>
                <w:color w:val="000000"/>
                <w:sz w:val="20"/>
              </w:rPr>
              <w:t>жәрдемақыны, көпбалалы</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7"/>
    <w:p>
      <w:pPr>
        <w:spacing w:after="0"/>
        <w:ind w:left="0"/>
        <w:jc w:val="left"/>
      </w:pPr>
      <w:r>
        <w:rPr>
          <w:rFonts w:ascii="Times New Roman"/>
          <w:b/>
          <w:i w:val="false"/>
          <w:color w:val="000000"/>
        </w:rPr>
        <w:t xml:space="preserve"> Бала тууға байланысты біржолғы мемлекеттік жәрдемақыны және (немесе) бала бір жарым жасқа толғанға дейін оның күтіміне байланысты ай сайынғы мемлекеттік жәрдемақыны тағайындауға арналған өтініш</w:t>
      </w:r>
    </w:p>
    <w:bookmarkEnd w:id="7"/>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_______________________ облысы (қаласы) бойынша департаменті </w:t>
      </w:r>
    </w:p>
    <w:p>
      <w:pPr>
        <w:spacing w:after="0"/>
        <w:ind w:left="0"/>
        <w:jc w:val="both"/>
      </w:pPr>
      <w:r>
        <w:rPr>
          <w:rFonts w:ascii="Times New Roman"/>
          <w:b w:val="false"/>
          <w:i w:val="false"/>
          <w:color w:val="000000"/>
          <w:sz w:val="28"/>
        </w:rPr>
        <w:t xml:space="preserve">
      Бөлімше коды:_____________________________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__________ қорғаншы </w:t>
      </w:r>
    </w:p>
    <w:p>
      <w:pPr>
        <w:spacing w:after="0"/>
        <w:ind w:left="0"/>
        <w:jc w:val="both"/>
      </w:pPr>
      <w:r>
        <w:rPr>
          <w:rFonts w:ascii="Times New Roman"/>
          <w:b w:val="false"/>
          <w:i w:val="false"/>
          <w:color w:val="000000"/>
          <w:sz w:val="28"/>
        </w:rPr>
        <w:t xml:space="preserve">
      (қамқоршы) 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 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 кім берген: _______ </w:t>
      </w:r>
    </w:p>
    <w:p>
      <w:pPr>
        <w:spacing w:after="0"/>
        <w:ind w:left="0"/>
        <w:jc w:val="both"/>
      </w:pPr>
      <w:r>
        <w:rPr>
          <w:rFonts w:ascii="Times New Roman"/>
          <w:b w:val="false"/>
          <w:i w:val="false"/>
          <w:color w:val="000000"/>
          <w:sz w:val="28"/>
        </w:rPr>
        <w:t xml:space="preserve">
      Берілген күні: ___________________ жылғы "___" ____________________ </w:t>
      </w:r>
    </w:p>
    <w:p>
      <w:pPr>
        <w:spacing w:after="0"/>
        <w:ind w:left="0"/>
        <w:jc w:val="both"/>
      </w:pPr>
      <w:r>
        <w:rPr>
          <w:rFonts w:ascii="Times New Roman"/>
          <w:b w:val="false"/>
          <w:i w:val="false"/>
          <w:color w:val="000000"/>
          <w:sz w:val="28"/>
        </w:rPr>
        <w:t xml:space="preserve">
      Тұрғылықты жерінің мекенжайы: ___________________________ облысы </w:t>
      </w:r>
    </w:p>
    <w:p>
      <w:pPr>
        <w:spacing w:after="0"/>
        <w:ind w:left="0"/>
        <w:jc w:val="both"/>
      </w:pPr>
      <w:r>
        <w:rPr>
          <w:rFonts w:ascii="Times New Roman"/>
          <w:b w:val="false"/>
          <w:i w:val="false"/>
          <w:color w:val="000000"/>
          <w:sz w:val="28"/>
        </w:rPr>
        <w:t xml:space="preserve">
      ________________________ қаласы (ауданы)________________________ ауылы </w:t>
      </w:r>
    </w:p>
    <w:p>
      <w:pPr>
        <w:spacing w:after="0"/>
        <w:ind w:left="0"/>
        <w:jc w:val="both"/>
      </w:pPr>
      <w:r>
        <w:rPr>
          <w:rFonts w:ascii="Times New Roman"/>
          <w:b w:val="false"/>
          <w:i w:val="false"/>
          <w:color w:val="000000"/>
          <w:sz w:val="28"/>
        </w:rPr>
        <w:t xml:space="preserve">
      ___________________ көшесі (шағын аудан) ____________ - үй _______ - пәтер </w:t>
      </w:r>
    </w:p>
    <w:p>
      <w:pPr>
        <w:spacing w:after="0"/>
        <w:ind w:left="0"/>
        <w:jc w:val="both"/>
      </w:pPr>
      <w:r>
        <w:rPr>
          <w:rFonts w:ascii="Times New Roman"/>
          <w:b w:val="false"/>
          <w:i w:val="false"/>
          <w:color w:val="000000"/>
          <w:sz w:val="28"/>
        </w:rPr>
        <w:t xml:space="preserve">
      Бала тууға байланысты біржолғы мемлекеттік жәрдемақыны және (немесе) </w:t>
      </w:r>
    </w:p>
    <w:p>
      <w:pPr>
        <w:spacing w:after="0"/>
        <w:ind w:left="0"/>
        <w:jc w:val="both"/>
      </w:pPr>
      <w:r>
        <w:rPr>
          <w:rFonts w:ascii="Times New Roman"/>
          <w:b w:val="false"/>
          <w:i w:val="false"/>
          <w:color w:val="000000"/>
          <w:sz w:val="28"/>
        </w:rPr>
        <w:t xml:space="preserve">
      бала бір жарым жасқа толғанға дейін оның күтіміне байланысты ай сайынғы </w:t>
      </w:r>
    </w:p>
    <w:p>
      <w:pPr>
        <w:spacing w:after="0"/>
        <w:ind w:left="0"/>
        <w:jc w:val="both"/>
      </w:pPr>
      <w:r>
        <w:rPr>
          <w:rFonts w:ascii="Times New Roman"/>
          <w:b w:val="false"/>
          <w:i w:val="false"/>
          <w:color w:val="000000"/>
          <w:sz w:val="28"/>
        </w:rPr>
        <w:t xml:space="preserve">
      мемлекеттік жәрдемақы тағайындалатын бала туралы мәліметтер </w:t>
      </w:r>
    </w:p>
    <w:p>
      <w:pPr>
        <w:spacing w:after="0"/>
        <w:ind w:left="0"/>
        <w:jc w:val="both"/>
      </w:pPr>
      <w:r>
        <w:rPr>
          <w:rFonts w:ascii="Times New Roman"/>
          <w:b w:val="false"/>
          <w:i w:val="false"/>
          <w:color w:val="000000"/>
          <w:sz w:val="28"/>
        </w:rPr>
        <w:t xml:space="preserve">
      Баланың жеке сәйкестендіру нөмірі: 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Баланың туған күні: ____________ жылғы "___" ______________________ </w:t>
      </w:r>
    </w:p>
    <w:p>
      <w:pPr>
        <w:spacing w:after="0"/>
        <w:ind w:left="0"/>
        <w:jc w:val="both"/>
      </w:pPr>
      <w:r>
        <w:rPr>
          <w:rFonts w:ascii="Times New Roman"/>
          <w:b w:val="false"/>
          <w:i w:val="false"/>
          <w:color w:val="000000"/>
          <w:sz w:val="28"/>
        </w:rPr>
        <w:t xml:space="preserve">
      Баланың туу кезектілігі: _____________ </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Банктің реквизиттері:</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w:t>
      </w:r>
    </w:p>
    <w:p>
      <w:pPr>
        <w:spacing w:after="0"/>
        <w:ind w:left="0"/>
        <w:jc w:val="both"/>
      </w:pPr>
      <w:r>
        <w:rPr>
          <w:rFonts w:ascii="Times New Roman"/>
          <w:b w:val="false"/>
          <w:i w:val="false"/>
          <w:color w:val="000000"/>
          <w:sz w:val="28"/>
        </w:rPr>
        <w:t>
      Шоттың түпі: ағымдағы ___________________________________________</w:t>
      </w:r>
    </w:p>
    <w:p>
      <w:pPr>
        <w:spacing w:after="0"/>
        <w:ind w:left="0"/>
        <w:jc w:val="both"/>
      </w:pPr>
      <w:r>
        <w:rPr>
          <w:rFonts w:ascii="Times New Roman"/>
          <w:b w:val="false"/>
          <w:i w:val="false"/>
          <w:color w:val="000000"/>
          <w:sz w:val="28"/>
        </w:rPr>
        <w:t>
      Маған бала тууына байланысты біржолғы мемлекеттік жәрдемақыны және (немесе) бала бір жарым жасқа толғанға дейін оның күтіміне байланысты ай сайынғы жәрдемақыны республикалық бюджет қаражаты есебінен (қажеттінің астын сызу) тағайындауды сұраймын.</w:t>
      </w:r>
    </w:p>
    <w:p>
      <w:pPr>
        <w:spacing w:after="0"/>
        <w:ind w:left="0"/>
        <w:jc w:val="both"/>
      </w:pPr>
      <w:r>
        <w:rPr>
          <w:rFonts w:ascii="Times New Roman"/>
          <w:b w:val="false"/>
          <w:i w:val="false"/>
          <w:color w:val="000000"/>
          <w:sz w:val="28"/>
        </w:rPr>
        <w:t>
      Бала тууына байланысты біржолғы мемлекеттік жәрдемақыны және (немесе) бала бір жарым жасқа толғанға дейін оның күтіміне байланысты ай сайынғы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________________ ұялы 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20___ жылғы "____" ______________.</w:t>
      </w:r>
    </w:p>
    <w:p>
      <w:pPr>
        <w:spacing w:after="0"/>
        <w:ind w:left="0"/>
        <w:jc w:val="both"/>
      </w:pPr>
      <w:r>
        <w:rPr>
          <w:rFonts w:ascii="Times New Roman"/>
          <w:b w:val="false"/>
          <w:i w:val="false"/>
          <w:color w:val="000000"/>
          <w:sz w:val="28"/>
        </w:rPr>
        <w:t>
      Өтініш берушінің қолы ____________</w:t>
      </w:r>
    </w:p>
    <w:p>
      <w:pPr>
        <w:spacing w:after="0"/>
        <w:ind w:left="0"/>
        <w:jc w:val="both"/>
      </w:pPr>
      <w:r>
        <w:rPr>
          <w:rFonts w:ascii="Times New Roman"/>
          <w:b w:val="false"/>
          <w:i w:val="false"/>
          <w:color w:val="000000"/>
          <w:sz w:val="28"/>
        </w:rPr>
        <w:t>
      Өтініш 20___ жылғы "_____" ________ қабылданды, № 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лауазымы және қолы:__________________________________________________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тағайындау және төлеуді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bookmarkStart w:name="z38" w:id="8"/>
    <w:p>
      <w:pPr>
        <w:spacing w:after="0"/>
        <w:ind w:left="0"/>
        <w:jc w:val="left"/>
      </w:pPr>
      <w:r>
        <w:rPr>
          <w:rFonts w:ascii="Times New Roman"/>
          <w:b/>
          <w:i w:val="false"/>
          <w:color w:val="000000"/>
        </w:rPr>
        <w:t xml:space="preserve"> "Электрондық үкімет" веб-порталы және (немесе) екінші деңгейдегі банктердің ақпараттандыру объектілері арқылы бала тууға байланысты біржолғы мемлекеттік жәрдемақыны және (немесе) бала бір жарым жасқа толғанға дейін оның күтіміне байланысты ай сайынғы мемлекеттік жәрдемақыны тағайындауға арналған өтініш</w:t>
      </w:r>
    </w:p>
    <w:bookmarkEnd w:id="8"/>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w:t>
      </w:r>
    </w:p>
    <w:p>
      <w:pPr>
        <w:spacing w:after="0"/>
        <w:ind w:left="0"/>
        <w:jc w:val="both"/>
      </w:pPr>
      <w:r>
        <w:rPr>
          <w:rFonts w:ascii="Times New Roman"/>
          <w:b w:val="false"/>
          <w:i w:val="false"/>
          <w:color w:val="000000"/>
          <w:sz w:val="28"/>
        </w:rPr>
        <w:t xml:space="preserve">
      және бақылау комитетінің ____________________ облысы (қаласы) бойынша </w:t>
      </w:r>
    </w:p>
    <w:p>
      <w:pPr>
        <w:spacing w:after="0"/>
        <w:ind w:left="0"/>
        <w:jc w:val="both"/>
      </w:pPr>
      <w:r>
        <w:rPr>
          <w:rFonts w:ascii="Times New Roman"/>
          <w:b w:val="false"/>
          <w:i w:val="false"/>
          <w:color w:val="000000"/>
          <w:sz w:val="28"/>
        </w:rPr>
        <w:t xml:space="preserve">
      департаменті </w:t>
      </w:r>
    </w:p>
    <w:p>
      <w:pPr>
        <w:spacing w:after="0"/>
        <w:ind w:left="0"/>
        <w:jc w:val="both"/>
      </w:pPr>
      <w:r>
        <w:rPr>
          <w:rFonts w:ascii="Times New Roman"/>
          <w:b w:val="false"/>
          <w:i w:val="false"/>
          <w:color w:val="000000"/>
          <w:sz w:val="28"/>
        </w:rPr>
        <w:t xml:space="preserve">
      Бөлімше коды: 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____________ </w:t>
      </w:r>
    </w:p>
    <w:p>
      <w:pPr>
        <w:spacing w:after="0"/>
        <w:ind w:left="0"/>
        <w:jc w:val="both"/>
      </w:pPr>
      <w:r>
        <w:rPr>
          <w:rFonts w:ascii="Times New Roman"/>
          <w:b w:val="false"/>
          <w:i w:val="false"/>
          <w:color w:val="000000"/>
          <w:sz w:val="28"/>
        </w:rPr>
        <w:t xml:space="preserve">
      қорғаншы (қамқоршы) 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________ жылғы "____" ________________________________ </w:t>
      </w:r>
    </w:p>
    <w:p>
      <w:pPr>
        <w:spacing w:after="0"/>
        <w:ind w:left="0"/>
        <w:jc w:val="both"/>
      </w:pPr>
      <w:r>
        <w:rPr>
          <w:rFonts w:ascii="Times New Roman"/>
          <w:b w:val="false"/>
          <w:i w:val="false"/>
          <w:color w:val="000000"/>
          <w:sz w:val="28"/>
        </w:rPr>
        <w:t xml:space="preserve">
      ЖСН: __________________________________________________________ </w:t>
      </w:r>
    </w:p>
    <w:p>
      <w:pPr>
        <w:spacing w:after="0"/>
        <w:ind w:left="0"/>
        <w:jc w:val="both"/>
      </w:pPr>
      <w:r>
        <w:rPr>
          <w:rFonts w:ascii="Times New Roman"/>
          <w:b w:val="false"/>
          <w:i w:val="false"/>
          <w:color w:val="000000"/>
          <w:sz w:val="28"/>
        </w:rPr>
        <w:t xml:space="preserve">
      Маған бала тууына байланысты біржолғы мемлекеттік жәрдемақыны және (немесе) бала бір жарым жасқа толғанға дейін оның күтіміне байланысты ай сайынғы жәрдемақыны республикалық бюджет қаражаты есебінен (қажеттінің астын сызу) тағайындауды сұраймын. </w:t>
      </w:r>
    </w:p>
    <w:p>
      <w:pPr>
        <w:spacing w:after="0"/>
        <w:ind w:left="0"/>
        <w:jc w:val="both"/>
      </w:pPr>
      <w:r>
        <w:rPr>
          <w:rFonts w:ascii="Times New Roman"/>
          <w:b w:val="false"/>
          <w:i w:val="false"/>
          <w:color w:val="000000"/>
          <w:sz w:val="28"/>
        </w:rPr>
        <w:t xml:space="preserve">
      Бала тууға байланысты біржолғы мемлекеттік жәрдемақыны және (немесе) бала бір жарым жасқа толғанға дейін оның күтіміне байланысты ай сайынғы мемлекеттік жәрдемақы тағайындалатын бала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және туған күні) </w:t>
      </w:r>
    </w:p>
    <w:p>
      <w:pPr>
        <w:spacing w:after="0"/>
        <w:ind w:left="0"/>
        <w:jc w:val="both"/>
      </w:pPr>
      <w:r>
        <w:rPr>
          <w:rFonts w:ascii="Times New Roman"/>
          <w:b w:val="false"/>
          <w:i w:val="false"/>
          <w:color w:val="000000"/>
          <w:sz w:val="28"/>
        </w:rPr>
        <w:t xml:space="preserve">
      Баланың ЖСН: __________________________________________________ </w:t>
      </w:r>
    </w:p>
    <w:p>
      <w:pPr>
        <w:spacing w:after="0"/>
        <w:ind w:left="0"/>
        <w:jc w:val="both"/>
      </w:pPr>
      <w:r>
        <w:rPr>
          <w:rFonts w:ascii="Times New Roman"/>
          <w:b w:val="false"/>
          <w:i w:val="false"/>
          <w:color w:val="000000"/>
          <w:sz w:val="28"/>
        </w:rPr>
        <w:t xml:space="preserve">
      Баланың туу кезектілігі: __________________________________________ </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"Жеке тұлғалардың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 құжаттың нөмірі: ______ кім берген: __________ </w:t>
      </w:r>
    </w:p>
    <w:p>
      <w:pPr>
        <w:spacing w:after="0"/>
        <w:ind w:left="0"/>
        <w:jc w:val="both"/>
      </w:pPr>
      <w:r>
        <w:rPr>
          <w:rFonts w:ascii="Times New Roman"/>
          <w:b w:val="false"/>
          <w:i w:val="false"/>
          <w:color w:val="000000"/>
          <w:sz w:val="28"/>
        </w:rPr>
        <w:t xml:space="preserve">
      Берілген күні: __________________ жылғы "____" ____________________ </w:t>
      </w:r>
    </w:p>
    <w:p>
      <w:pPr>
        <w:spacing w:after="0"/>
        <w:ind w:left="0"/>
        <w:jc w:val="both"/>
      </w:pPr>
      <w:r>
        <w:rPr>
          <w:rFonts w:ascii="Times New Roman"/>
          <w:b w:val="false"/>
          <w:i w:val="false"/>
          <w:color w:val="000000"/>
          <w:sz w:val="28"/>
        </w:rPr>
        <w:t xml:space="preserve">
      Тұрақты тұрғылықты жерінің мекенжайы: </w:t>
      </w:r>
    </w:p>
    <w:p>
      <w:pPr>
        <w:spacing w:after="0"/>
        <w:ind w:left="0"/>
        <w:jc w:val="both"/>
      </w:pPr>
      <w:r>
        <w:rPr>
          <w:rFonts w:ascii="Times New Roman"/>
          <w:b w:val="false"/>
          <w:i w:val="false"/>
          <w:color w:val="000000"/>
          <w:sz w:val="28"/>
        </w:rPr>
        <w:t xml:space="preserve">
      ____________________________________облысы _____________________ </w:t>
      </w:r>
    </w:p>
    <w:p>
      <w:pPr>
        <w:spacing w:after="0"/>
        <w:ind w:left="0"/>
        <w:jc w:val="both"/>
      </w:pPr>
      <w:r>
        <w:rPr>
          <w:rFonts w:ascii="Times New Roman"/>
          <w:b w:val="false"/>
          <w:i w:val="false"/>
          <w:color w:val="000000"/>
          <w:sz w:val="28"/>
        </w:rPr>
        <w:t xml:space="preserve">
      қаласы (ауданы) ______________________ ауылы ___________________ көшесі </w:t>
      </w:r>
    </w:p>
    <w:p>
      <w:pPr>
        <w:spacing w:after="0"/>
        <w:ind w:left="0"/>
        <w:jc w:val="both"/>
      </w:pPr>
      <w:r>
        <w:rPr>
          <w:rFonts w:ascii="Times New Roman"/>
          <w:b w:val="false"/>
          <w:i w:val="false"/>
          <w:color w:val="000000"/>
          <w:sz w:val="28"/>
        </w:rPr>
        <w:t>
      (шағынаудан) ______________ үй ________________ пәтер</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және жәрдемақы тағайындалатын барлық балалар туралы мәліметтер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Неке(ерлі-зайыптылық) қию туралы куәліктің (құжаттың)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Банк шотының №________________________________________________</w:t>
      </w:r>
    </w:p>
    <w:p>
      <w:pPr>
        <w:spacing w:after="0"/>
        <w:ind w:left="0"/>
        <w:jc w:val="both"/>
      </w:pPr>
      <w:r>
        <w:rPr>
          <w:rFonts w:ascii="Times New Roman"/>
          <w:b w:val="false"/>
          <w:i w:val="false"/>
          <w:color w:val="000000"/>
          <w:sz w:val="28"/>
        </w:rPr>
        <w:t>
      Шоттың үлгісі: ағымдағы__________________________________________</w:t>
      </w:r>
    </w:p>
    <w:p>
      <w:pPr>
        <w:spacing w:after="0"/>
        <w:ind w:left="0"/>
        <w:jc w:val="both"/>
      </w:pPr>
      <w:r>
        <w:rPr>
          <w:rFonts w:ascii="Times New Roman"/>
          <w:b w:val="false"/>
          <w:i w:val="false"/>
          <w:color w:val="000000"/>
          <w:sz w:val="28"/>
        </w:rPr>
        <w:t>
      Екінші деңгейдегі банк деректемелері:</w:t>
      </w:r>
    </w:p>
    <w:p>
      <w:pPr>
        <w:spacing w:after="0"/>
        <w:ind w:left="0"/>
        <w:jc w:val="both"/>
      </w:pPr>
      <w:r>
        <w:rPr>
          <w:rFonts w:ascii="Times New Roman"/>
          <w:b w:val="false"/>
          <w:i w:val="false"/>
          <w:color w:val="000000"/>
          <w:sz w:val="28"/>
        </w:rPr>
        <w:t>
      Банктік сәйкестендіру коды________________________________________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_______________________ ұялы ____________________________</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__________ жылғы "_____" .__________, 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41" w:id="9"/>
    <w:p>
      <w:pPr>
        <w:spacing w:after="0"/>
        <w:ind w:left="0"/>
        <w:jc w:val="left"/>
      </w:pPr>
      <w:r>
        <w:rPr>
          <w:rFonts w:ascii="Times New Roman"/>
          <w:b/>
          <w:i w:val="false"/>
          <w:color w:val="000000"/>
        </w:rPr>
        <w:t xml:space="preserve"> "Бала туғанда берілетін және бала күтіміне байланысты жәрдемақыларды тағайындау" мемлекеттік қызметін көрсетуге қойылатын негізгі талаптар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www. egov. 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"электрондық үкімет" веб-порталында тіркелген жағдайда);</w:t>
            </w:r>
          </w:p>
          <w:p>
            <w:pPr>
              <w:spacing w:after="20"/>
              <w:ind w:left="20"/>
              <w:jc w:val="both"/>
            </w:pPr>
            <w:r>
              <w:rPr>
                <w:rFonts w:ascii="Times New Roman"/>
                <w:b w:val="false"/>
                <w:i w:val="false"/>
                <w:color w:val="000000"/>
                <w:sz w:val="20"/>
              </w:rPr>
              <w:t>
4) екінші деңгейдегі банктердің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жүгінген кезде – құжаттар топтамасын Мемлекеттік корпорацияда тіркеген сәттен бастап – 7 (жеті) жұмыс күні;</w:t>
            </w:r>
          </w:p>
          <w:p>
            <w:pPr>
              <w:spacing w:after="20"/>
              <w:ind w:left="20"/>
              <w:jc w:val="both"/>
            </w:pPr>
            <w:r>
              <w:rPr>
                <w:rFonts w:ascii="Times New Roman"/>
                <w:b w:val="false"/>
                <w:i w:val="false"/>
                <w:color w:val="000000"/>
                <w:sz w:val="20"/>
              </w:rPr>
              <w:t>
порталға, екінші деңгейдегі банктердің ақпараттандыру объектілеріне жүгінген кезде немесе проактивті қызмет кезінде – 4 (төрт) жұмыс күні.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"жеке кабинетіне" жәрдемақы тағайындау туралы хабарлама немесе ұялы телефонына sms-хабарлама және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Қағидаларға 1-қосымшаға сәйкес нысан бойынша бала туғанда берілетін жәрдемақыны және (немесе) бала бір жарым жасқа толғанда оның күтімі жөніндегі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(жеке куәлік, шетелдіктің тұруға ықтиярхаты) немесе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Қандас мәртебесі бар адамдар бала туғанда берілетін және бала күтімі бойынша жәрдемақыларды тағайындауға жүгінген кезде қандас куәлігі немесе цифрлық құжаттар сервисінен электрондық құжат (жеке басты сәйкестендіру үшін)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немесе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кезде – неке қию (ерлі-зайыптылық), некені бұзу туралы куәлік немесе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кезде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үшінші тұлғалар өтінішті және қажетті құжаттарды тапсырған кезде – нотариус немесе нотариаттық іс-әрекеттер жасайтын лауазымды адам куәландырған сенімхат.</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Бала туғанда берілетін және бала күтіміне байланысты жәрдемақыларды тағайындау үшін баланың (балалардың) туу туралы куәлігі не туу туралы азаматтық хал актілері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4-қосымшаға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2-қосымшаға сәйкес нысан бойынша көрсетілетін қызметті алушының ЭЦҚ-сымен куәландырылған электрондық құжат нысанындағы электрондық үкімет порталы арқылы бала туғанда берілетін біржолғы жәрдемақы және (немесе) бала күтімі бойынша жәрдемақыны тағайындауға өтініш;</w:t>
            </w:r>
          </w:p>
          <w:p>
            <w:pPr>
              <w:spacing w:after="20"/>
              <w:ind w:left="20"/>
              <w:jc w:val="both"/>
            </w:pPr>
            <w:r>
              <w:rPr>
                <w:rFonts w:ascii="Times New Roman"/>
                <w:b w:val="false"/>
                <w:i w:val="false"/>
                <w:color w:val="000000"/>
                <w:sz w:val="20"/>
              </w:rPr>
              <w:t>
жәрдемақы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екінші деңгейдегі банктердің ақпараттандыру объектілері бойынша:</w:t>
            </w:r>
          </w:p>
          <w:p>
            <w:pPr>
              <w:spacing w:after="20"/>
              <w:ind w:left="20"/>
              <w:jc w:val="both"/>
            </w:pPr>
            <w:r>
              <w:rPr>
                <w:rFonts w:ascii="Times New Roman"/>
                <w:b w:val="false"/>
                <w:i w:val="false"/>
                <w:color w:val="000000"/>
                <w:sz w:val="20"/>
              </w:rPr>
              <w:t>
жәрдемақы тағайындау барысында осы Қағидаларға 4-қосымшаға сәйкес нысанында көзделген мәліметтерді, екінші деңгейдегі банктердің ақпараттандыру объектісі тиісті мемлекеттік органдардың және (немесе) ұйымдардың АЖ-дан "электрондық үкімет" шлюзіне сұрау салу арқылы алады.</w:t>
            </w:r>
          </w:p>
          <w:p>
            <w:pPr>
              <w:spacing w:after="20"/>
              <w:ind w:left="20"/>
              <w:jc w:val="both"/>
            </w:pPr>
            <w:r>
              <w:rPr>
                <w:rFonts w:ascii="Times New Roman"/>
                <w:b w:val="false"/>
                <w:i w:val="false"/>
                <w:color w:val="000000"/>
                <w:sz w:val="20"/>
              </w:rPr>
              <w:t>
Өтініш берушінің электрондық өтінішінде көрсетілген көрсетілетін қызметті алушының жеке басын куәландыратын құжат, баланың (балалардың) туу туралы куәлігі (куәліктері) немесе туу туралы актілік жазбадан үзінді көшірме,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есеп шотының нөмірі туралы мәліметтерді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Бұл ретте банктік шоттның нөмірін ұсыну оларды екінші деңгейдегі банктен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берушілер бір 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келісу кезінде,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қажет.</w:t>
            </w:r>
          </w:p>
          <w:p>
            <w:pPr>
              <w:spacing w:after="20"/>
              <w:ind w:left="20"/>
              <w:jc w:val="both"/>
            </w:pPr>
            <w:r>
              <w:rPr>
                <w:rFonts w:ascii="Times New Roman"/>
                <w:b w:val="false"/>
                <w:i w:val="false"/>
                <w:color w:val="000000"/>
                <w:sz w:val="20"/>
              </w:rPr>
              <w:t>
3. Көрсетілетін қызметті алушының ЭЦҚ-сы болған кезде жәрдемақы тағайындау туралы ақпаратты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бала туғанда берілетін және бала күтімі жөніндегі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Бала (балалар) тууды тіркеген кезде көрсетілетін қызметті алушының таңдауы бойынша "Бала туғанда берілетін және бала күтімі бойынша жәрдемақыларды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 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10"/>
    <w:p>
      <w:pPr>
        <w:spacing w:after="0"/>
        <w:ind w:left="0"/>
        <w:jc w:val="left"/>
      </w:pPr>
      <w:r>
        <w:rPr>
          <w:rFonts w:ascii="Times New Roman"/>
          <w:b/>
          <w:i w:val="false"/>
          <w:color w:val="000000"/>
        </w:rPr>
        <w:t xml:space="preserve">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жәрдемақыны тағайындауға арналған өтініш</w:t>
      </w:r>
    </w:p>
    <w:bookmarkEnd w:id="10"/>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_______________________ облысы (қаласы) бойынша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Туған күні: _____________ жылғы "_____" 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_____________ құжаттың нөмірі: _________________ </w:t>
      </w:r>
    </w:p>
    <w:p>
      <w:pPr>
        <w:spacing w:after="0"/>
        <w:ind w:left="0"/>
        <w:jc w:val="both"/>
      </w:pPr>
      <w:r>
        <w:rPr>
          <w:rFonts w:ascii="Times New Roman"/>
          <w:b w:val="false"/>
          <w:i w:val="false"/>
          <w:color w:val="000000"/>
          <w:sz w:val="28"/>
        </w:rPr>
        <w:t xml:space="preserve">
      Кім берген: _____________________________________________________ </w:t>
      </w:r>
    </w:p>
    <w:p>
      <w:pPr>
        <w:spacing w:after="0"/>
        <w:ind w:left="0"/>
        <w:jc w:val="both"/>
      </w:pPr>
      <w:r>
        <w:rPr>
          <w:rFonts w:ascii="Times New Roman"/>
          <w:b w:val="false"/>
          <w:i w:val="false"/>
          <w:color w:val="000000"/>
          <w:sz w:val="28"/>
        </w:rPr>
        <w:t xml:space="preserve">
      Берілген күні: ______ жылғы "____" </w:t>
      </w:r>
    </w:p>
    <w:p>
      <w:pPr>
        <w:spacing w:after="0"/>
        <w:ind w:left="0"/>
        <w:jc w:val="both"/>
      </w:pPr>
      <w:r>
        <w:rPr>
          <w:rFonts w:ascii="Times New Roman"/>
          <w:b w:val="false"/>
          <w:i w:val="false"/>
          <w:color w:val="000000"/>
          <w:sz w:val="28"/>
        </w:rPr>
        <w:t xml:space="preserve">
      Тұрғылықты жерінің мекенжайы: ___________________________ облысы </w:t>
      </w:r>
    </w:p>
    <w:p>
      <w:pPr>
        <w:spacing w:after="0"/>
        <w:ind w:left="0"/>
        <w:jc w:val="both"/>
      </w:pPr>
      <w:r>
        <w:rPr>
          <w:rFonts w:ascii="Times New Roman"/>
          <w:b w:val="false"/>
          <w:i w:val="false"/>
          <w:color w:val="000000"/>
          <w:sz w:val="28"/>
        </w:rPr>
        <w:t xml:space="preserve">
      _______________ қаласы (ауданы) ________________________________ ауылы </w:t>
      </w:r>
    </w:p>
    <w:p>
      <w:pPr>
        <w:spacing w:after="0"/>
        <w:ind w:left="0"/>
        <w:jc w:val="both"/>
      </w:pPr>
      <w:r>
        <w:rPr>
          <w:rFonts w:ascii="Times New Roman"/>
          <w:b w:val="false"/>
          <w:i w:val="false"/>
          <w:color w:val="000000"/>
          <w:sz w:val="28"/>
        </w:rPr>
        <w:t xml:space="preserve">
      ____________________________ көшесі (шағын аудан) __________ - үй </w:t>
      </w:r>
    </w:p>
    <w:p>
      <w:pPr>
        <w:spacing w:after="0"/>
        <w:ind w:left="0"/>
        <w:jc w:val="both"/>
      </w:pPr>
      <w:r>
        <w:rPr>
          <w:rFonts w:ascii="Times New Roman"/>
          <w:b w:val="false"/>
          <w:i w:val="false"/>
          <w:color w:val="000000"/>
          <w:sz w:val="28"/>
        </w:rPr>
        <w:t xml:space="preserve">
      ___________ -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атауы____________________________________________________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 </w:t>
      </w:r>
    </w:p>
    <w:p>
      <w:pPr>
        <w:spacing w:after="0"/>
        <w:ind w:left="0"/>
        <w:jc w:val="both"/>
      </w:pPr>
      <w:r>
        <w:rPr>
          <w:rFonts w:ascii="Times New Roman"/>
          <w:b w:val="false"/>
          <w:i w:val="false"/>
          <w:color w:val="000000"/>
          <w:sz w:val="28"/>
        </w:rPr>
        <w:t xml:space="preserve">
      Шоттың үлгісі: ағымдағы__________________________________________ </w:t>
      </w:r>
    </w:p>
    <w:p>
      <w:pPr>
        <w:spacing w:after="0"/>
        <w:ind w:left="0"/>
        <w:jc w:val="both"/>
      </w:pPr>
      <w:r>
        <w:rPr>
          <w:rFonts w:ascii="Times New Roman"/>
          <w:b w:val="false"/>
          <w:i w:val="false"/>
          <w:color w:val="000000"/>
          <w:sz w:val="28"/>
        </w:rPr>
        <w:t>
      Өтініш берушінің зайыбы (жұбайы) және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жәрдемақыны тағайындауды сұраймын.</w:t>
      </w:r>
    </w:p>
    <w:p>
      <w:pPr>
        <w:spacing w:after="0"/>
        <w:ind w:left="0"/>
        <w:jc w:val="both"/>
      </w:pPr>
      <w:r>
        <w:rPr>
          <w:rFonts w:ascii="Times New Roman"/>
          <w:b w:val="false"/>
          <w:i w:val="false"/>
          <w:color w:val="000000"/>
          <w:sz w:val="28"/>
        </w:rPr>
        <w:t>
      Маған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Жәрдемақы төлемін тоқтатуға, жәрдемақы мөлшерінің өзгеруіне, оның қысқаруына әкелетін барлық өзгерістер, сондай-ақ тұрғылықты жерімнің және өтініште көрсетілген балаларымның (оның ішінде Қазақстан Республикасының шегінен тыс жерлерге кету), сонымен қатар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Жәрдемақы мөлшерінің өзгеруіне немесе оны қайта тағайындауға құқық туындаған кезде растайтын құжаттарды ұсыну қажеттігі туралы хабардар етілдім.</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 ұялы _________________ Е-маil ____________________</w:t>
      </w:r>
    </w:p>
    <w:p>
      <w:pPr>
        <w:spacing w:after="0"/>
        <w:ind w:left="0"/>
        <w:jc w:val="both"/>
      </w:pPr>
      <w:r>
        <w:rPr>
          <w:rFonts w:ascii="Times New Roman"/>
          <w:b w:val="false"/>
          <w:i w:val="false"/>
          <w:color w:val="000000"/>
          <w:sz w:val="28"/>
        </w:rPr>
        <w:t>
      Өтініш берушінің қолы _____________________________________________</w:t>
      </w:r>
    </w:p>
    <w:p>
      <w:pPr>
        <w:spacing w:after="0"/>
        <w:ind w:left="0"/>
        <w:jc w:val="both"/>
      </w:pPr>
      <w:r>
        <w:rPr>
          <w:rFonts w:ascii="Times New Roman"/>
          <w:b w:val="false"/>
          <w:i w:val="false"/>
          <w:color w:val="000000"/>
          <w:sz w:val="28"/>
        </w:rPr>
        <w:t xml:space="preserve">
      Құжаттар қабылданған күн 20____ жылғы "_____" _____________________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лауазымы және қолы: _______________________________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11"/>
    <w:p>
      <w:pPr>
        <w:spacing w:after="0"/>
        <w:ind w:left="0"/>
        <w:jc w:val="left"/>
      </w:pPr>
      <w:r>
        <w:rPr>
          <w:rFonts w:ascii="Times New Roman"/>
          <w:b/>
          <w:i w:val="false"/>
          <w:color w:val="000000"/>
        </w:rPr>
        <w:t xml:space="preserve"> "Электрондық үкімет" веб-порталы және (немесе) екінші деңгейдегі банктердің ақпараттандыру объектілері арқылы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жәрдемақыны тағайындауға арналған өтініш</w:t>
      </w:r>
    </w:p>
    <w:bookmarkEnd w:id="11"/>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_______________________ облысы (қаласы) бойынша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 ________________________________ </w:t>
      </w:r>
    </w:p>
    <w:p>
      <w:pPr>
        <w:spacing w:after="0"/>
        <w:ind w:left="0"/>
        <w:jc w:val="both"/>
      </w:pPr>
      <w:r>
        <w:rPr>
          <w:rFonts w:ascii="Times New Roman"/>
          <w:b w:val="false"/>
          <w:i w:val="false"/>
          <w:color w:val="000000"/>
          <w:sz w:val="28"/>
        </w:rPr>
        <w:t>
      ЖСН:_________________________________________________________</w:t>
      </w:r>
    </w:p>
    <w:p>
      <w:pPr>
        <w:spacing w:after="0"/>
        <w:ind w:left="0"/>
        <w:jc w:val="both"/>
      </w:pPr>
      <w:r>
        <w:rPr>
          <w:rFonts w:ascii="Times New Roman"/>
          <w:b w:val="false"/>
          <w:i w:val="false"/>
          <w:color w:val="000000"/>
          <w:sz w:val="28"/>
        </w:rPr>
        <w:t>
      Маған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жәрдемақыны республикалық бюджет қаражаты есебінен тағайындауды сұраймын.</w:t>
      </w:r>
    </w:p>
    <w:p>
      <w:pPr>
        <w:spacing w:after="0"/>
        <w:ind w:left="0"/>
        <w:jc w:val="both"/>
      </w:pPr>
      <w:r>
        <w:rPr>
          <w:rFonts w:ascii="Times New Roman"/>
          <w:b w:val="false"/>
          <w:i w:val="false"/>
          <w:color w:val="000000"/>
          <w:sz w:val="28"/>
        </w:rPr>
        <w:t>
      Өтініш берушінің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Қазақстан Республикасы Әділет министрлігінің "Жеке тұлғалардың мемлекеттік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 _________________________</w:t>
      </w:r>
    </w:p>
    <w:p>
      <w:pPr>
        <w:spacing w:after="0"/>
        <w:ind w:left="0"/>
        <w:jc w:val="both"/>
      </w:pPr>
      <w:r>
        <w:rPr>
          <w:rFonts w:ascii="Times New Roman"/>
          <w:b w:val="false"/>
          <w:i w:val="false"/>
          <w:color w:val="000000"/>
          <w:sz w:val="28"/>
        </w:rPr>
        <w:t>
      Құжаттың сериясы: ____ құжаттың нөмірі: _______ кім берген: ________</w:t>
      </w:r>
    </w:p>
    <w:p>
      <w:pPr>
        <w:spacing w:after="0"/>
        <w:ind w:left="0"/>
        <w:jc w:val="both"/>
      </w:pPr>
      <w:r>
        <w:rPr>
          <w:rFonts w:ascii="Times New Roman"/>
          <w:b w:val="false"/>
          <w:i w:val="false"/>
          <w:color w:val="000000"/>
          <w:sz w:val="28"/>
        </w:rPr>
        <w:t>
      Берілген күні: _________ жылғы "____" ____________________________</w:t>
      </w:r>
    </w:p>
    <w:p>
      <w:pPr>
        <w:spacing w:after="0"/>
        <w:ind w:left="0"/>
        <w:jc w:val="both"/>
      </w:pPr>
      <w:r>
        <w:rPr>
          <w:rFonts w:ascii="Times New Roman"/>
          <w:b w:val="false"/>
          <w:i w:val="false"/>
          <w:color w:val="000000"/>
          <w:sz w:val="28"/>
        </w:rPr>
        <w:t xml:space="preserve">
      Тұрақты тұрғылықты жерінің мекенжайы: </w:t>
      </w:r>
    </w:p>
    <w:p>
      <w:pPr>
        <w:spacing w:after="0"/>
        <w:ind w:left="0"/>
        <w:jc w:val="both"/>
      </w:pPr>
      <w:r>
        <w:rPr>
          <w:rFonts w:ascii="Times New Roman"/>
          <w:b w:val="false"/>
          <w:i w:val="false"/>
          <w:color w:val="000000"/>
          <w:sz w:val="28"/>
        </w:rPr>
        <w:t xml:space="preserve">
      ____________________________________ облысы ____________________ </w:t>
      </w:r>
    </w:p>
    <w:p>
      <w:pPr>
        <w:spacing w:after="0"/>
        <w:ind w:left="0"/>
        <w:jc w:val="both"/>
      </w:pPr>
      <w:r>
        <w:rPr>
          <w:rFonts w:ascii="Times New Roman"/>
          <w:b w:val="false"/>
          <w:i w:val="false"/>
          <w:color w:val="000000"/>
          <w:sz w:val="28"/>
        </w:rPr>
        <w:t xml:space="preserve">
      қаласы (ауданы) ________________________ ауылы _____________ көшесі </w:t>
      </w:r>
    </w:p>
    <w:p>
      <w:pPr>
        <w:spacing w:after="0"/>
        <w:ind w:left="0"/>
        <w:jc w:val="both"/>
      </w:pPr>
      <w:r>
        <w:rPr>
          <w:rFonts w:ascii="Times New Roman"/>
          <w:b w:val="false"/>
          <w:i w:val="false"/>
          <w:color w:val="000000"/>
          <w:sz w:val="28"/>
        </w:rPr>
        <w:t>
      (шағынаудан) _________ үй _____ пәтер</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барлық балаға деректер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куәліктің (құжаттың)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жүйелердегі туу туралы актілік жазбадан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Банктік шоттың № 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Банктің сәйкестендіру коды 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____________________ ұялы _____________________________</w:t>
      </w:r>
    </w:p>
    <w:p>
      <w:pPr>
        <w:spacing w:after="0"/>
        <w:ind w:left="0"/>
        <w:jc w:val="both"/>
      </w:pPr>
      <w:r>
        <w:rPr>
          <w:rFonts w:ascii="Times New Roman"/>
          <w:b w:val="false"/>
          <w:i w:val="false"/>
          <w:color w:val="000000"/>
          <w:sz w:val="28"/>
        </w:rPr>
        <w:t>
      E-maіl ________________________________________________________</w:t>
      </w:r>
    </w:p>
    <w:p>
      <w:pPr>
        <w:spacing w:after="0"/>
        <w:ind w:left="0"/>
        <w:jc w:val="both"/>
      </w:pPr>
      <w:r>
        <w:rPr>
          <w:rFonts w:ascii="Times New Roman"/>
          <w:b w:val="false"/>
          <w:i w:val="false"/>
          <w:color w:val="000000"/>
          <w:sz w:val="28"/>
        </w:rPr>
        <w:t>
      Осымен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 жылғы "____" .____________,_____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7-қосымша</w:t>
            </w:r>
          </w:p>
        </w:tc>
      </w:tr>
    </w:tbl>
    <w:bookmarkStart w:name="z50" w:id="12"/>
    <w:p>
      <w:pPr>
        <w:spacing w:after="0"/>
        <w:ind w:left="0"/>
        <w:jc w:val="left"/>
      </w:pPr>
      <w:r>
        <w:rPr>
          <w:rFonts w:ascii="Times New Roman"/>
          <w:b/>
          <w:i w:val="false"/>
          <w:color w:val="000000"/>
        </w:rPr>
        <w:t xml:space="preserve"> "Көпбалалы отбасыға жәрдемақы тағайындау" мемлекеттік қызмет көрсетуге қойылатын негізгі талаптар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 (қызметті алушының ұялы байланыс абоненттік құрылғысының телефон нөмірі "электрондық үкімет" веб-порталында тіркелген жағдайда);</w:t>
            </w:r>
          </w:p>
          <w:p>
            <w:pPr>
              <w:spacing w:after="20"/>
              <w:ind w:left="20"/>
              <w:jc w:val="both"/>
            </w:pPr>
            <w:r>
              <w:rPr>
                <w:rFonts w:ascii="Times New Roman"/>
                <w:b w:val="false"/>
                <w:i w:val="false"/>
                <w:color w:val="000000"/>
                <w:sz w:val="20"/>
              </w:rPr>
              <w:t>
3) www. egov. kz "электрондық үкімет" веб-порталы;</w:t>
            </w:r>
          </w:p>
          <w:p>
            <w:pPr>
              <w:spacing w:after="20"/>
              <w:ind w:left="20"/>
              <w:jc w:val="both"/>
            </w:pPr>
            <w:r>
              <w:rPr>
                <w:rFonts w:ascii="Times New Roman"/>
                <w:b w:val="false"/>
                <w:i w:val="false"/>
                <w:color w:val="000000"/>
                <w:sz w:val="20"/>
              </w:rPr>
              <w:t>
4) екінші деңгейдегі банктердің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жүгінген кезде – құжаттар топтамасы тіркелген сәттен бастап – 7 (жеті) жұмыс күні;</w:t>
            </w:r>
          </w:p>
          <w:p>
            <w:pPr>
              <w:spacing w:after="20"/>
              <w:ind w:left="20"/>
              <w:jc w:val="both"/>
            </w:pPr>
            <w:r>
              <w:rPr>
                <w:rFonts w:ascii="Times New Roman"/>
                <w:b w:val="false"/>
                <w:i w:val="false"/>
                <w:color w:val="000000"/>
                <w:sz w:val="20"/>
              </w:rPr>
              <w:t>
порталға, екінші деңгейдегі банктердің ақпараттандыру объектілеріне жүгінген кезде немесе проактивті қызмет кезінде – 4 (төрт) жұмыс күні;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"жеке кабинетіне" жәрдемақы тағайындау туралы хабарлама немесе ұялы телефонына sms-хабарлама және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Қағидаларға 5-қосымшаға сәйкес нысан бойынша көпбалалы отбасыларға берілетін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жеке куәлік (жеке куәлік, шетелдіктің тұруға ықтиярхаты)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адамдардың көпбалалы отбасыға жәрдемақы тағайындауға өтініш жасалған кезде қандас куәлігі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туу туралы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өтініш берушінің деректерінде баланың туу туралы куәлігіндегі деректермен айырмашылық болған кезде – некені (ерлі-зайыптылықты) қию, бұзу туралы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балаға қорғаншылық (қамқоршылық) белгіленген немесе бала асырап алған кезде – балаға қорғаншылық (қамқоршылық) белгіленгенін растайтын құжат немесе туу туралы акт жазбасындағы бала асырап алу туралы мәліметтер;</w:t>
            </w:r>
          </w:p>
          <w:p>
            <w:pPr>
              <w:spacing w:after="20"/>
              <w:ind w:left="20"/>
              <w:jc w:val="both"/>
            </w:pPr>
            <w:r>
              <w:rPr>
                <w:rFonts w:ascii="Times New Roman"/>
                <w:b w:val="false"/>
                <w:i w:val="false"/>
                <w:color w:val="000000"/>
                <w:sz w:val="20"/>
              </w:rPr>
              <w:t>
3) егер он сегіз жастан жиырма үш жасқа дейінгі асырауындағылар күндізгі оқу нысанының білім алушылары болып табылса, жыл сайын берілетін осы Қағидаларға 29-қосымшасына сәйкес нысан бойынша оқу орнының анықтамасы не цифрлық құжаттар сервисінен білім туралы мәліметтер (осы Қағидаларға 29-қосымшаға сәйкес нысан бойынша анықтамада көрсетілген мәліметтер болған кезде);</w:t>
            </w:r>
          </w:p>
          <w:p>
            <w:pPr>
              <w:spacing w:after="20"/>
              <w:ind w:left="20"/>
              <w:jc w:val="both"/>
            </w:pPr>
            <w:r>
              <w:rPr>
                <w:rFonts w:ascii="Times New Roman"/>
                <w:b w:val="false"/>
                <w:i w:val="false"/>
                <w:color w:val="000000"/>
                <w:sz w:val="20"/>
              </w:rPr>
              <w:t>
4) сот шешімі (ерлі-зайыптылар арасында неке (ерлі-зайыптылық) бұзылған кезде балалардың ата-анасының бірімен бірге тұратынын растау үшін).</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Қазақстан Республикасынан тыс жерлерде тіркелген неке қию (ерлі-зайыпты болу) туралы мәліметтерді, балаға қорғаншылық (қамқоршылық) белгілеуді растайтын құжатты немесе туу туралы актілік жазбадан бала асырап алу туралы мәліметтерді, сондай-ақ оқу орнының күндізгі бөлімінде оқу туралы мәліметтерді қоспағанда, көпбалалы отбасына жәрдемақылар тағайындау үшін баланың (балалардың) туу туралы куәлігін, неке (ерлі-зайыптылық) қию, бұзу туралы куәлікті, балаға қорғаншылық (қамқоршылық) белгілеуді растайтын құжатты, оқу орнының күндізгі, осы Қағидаларға 4-қосымшаға сәйкес мемлекеттік органдардың және (немесе) ұйымдардың ақпараттық жүйелеріне сұрау салуларға сәйкес.</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6-қосымшаға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отбасыға тағайындалатын және төленетін ай сайынғы мемлекеттік жәрдемақыны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екінші деңгейдегі банктердің ақпараттандыру объектілері бойынша:</w:t>
            </w:r>
          </w:p>
          <w:p>
            <w:pPr>
              <w:spacing w:after="20"/>
              <w:ind w:left="20"/>
              <w:jc w:val="both"/>
            </w:pPr>
            <w:r>
              <w:rPr>
                <w:rFonts w:ascii="Times New Roman"/>
                <w:b w:val="false"/>
                <w:i w:val="false"/>
                <w:color w:val="000000"/>
                <w:sz w:val="20"/>
              </w:rPr>
              <w:t>
жәрдемақы тағайындау барысында осы Қағидаларға 4-қосымшаға сәйкес нысанында көзделген мәліметтерді, екінші деңгейдегі банктердің ақпараттандыру объектісі тиісті мемлекеттік органдардың және (немесе) ұйымдардың АЖ-дан "электрондық үкімет" шлюзіне сұрау салу арқылы 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баланың (балалардың) туу туралы куәлігінің мәліметтері немесе туу туралы актілік жазбадан үзінді көшірме, неке (ерлі-зайыптылық) қию (бұзу) туралы куәлік, балаға қорғаншылық (қамқоршылық) белгілеуді растайтын құжат немесе туу туралы актілік жазбадан бала асырап алу туралы мәліметтер, тұрғылықты жері бойынша тіркелгенін растайтын мәліметтер, банк шотының нөмірі туралы мәліметтер, электрондық өтініште көрсетілген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xml:space="preserve">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84-бабына</w:t>
            </w:r>
            <w:r>
              <w:rPr>
                <w:rFonts w:ascii="Times New Roman"/>
                <w:b w:val="false"/>
                <w:i w:val="false"/>
                <w:color w:val="000000"/>
                <w:sz w:val="20"/>
              </w:rPr>
              <w:t xml:space="preserve"> сәйкес шет тілде ұсынылған құжаттардың қазақ немесе орыс тілдеріне аударылған аударымның дұрыстығын куәландырады.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қажет.</w:t>
            </w:r>
          </w:p>
          <w:p>
            <w:pPr>
              <w:spacing w:after="20"/>
              <w:ind w:left="20"/>
              <w:jc w:val="both"/>
            </w:pPr>
            <w:r>
              <w:rPr>
                <w:rFonts w:ascii="Times New Roman"/>
                <w:b w:val="false"/>
                <w:i w:val="false"/>
                <w:color w:val="000000"/>
                <w:sz w:val="20"/>
              </w:rPr>
              <w:t>
3. Көрсетілетін қызметті алушының ЭЦҚ болған кезде, жәрдемақы тағайындау туралы ақпаратты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көпбалалы отбасына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13"/>
    <w:p>
      <w:pPr>
        <w:spacing w:after="0"/>
        <w:ind w:left="0"/>
        <w:jc w:val="left"/>
      </w:pPr>
      <w:r>
        <w:rPr>
          <w:rFonts w:ascii="Times New Roman"/>
          <w:b/>
          <w:i w:val="false"/>
          <w:color w:val="000000"/>
        </w:rPr>
        <w:t xml:space="preserve">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тағайындауға арналған үшін өтініш</w:t>
      </w:r>
    </w:p>
    <w:bookmarkEnd w:id="13"/>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_______________________ облысы (қаласы) бойынша департаменті </w:t>
      </w:r>
    </w:p>
    <w:p>
      <w:pPr>
        <w:spacing w:after="0"/>
        <w:ind w:left="0"/>
        <w:jc w:val="both"/>
      </w:pPr>
      <w:r>
        <w:rPr>
          <w:rFonts w:ascii="Times New Roman"/>
          <w:b w:val="false"/>
          <w:i w:val="false"/>
          <w:color w:val="000000"/>
          <w:sz w:val="28"/>
        </w:rPr>
        <w:t xml:space="preserve">
      Аудан коды ____________________________________________________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"____" 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 құжаттың нөмірі:______ кім берген: __________ </w:t>
      </w:r>
    </w:p>
    <w:p>
      <w:pPr>
        <w:spacing w:after="0"/>
        <w:ind w:left="0"/>
        <w:jc w:val="both"/>
      </w:pPr>
      <w:r>
        <w:rPr>
          <w:rFonts w:ascii="Times New Roman"/>
          <w:b w:val="false"/>
          <w:i w:val="false"/>
          <w:color w:val="000000"/>
          <w:sz w:val="28"/>
        </w:rPr>
        <w:t xml:space="preserve">
      Берілген күні: _______ жылғы "______" ____________________________ </w:t>
      </w:r>
    </w:p>
    <w:p>
      <w:pPr>
        <w:spacing w:after="0"/>
        <w:ind w:left="0"/>
        <w:jc w:val="both"/>
      </w:pPr>
      <w:r>
        <w:rPr>
          <w:rFonts w:ascii="Times New Roman"/>
          <w:b w:val="false"/>
          <w:i w:val="false"/>
          <w:color w:val="000000"/>
          <w:sz w:val="28"/>
        </w:rPr>
        <w:t xml:space="preserve">
      Тұрақты тұрғылықты жерінің мекенжайы: </w:t>
      </w:r>
    </w:p>
    <w:p>
      <w:pPr>
        <w:spacing w:after="0"/>
        <w:ind w:left="0"/>
        <w:jc w:val="both"/>
      </w:pPr>
      <w:r>
        <w:rPr>
          <w:rFonts w:ascii="Times New Roman"/>
          <w:b w:val="false"/>
          <w:i w:val="false"/>
          <w:color w:val="000000"/>
          <w:sz w:val="28"/>
        </w:rPr>
        <w:t xml:space="preserve">
      _____________________________________облысы ________________ </w:t>
      </w:r>
    </w:p>
    <w:p>
      <w:pPr>
        <w:spacing w:after="0"/>
        <w:ind w:left="0"/>
        <w:jc w:val="both"/>
      </w:pPr>
      <w:r>
        <w:rPr>
          <w:rFonts w:ascii="Times New Roman"/>
          <w:b w:val="false"/>
          <w:i w:val="false"/>
          <w:color w:val="000000"/>
          <w:sz w:val="28"/>
        </w:rPr>
        <w:t xml:space="preserve">
      қаласы (ауданы) ________________________ ауылы, _____________ көшесі </w:t>
      </w:r>
    </w:p>
    <w:p>
      <w:pPr>
        <w:spacing w:after="0"/>
        <w:ind w:left="0"/>
        <w:jc w:val="both"/>
      </w:pPr>
      <w:r>
        <w:rPr>
          <w:rFonts w:ascii="Times New Roman"/>
          <w:b w:val="false"/>
          <w:i w:val="false"/>
          <w:color w:val="000000"/>
          <w:sz w:val="28"/>
        </w:rPr>
        <w:t xml:space="preserve">
      (шағын аудан) _________________ - үй, _______________ -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 </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Маған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тағайындауды сұраймын.</w:t>
      </w:r>
    </w:p>
    <w:p>
      <w:pPr>
        <w:spacing w:after="0"/>
        <w:ind w:left="0"/>
        <w:jc w:val="both"/>
      </w:pPr>
      <w:r>
        <w:rPr>
          <w:rFonts w:ascii="Times New Roman"/>
          <w:b w:val="false"/>
          <w:i w:val="false"/>
          <w:color w:val="000000"/>
          <w:sz w:val="28"/>
        </w:rPr>
        <w:t>
      Төлемдердің тоқтатылуына, тоқтатыла тұруына,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Наградталған анаға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Наградталған анаға берілетін ай сайынғы мемлекеттік жәрдемақыны тағайындау (тағайындаудан бас тарту) туралы шешімді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үйінің телефоны ____________ ұялы _____________</w:t>
      </w:r>
    </w:p>
    <w:p>
      <w:pPr>
        <w:spacing w:after="0"/>
        <w:ind w:left="0"/>
        <w:jc w:val="both"/>
      </w:pPr>
      <w:r>
        <w:rPr>
          <w:rFonts w:ascii="Times New Roman"/>
          <w:b w:val="false"/>
          <w:i w:val="false"/>
          <w:color w:val="000000"/>
          <w:sz w:val="28"/>
        </w:rPr>
        <w:t>
      Е-маil _____________</w:t>
      </w:r>
    </w:p>
    <w:p>
      <w:pPr>
        <w:spacing w:after="0"/>
        <w:ind w:left="0"/>
        <w:jc w:val="both"/>
      </w:pPr>
      <w:r>
        <w:rPr>
          <w:rFonts w:ascii="Times New Roman"/>
          <w:b w:val="false"/>
          <w:i w:val="false"/>
          <w:color w:val="000000"/>
          <w:sz w:val="28"/>
        </w:rPr>
        <w:t>
      Өтініш берген күні: 20___ жылғы "_____" ___________________________</w:t>
      </w:r>
    </w:p>
    <w:p>
      <w:pPr>
        <w:spacing w:after="0"/>
        <w:ind w:left="0"/>
        <w:jc w:val="both"/>
      </w:pPr>
      <w:r>
        <w:rPr>
          <w:rFonts w:ascii="Times New Roman"/>
          <w:b w:val="false"/>
          <w:i w:val="false"/>
          <w:color w:val="000000"/>
          <w:sz w:val="28"/>
        </w:rPr>
        <w:t>
      Өтініш берушінің қолы ___________________________________________</w:t>
      </w:r>
    </w:p>
    <w:p>
      <w:pPr>
        <w:spacing w:after="0"/>
        <w:ind w:left="0"/>
        <w:jc w:val="both"/>
      </w:pPr>
      <w:r>
        <w:rPr>
          <w:rFonts w:ascii="Times New Roman"/>
          <w:b w:val="false"/>
          <w:i w:val="false"/>
          <w:color w:val="000000"/>
          <w:sz w:val="28"/>
        </w:rPr>
        <w:t>
      Азамат __________________________________________________ өтініші</w:t>
      </w:r>
    </w:p>
    <w:p>
      <w:pPr>
        <w:spacing w:after="0"/>
        <w:ind w:left="0"/>
        <w:jc w:val="both"/>
      </w:pPr>
      <w:r>
        <w:rPr>
          <w:rFonts w:ascii="Times New Roman"/>
          <w:b w:val="false"/>
          <w:i w:val="false"/>
          <w:color w:val="000000"/>
          <w:sz w:val="28"/>
        </w:rPr>
        <w:t>
      № __________________ болып тіркелді.</w:t>
      </w:r>
    </w:p>
    <w:p>
      <w:pPr>
        <w:spacing w:after="0"/>
        <w:ind w:left="0"/>
        <w:jc w:val="both"/>
      </w:pPr>
      <w:r>
        <w:rPr>
          <w:rFonts w:ascii="Times New Roman"/>
          <w:b w:val="false"/>
          <w:i w:val="false"/>
          <w:color w:val="000000"/>
          <w:sz w:val="28"/>
        </w:rPr>
        <w:t>
      Құжаттарды қабылдаған күн 20___ жылғы "____" 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w:t>
      </w:r>
    </w:p>
    <w:p>
      <w:pPr>
        <w:spacing w:after="0"/>
        <w:ind w:left="0"/>
        <w:jc w:val="both"/>
      </w:pPr>
      <w:r>
        <w:rPr>
          <w:rFonts w:ascii="Times New Roman"/>
          <w:b w:val="false"/>
          <w:i w:val="false"/>
          <w:color w:val="000000"/>
          <w:sz w:val="28"/>
        </w:rPr>
        <w:t>
      қолы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14"/>
    <w:p>
      <w:pPr>
        <w:spacing w:after="0"/>
        <w:ind w:left="0"/>
        <w:jc w:val="left"/>
      </w:pPr>
      <w:r>
        <w:rPr>
          <w:rFonts w:ascii="Times New Roman"/>
          <w:b/>
          <w:i w:val="false"/>
          <w:color w:val="000000"/>
        </w:rPr>
        <w:t xml:space="preserve"> "Электрондық үкімет" веб-порталы арқылы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тағайындауға өтініш</w:t>
      </w:r>
    </w:p>
    <w:bookmarkEnd w:id="14"/>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_______________________ облысы (қаласы) бойынша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Туған күні: _______ жылғы "____" 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w:t>
      </w:r>
    </w:p>
    <w:p>
      <w:pPr>
        <w:spacing w:after="0"/>
        <w:ind w:left="0"/>
        <w:jc w:val="both"/>
      </w:pPr>
      <w:r>
        <w:rPr>
          <w:rFonts w:ascii="Times New Roman"/>
          <w:b w:val="false"/>
          <w:i w:val="false"/>
          <w:color w:val="000000"/>
          <w:sz w:val="28"/>
        </w:rPr>
        <w:t>
      Маған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жәрдемақыны республикалық бюджет қаражаты есебінен тағайындауды сұраймын.</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Банктің сәйкестендіру коды 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Телефон_________________ ұялы__________________________________ </w:t>
      </w:r>
    </w:p>
    <w:p>
      <w:pPr>
        <w:spacing w:after="0"/>
        <w:ind w:left="0"/>
        <w:jc w:val="both"/>
      </w:pPr>
      <w:r>
        <w:rPr>
          <w:rFonts w:ascii="Times New Roman"/>
          <w:b w:val="false"/>
          <w:i w:val="false"/>
          <w:color w:val="000000"/>
          <w:sz w:val="28"/>
        </w:rPr>
        <w:t>
      E-maіl _________________________________________________________</w:t>
      </w:r>
    </w:p>
    <w:p>
      <w:pPr>
        <w:spacing w:after="0"/>
        <w:ind w:left="0"/>
        <w:jc w:val="both"/>
      </w:pPr>
      <w:r>
        <w:rPr>
          <w:rFonts w:ascii="Times New Roman"/>
          <w:b w:val="false"/>
          <w:i w:val="false"/>
          <w:color w:val="000000"/>
          <w:sz w:val="28"/>
        </w:rPr>
        <w:t>
      Ұсынылған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 жылғы "___" .____________,______ сағат ___ минут ___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59" w:id="15"/>
    <w:p>
      <w:pPr>
        <w:spacing w:after="0"/>
        <w:ind w:left="0"/>
        <w:jc w:val="left"/>
      </w:pPr>
      <w:r>
        <w:rPr>
          <w:rFonts w:ascii="Times New Roman"/>
          <w:b/>
          <w:i w:val="false"/>
          <w:color w:val="000000"/>
        </w:rPr>
        <w:t xml:space="preserve">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 мемлекеттік қызмет көрсетуге қойылатын негізгі талаптар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 (қызметті алушының ұялы байланыс абоненттік құрылғысының телефон нөмірі "электрондық үкімет" веб-порталында тіркелген жағдайда);</w:t>
            </w:r>
          </w:p>
          <w:p>
            <w:pPr>
              <w:spacing w:after="20"/>
              <w:ind w:left="20"/>
              <w:jc w:val="both"/>
            </w:pPr>
            <w:r>
              <w:rPr>
                <w:rFonts w:ascii="Times New Roman"/>
                <w:b w:val="false"/>
                <w:i w:val="false"/>
                <w:color w:val="000000"/>
                <w:sz w:val="20"/>
              </w:rPr>
              <w:t>
3)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p>
            <w:pPr>
              <w:spacing w:after="20"/>
              <w:ind w:left="20"/>
              <w:jc w:val="both"/>
            </w:pPr>
            <w:r>
              <w:rPr>
                <w:rFonts w:ascii="Times New Roman"/>
                <w:b w:val="false"/>
                <w:i w:val="false"/>
                <w:color w:val="000000"/>
                <w:sz w:val="20"/>
              </w:rPr>
              <w:t>
1) Мемлекеттік корпорацияға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қажеттілігіне қарай іс материалдарын жете ресімдеу қажет болған жағдайларда күнтізбелік 30 (отыз) күн мерзімге ұзартылады, бұл ретте, егер құжаттар жете ресімделсе, мемлекеттік қызмет Мемлекеттік корпорацияға қосымша құжатты (құжаттарды) ұсынылған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қажеттілігі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"жеке кабинетіне" жәрдемақы тағайындау туралы хабарлама немесе ұялы телефонына sms-хабарлама және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корпорацияның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Қағидаларға 8-қосымшаға сәйкес нысан бойынша наградталған ана берілетін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(жеке куәлік, шетелдіктің тұруға ықтиярхаты, азаматтығы жоқ адамның куәлігі) немесе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 атағын алғандығын немесе марапатталғанын растайтын құжат.</w:t>
            </w:r>
          </w:p>
          <w:p>
            <w:pPr>
              <w:spacing w:after="20"/>
              <w:ind w:left="20"/>
              <w:jc w:val="both"/>
            </w:pPr>
            <w:r>
              <w:rPr>
                <w:rFonts w:ascii="Times New Roman"/>
                <w:b w:val="false"/>
                <w:i w:val="false"/>
                <w:color w:val="000000"/>
                <w:sz w:val="20"/>
              </w:rPr>
              <w:t>
Байқоңыр қаласының тұрғындары үшін – Байқоңыр қаласының тұрғын үй шаруашылығы азаматтарды есепке алу және тіркеу бөлімінің анықтамасы.</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Өтініш берушінің жеке басын куәландыратын және тұрғылықты жері бойынша тіркелгенін (тұру фактісін растау үшін),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ананың марапатталғанын немесе атақ алғанын растайтын құжатты, сондай-ақ банк шотының нөмірі туралы мәліметтерді Қағидаларға 4-қосымшаға сәйкес мемлекеттік органдардың және (немесе) ұйымдардың ақпараттық жүйелеріне сауалдарына сәйкес тиісті мемлекеттік ақпараттық жүйелерден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9-қосымшаға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тағайындауға өтініш, сонымен қатар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 атағын алғандығын немесе марапатталғанын растайтын құжаттың электронды көшірмесі.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 шотының нөмірі расталады.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келісу кезінде,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алушының "1414" Бірыңғай байланыс орталығы, 8 800 080 7777 арқылы өтініші арқылы тұрғылықты жеріне барып жүргізеді.</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қажет.</w:t>
            </w:r>
          </w:p>
          <w:p>
            <w:pPr>
              <w:spacing w:after="20"/>
              <w:ind w:left="20"/>
              <w:jc w:val="both"/>
            </w:pPr>
            <w:r>
              <w:rPr>
                <w:rFonts w:ascii="Times New Roman"/>
                <w:b w:val="false"/>
                <w:i w:val="false"/>
                <w:color w:val="000000"/>
                <w:sz w:val="20"/>
              </w:rPr>
              <w:t>
3. Көрсетілетін қызметті алушының ЭЦҚ және мемлекеттік қызметті көрсету мәртебесі туралы ақпарат болған кезде көрсетілетін қызметті берушінің анықтамалық қызметтері, сондай-ақ "1414" Бірыңғай байланыс орталығы, 8 800 080 7777 арқылы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Наградталған анаға берілетін жәрдемақыны тағайындау проактивті қызмет арқылы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туғанда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бала күтіміне байланысты</w:t>
            </w:r>
            <w:r>
              <w:br/>
            </w:r>
            <w:r>
              <w:rPr>
                <w:rFonts w:ascii="Times New Roman"/>
                <w:b w:val="false"/>
                <w:i w:val="false"/>
                <w:color w:val="000000"/>
                <w:sz w:val="20"/>
              </w:rPr>
              <w:t>жәрдемақыны, көпбалалы</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______________________ облысы (қаласы)</w:t>
      </w:r>
    </w:p>
    <w:bookmarkStart w:name="z62" w:id="16"/>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____________________________ облысы (қаласы) бойынша департаментінің  20___ жылғы "___" __________  № _______________ ШЕШІМІ</w:t>
      </w:r>
    </w:p>
    <w:bookmarkEnd w:id="16"/>
    <w:p>
      <w:pPr>
        <w:spacing w:after="0"/>
        <w:ind w:left="0"/>
        <w:jc w:val="both"/>
      </w:pPr>
      <w:r>
        <w:rPr>
          <w:rFonts w:ascii="Times New Roman"/>
          <w:b w:val="false"/>
          <w:i w:val="false"/>
          <w:color w:val="000000"/>
          <w:sz w:val="28"/>
        </w:rPr>
        <w:t xml:space="preserve">
      Істің № _____________________________ </w:t>
      </w:r>
    </w:p>
    <w:p>
      <w:pPr>
        <w:spacing w:after="0"/>
        <w:ind w:left="0"/>
        <w:jc w:val="both"/>
      </w:pPr>
      <w:r>
        <w:rPr>
          <w:rFonts w:ascii="Times New Roman"/>
          <w:b w:val="false"/>
          <w:i w:val="false"/>
          <w:color w:val="000000"/>
          <w:sz w:val="28"/>
        </w:rPr>
        <w:t xml:space="preserve">
      Бала туғанда берілетін жәрдемақыны, бала бір жарым жасқа толғанға дейін оның күтімі </w:t>
      </w:r>
    </w:p>
    <w:p>
      <w:pPr>
        <w:spacing w:after="0"/>
        <w:ind w:left="0"/>
        <w:jc w:val="both"/>
      </w:pPr>
      <w:r>
        <w:rPr>
          <w:rFonts w:ascii="Times New Roman"/>
          <w:b w:val="false"/>
          <w:i w:val="false"/>
          <w:color w:val="000000"/>
          <w:sz w:val="28"/>
        </w:rPr>
        <w:t xml:space="preserve">
      жөніндегі жәрдемақыны тағайындау (өзгерту, тағайындаудан бас тарту) туралы </w:t>
      </w:r>
    </w:p>
    <w:p>
      <w:pPr>
        <w:spacing w:after="0"/>
        <w:ind w:left="0"/>
        <w:jc w:val="both"/>
      </w:pPr>
      <w:r>
        <w:rPr>
          <w:rFonts w:ascii="Times New Roman"/>
          <w:b w:val="false"/>
          <w:i w:val="false"/>
          <w:color w:val="000000"/>
          <w:sz w:val="28"/>
        </w:rPr>
        <w:t xml:space="preserve">
      Өтініш беруші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Жүгінген күні 20_____ жылғы "_____" 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___________________________ </w:t>
      </w:r>
    </w:p>
    <w:p>
      <w:pPr>
        <w:spacing w:after="0"/>
        <w:ind w:left="0"/>
        <w:jc w:val="both"/>
      </w:pPr>
      <w:r>
        <w:rPr>
          <w:rFonts w:ascii="Times New Roman"/>
          <w:b w:val="false"/>
          <w:i w:val="false"/>
          <w:color w:val="000000"/>
          <w:sz w:val="28"/>
        </w:rPr>
        <w:t xml:space="preserve">
      Баланың туған күні 20____ жылғы "____" ___________________________ </w:t>
      </w:r>
    </w:p>
    <w:p>
      <w:pPr>
        <w:spacing w:after="0"/>
        <w:ind w:left="0"/>
        <w:jc w:val="both"/>
      </w:pPr>
      <w:r>
        <w:rPr>
          <w:rFonts w:ascii="Times New Roman"/>
          <w:b w:val="false"/>
          <w:i w:val="false"/>
          <w:color w:val="000000"/>
          <w:sz w:val="28"/>
        </w:rPr>
        <w:t xml:space="preserve">
      Баланың туу кезектілігі 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1. Кодекстің ________ бабына сәйкес: </w:t>
      </w:r>
    </w:p>
    <w:p>
      <w:pPr>
        <w:spacing w:after="0"/>
        <w:ind w:left="0"/>
        <w:jc w:val="both"/>
      </w:pPr>
      <w:r>
        <w:rPr>
          <w:rFonts w:ascii="Times New Roman"/>
          <w:b w:val="false"/>
          <w:i w:val="false"/>
          <w:color w:val="000000"/>
          <w:sz w:val="28"/>
        </w:rPr>
        <w:t xml:space="preserve">
      бала туғанда берілетін жәрдемақы _________________ теңге мөлшерінде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бала күтімі жөніндегі жәрдемақы 20____ жылғы "____" ______________ </w:t>
      </w:r>
    </w:p>
    <w:p>
      <w:pPr>
        <w:spacing w:after="0"/>
        <w:ind w:left="0"/>
        <w:jc w:val="both"/>
      </w:pPr>
      <w:r>
        <w:rPr>
          <w:rFonts w:ascii="Times New Roman"/>
          <w:b w:val="false"/>
          <w:i w:val="false"/>
          <w:color w:val="000000"/>
          <w:sz w:val="28"/>
        </w:rPr>
        <w:t xml:space="preserve">
      бастап 20 _____ жылғы "____" __________ қоса алғанда, ____________________ </w:t>
      </w:r>
    </w:p>
    <w:p>
      <w:pPr>
        <w:spacing w:after="0"/>
        <w:ind w:left="0"/>
        <w:jc w:val="both"/>
      </w:pPr>
      <w:r>
        <w:rPr>
          <w:rFonts w:ascii="Times New Roman"/>
          <w:b w:val="false"/>
          <w:i w:val="false"/>
          <w:color w:val="000000"/>
          <w:sz w:val="28"/>
        </w:rPr>
        <w:t xml:space="preserve">
      теңге мөлшерінде (сомасы жазбаша) тағайындалсын. </w:t>
      </w:r>
    </w:p>
    <w:p>
      <w:pPr>
        <w:spacing w:after="0"/>
        <w:ind w:left="0"/>
        <w:jc w:val="both"/>
      </w:pPr>
      <w:r>
        <w:rPr>
          <w:rFonts w:ascii="Times New Roman"/>
          <w:b w:val="false"/>
          <w:i w:val="false"/>
          <w:color w:val="000000"/>
          <w:sz w:val="28"/>
        </w:rPr>
        <w:t xml:space="preserve">
      2. Бала күтімі жөніндегі жәрдемақының мөлшері 20___жылғы "___" _____ </w:t>
      </w:r>
    </w:p>
    <w:p>
      <w:pPr>
        <w:spacing w:after="0"/>
        <w:ind w:left="0"/>
        <w:jc w:val="both"/>
      </w:pPr>
      <w:r>
        <w:rPr>
          <w:rFonts w:ascii="Times New Roman"/>
          <w:b w:val="false"/>
          <w:i w:val="false"/>
          <w:color w:val="000000"/>
          <w:sz w:val="28"/>
        </w:rPr>
        <w:t xml:space="preserve">
      бастап 20____ жылғы "____" _______________ қоса алғанда, өзгертілсін және </w:t>
      </w:r>
    </w:p>
    <w:p>
      <w:pPr>
        <w:spacing w:after="0"/>
        <w:ind w:left="0"/>
        <w:jc w:val="both"/>
      </w:pPr>
      <w:r>
        <w:rPr>
          <w:rFonts w:ascii="Times New Roman"/>
          <w:b w:val="false"/>
          <w:i w:val="false"/>
          <w:color w:val="000000"/>
          <w:sz w:val="28"/>
        </w:rPr>
        <w:t xml:space="preserve">
      __________________________ теңге мөлшерінде (сомасы жазбаша) белгіленсін. </w:t>
      </w:r>
    </w:p>
    <w:p>
      <w:pPr>
        <w:spacing w:after="0"/>
        <w:ind w:left="0"/>
        <w:jc w:val="both"/>
      </w:pPr>
      <w:r>
        <w:rPr>
          <w:rFonts w:ascii="Times New Roman"/>
          <w:b w:val="false"/>
          <w:i w:val="false"/>
          <w:color w:val="000000"/>
          <w:sz w:val="28"/>
        </w:rPr>
        <w:t xml:space="preserve">
      Негіздеме: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bookmarkStart w:name="z65" w:id="17"/>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_________________________ облысы (қаласы) бойынша департаментінің 20___ жылғы "___" __________ № ____ ШЕШІМІ</w:t>
      </w:r>
    </w:p>
    <w:bookmarkEnd w:id="17"/>
    <w:p>
      <w:pPr>
        <w:spacing w:after="0"/>
        <w:ind w:left="0"/>
        <w:jc w:val="both"/>
      </w:pPr>
      <w:r>
        <w:rPr>
          <w:rFonts w:ascii="Times New Roman"/>
          <w:b w:val="false"/>
          <w:i w:val="false"/>
          <w:color w:val="000000"/>
          <w:sz w:val="28"/>
        </w:rPr>
        <w:t xml:space="preserve">
      Істің № _____________________________ </w:t>
      </w:r>
    </w:p>
    <w:p>
      <w:pPr>
        <w:spacing w:after="0"/>
        <w:ind w:left="0"/>
        <w:jc w:val="both"/>
      </w:pPr>
      <w:r>
        <w:rPr>
          <w:rFonts w:ascii="Times New Roman"/>
          <w:b w:val="false"/>
          <w:i w:val="false"/>
          <w:color w:val="000000"/>
          <w:sz w:val="28"/>
        </w:rPr>
        <w:t xml:space="preserve">
      Көпбалалы отбасыға берілетін мемлекеттік жәрдемақыны тағайындау </w:t>
      </w:r>
    </w:p>
    <w:p>
      <w:pPr>
        <w:spacing w:after="0"/>
        <w:ind w:left="0"/>
        <w:jc w:val="both"/>
      </w:pPr>
      <w:r>
        <w:rPr>
          <w:rFonts w:ascii="Times New Roman"/>
          <w:b w:val="false"/>
          <w:i w:val="false"/>
          <w:color w:val="000000"/>
          <w:sz w:val="28"/>
        </w:rPr>
        <w:t xml:space="preserve">
      (өзгерту, тағайындаудан бас тарту) туралы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_______________________________________________________ </w:t>
      </w:r>
    </w:p>
    <w:p>
      <w:pPr>
        <w:spacing w:after="0"/>
        <w:ind w:left="0"/>
        <w:jc w:val="both"/>
      </w:pPr>
      <w:r>
        <w:rPr>
          <w:rFonts w:ascii="Times New Roman"/>
          <w:b w:val="false"/>
          <w:i w:val="false"/>
          <w:color w:val="000000"/>
          <w:sz w:val="28"/>
        </w:rPr>
        <w:t xml:space="preserve">
      Туған күні 20______ жылғы "_____" ________________________________ </w:t>
      </w:r>
    </w:p>
    <w:p>
      <w:pPr>
        <w:spacing w:after="0"/>
        <w:ind w:left="0"/>
        <w:jc w:val="both"/>
      </w:pPr>
      <w:r>
        <w:rPr>
          <w:rFonts w:ascii="Times New Roman"/>
          <w:b w:val="false"/>
          <w:i w:val="false"/>
          <w:color w:val="000000"/>
          <w:sz w:val="28"/>
        </w:rPr>
        <w:t xml:space="preserve">
      Жүгінген күні 20_____ жылғы "_____" ______________________________ </w:t>
      </w:r>
    </w:p>
    <w:p>
      <w:pPr>
        <w:spacing w:after="0"/>
        <w:ind w:left="0"/>
        <w:jc w:val="both"/>
      </w:pPr>
      <w:r>
        <w:rPr>
          <w:rFonts w:ascii="Times New Roman"/>
          <w:b w:val="false"/>
          <w:i w:val="false"/>
          <w:color w:val="000000"/>
          <w:sz w:val="28"/>
        </w:rPr>
        <w:t xml:space="preserve">
      1. Кодекстің _________ бабының _________ тармағына сәйкес: </w:t>
      </w:r>
    </w:p>
    <w:p>
      <w:pPr>
        <w:spacing w:after="0"/>
        <w:ind w:left="0"/>
        <w:jc w:val="both"/>
      </w:pPr>
      <w:r>
        <w:rPr>
          <w:rFonts w:ascii="Times New Roman"/>
          <w:b w:val="false"/>
          <w:i w:val="false"/>
          <w:color w:val="000000"/>
          <w:sz w:val="28"/>
        </w:rPr>
        <w:t xml:space="preserve">
      _____ балаға көпбалалы отбасыға берілетін жәрдемақы 20___ жылғы "___" </w:t>
      </w:r>
    </w:p>
    <w:p>
      <w:pPr>
        <w:spacing w:after="0"/>
        <w:ind w:left="0"/>
        <w:jc w:val="both"/>
      </w:pPr>
      <w:r>
        <w:rPr>
          <w:rFonts w:ascii="Times New Roman"/>
          <w:b w:val="false"/>
          <w:i w:val="false"/>
          <w:color w:val="000000"/>
          <w:sz w:val="28"/>
        </w:rPr>
        <w:t xml:space="preserve">
      ______________ бастап 20 _____ жылғы "____" __________ қоса алғанда, </w:t>
      </w:r>
    </w:p>
    <w:p>
      <w:pPr>
        <w:spacing w:after="0"/>
        <w:ind w:left="0"/>
        <w:jc w:val="both"/>
      </w:pPr>
      <w:r>
        <w:rPr>
          <w:rFonts w:ascii="Times New Roman"/>
          <w:b w:val="false"/>
          <w:i w:val="false"/>
          <w:color w:val="000000"/>
          <w:sz w:val="28"/>
        </w:rPr>
        <w:t xml:space="preserve">
      _____________________________________ теңге мөлшерінде (сомасы жазбаша) </w:t>
      </w:r>
    </w:p>
    <w:p>
      <w:pPr>
        <w:spacing w:after="0"/>
        <w:ind w:left="0"/>
        <w:jc w:val="both"/>
      </w:pPr>
      <w:r>
        <w:rPr>
          <w:rFonts w:ascii="Times New Roman"/>
          <w:b w:val="false"/>
          <w:i w:val="false"/>
          <w:color w:val="000000"/>
          <w:sz w:val="28"/>
        </w:rPr>
        <w:t xml:space="preserve">
      тағайындалсын. </w:t>
      </w:r>
    </w:p>
    <w:p>
      <w:pPr>
        <w:spacing w:after="0"/>
        <w:ind w:left="0"/>
        <w:jc w:val="both"/>
      </w:pPr>
      <w:r>
        <w:rPr>
          <w:rFonts w:ascii="Times New Roman"/>
          <w:b w:val="false"/>
          <w:i w:val="false"/>
          <w:color w:val="000000"/>
          <w:sz w:val="28"/>
        </w:rPr>
        <w:t xml:space="preserve">
      2. Айлық есептік көрсеткіштің/отбасы құрамының өзгеруіне байланысты көпбалалы </w:t>
      </w:r>
    </w:p>
    <w:p>
      <w:pPr>
        <w:spacing w:after="0"/>
        <w:ind w:left="0"/>
        <w:jc w:val="both"/>
      </w:pPr>
      <w:r>
        <w:rPr>
          <w:rFonts w:ascii="Times New Roman"/>
          <w:b w:val="false"/>
          <w:i w:val="false"/>
          <w:color w:val="000000"/>
          <w:sz w:val="28"/>
        </w:rPr>
        <w:t xml:space="preserve">
      отбасыға берілетін мемлекеттік жәрдемақының жаңа мөлшері белгіленсін: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(нормативтік құқықтық акті атауы) </w:t>
      </w:r>
    </w:p>
    <w:p>
      <w:pPr>
        <w:spacing w:after="0"/>
        <w:ind w:left="0"/>
        <w:jc w:val="both"/>
      </w:pPr>
      <w:r>
        <w:rPr>
          <w:rFonts w:ascii="Times New Roman"/>
          <w:b w:val="false"/>
          <w:i w:val="false"/>
          <w:color w:val="000000"/>
          <w:sz w:val="28"/>
        </w:rPr>
        <w:t xml:space="preserve">
      _____ балаға көпбалалы отбасыға берілетін жәрдемақы 20___ жылғы "___" </w:t>
      </w:r>
    </w:p>
    <w:p>
      <w:pPr>
        <w:spacing w:after="0"/>
        <w:ind w:left="0"/>
        <w:jc w:val="both"/>
      </w:pPr>
      <w:r>
        <w:rPr>
          <w:rFonts w:ascii="Times New Roman"/>
          <w:b w:val="false"/>
          <w:i w:val="false"/>
          <w:color w:val="000000"/>
          <w:sz w:val="28"/>
        </w:rPr>
        <w:t xml:space="preserve">
      ____________ бастап 20 _____ жылғы "___" ________ қоса алғанда, </w:t>
      </w:r>
    </w:p>
    <w:p>
      <w:pPr>
        <w:spacing w:after="0"/>
        <w:ind w:left="0"/>
        <w:jc w:val="both"/>
      </w:pPr>
      <w:r>
        <w:rPr>
          <w:rFonts w:ascii="Times New Roman"/>
          <w:b w:val="false"/>
          <w:i w:val="false"/>
          <w:color w:val="000000"/>
          <w:sz w:val="28"/>
        </w:rPr>
        <w:t xml:space="preserve">
      ____________________________ теңге мөлшерінде тағайындалсын.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3. 20_____ жылғы "_____" _____________ жәрдемақы қайта жаңару: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4.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тағайындау және төлеуді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_______________________ облысы (қаласы)</w:t>
      </w:r>
    </w:p>
    <w:bookmarkStart w:name="z68" w:id="18"/>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_________________________ облысы (қаласы) бойынша департаментінің  20____ жылғы "____" __________ ШЕШІМІ № ________</w:t>
      </w:r>
    </w:p>
    <w:bookmarkEnd w:id="18"/>
    <w:p>
      <w:pPr>
        <w:spacing w:after="0"/>
        <w:ind w:left="0"/>
        <w:jc w:val="both"/>
      </w:pPr>
      <w:r>
        <w:rPr>
          <w:rFonts w:ascii="Times New Roman"/>
          <w:b w:val="false"/>
          <w:i w:val="false"/>
          <w:color w:val="000000"/>
          <w:sz w:val="28"/>
        </w:rPr>
        <w:t xml:space="preserve">
      Істің № ____________ </w:t>
      </w:r>
    </w:p>
    <w:p>
      <w:pPr>
        <w:spacing w:after="0"/>
        <w:ind w:left="0"/>
        <w:jc w:val="both"/>
      </w:pPr>
      <w:r>
        <w:rPr>
          <w:rFonts w:ascii="Times New Roman"/>
          <w:b w:val="false"/>
          <w:i w:val="false"/>
          <w:color w:val="000000"/>
          <w:sz w:val="28"/>
        </w:rPr>
        <w:t xml:space="preserve">
      Наградталған аналарға берілетін жәрдемақыны тағайындау (өзгерту, </w:t>
      </w:r>
    </w:p>
    <w:p>
      <w:pPr>
        <w:spacing w:after="0"/>
        <w:ind w:left="0"/>
        <w:jc w:val="both"/>
      </w:pPr>
      <w:r>
        <w:rPr>
          <w:rFonts w:ascii="Times New Roman"/>
          <w:b w:val="false"/>
          <w:i w:val="false"/>
          <w:color w:val="000000"/>
          <w:sz w:val="28"/>
        </w:rPr>
        <w:t xml:space="preserve">
      тағайындаудан бас тарту) туралы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Жынысы_______________________________________________________ </w:t>
      </w:r>
    </w:p>
    <w:p>
      <w:pPr>
        <w:spacing w:after="0"/>
        <w:ind w:left="0"/>
        <w:jc w:val="both"/>
      </w:pPr>
      <w:r>
        <w:rPr>
          <w:rFonts w:ascii="Times New Roman"/>
          <w:b w:val="false"/>
          <w:i w:val="false"/>
          <w:color w:val="000000"/>
          <w:sz w:val="28"/>
        </w:rPr>
        <w:t xml:space="preserve">
      Tуған күні 20____ жылғы "____" ___________________________________ </w:t>
      </w:r>
    </w:p>
    <w:p>
      <w:pPr>
        <w:spacing w:after="0"/>
        <w:ind w:left="0"/>
        <w:jc w:val="both"/>
      </w:pPr>
      <w:r>
        <w:rPr>
          <w:rFonts w:ascii="Times New Roman"/>
          <w:b w:val="false"/>
          <w:i w:val="false"/>
          <w:color w:val="000000"/>
          <w:sz w:val="28"/>
        </w:rPr>
        <w:t xml:space="preserve">
      Жүгінген күні 20____ жылғы "____" ____________ №__________________ </w:t>
      </w:r>
    </w:p>
    <w:p>
      <w:pPr>
        <w:spacing w:after="0"/>
        <w:ind w:left="0"/>
        <w:jc w:val="both"/>
      </w:pPr>
      <w:r>
        <w:rPr>
          <w:rFonts w:ascii="Times New Roman"/>
          <w:b w:val="false"/>
          <w:i w:val="false"/>
          <w:color w:val="000000"/>
          <w:sz w:val="28"/>
        </w:rPr>
        <w:t xml:space="preserve">
      1. Кодекстің ______ бабына сәйкес наградталған аналарға берілетін жәрдемақы </w:t>
      </w:r>
    </w:p>
    <w:p>
      <w:pPr>
        <w:spacing w:after="0"/>
        <w:ind w:left="0"/>
        <w:jc w:val="both"/>
      </w:pPr>
      <w:r>
        <w:rPr>
          <w:rFonts w:ascii="Times New Roman"/>
          <w:b w:val="false"/>
          <w:i w:val="false"/>
          <w:color w:val="000000"/>
          <w:sz w:val="28"/>
        </w:rPr>
        <w:t xml:space="preserve">
      20___ жылғы "___" ____________ бастап 20 _____ жылғы "___" ________ қоса алғанда,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___________________________ (сомасы жазбаша) теңге мөлшерінде тағайындалсын. </w:t>
      </w:r>
    </w:p>
    <w:p>
      <w:pPr>
        <w:spacing w:after="0"/>
        <w:ind w:left="0"/>
        <w:jc w:val="both"/>
      </w:pPr>
      <w:r>
        <w:rPr>
          <w:rFonts w:ascii="Times New Roman"/>
          <w:b w:val="false"/>
          <w:i w:val="false"/>
          <w:color w:val="000000"/>
          <w:sz w:val="28"/>
        </w:rPr>
        <w:t xml:space="preserve">
      2. Айлық есептік көрсеткіштің өзгеруіне байланысты наградталған аналарға берілетін </w:t>
      </w:r>
    </w:p>
    <w:p>
      <w:pPr>
        <w:spacing w:after="0"/>
        <w:ind w:left="0"/>
        <w:jc w:val="both"/>
      </w:pPr>
      <w:r>
        <w:rPr>
          <w:rFonts w:ascii="Times New Roman"/>
          <w:b w:val="false"/>
          <w:i w:val="false"/>
          <w:color w:val="000000"/>
          <w:sz w:val="28"/>
        </w:rPr>
        <w:t xml:space="preserve">
      жәрдемақының жаңа мөлшері белгіленсін: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(нормативтік құқықтық актінің атауы, нөмірі және күні) </w:t>
      </w:r>
    </w:p>
    <w:p>
      <w:pPr>
        <w:spacing w:after="0"/>
        <w:ind w:left="0"/>
        <w:jc w:val="both"/>
      </w:pPr>
      <w:r>
        <w:rPr>
          <w:rFonts w:ascii="Times New Roman"/>
          <w:b w:val="false"/>
          <w:i w:val="false"/>
          <w:color w:val="000000"/>
          <w:sz w:val="28"/>
        </w:rPr>
        <w:t xml:space="preserve">
      Жәрдемақы мөлшері 20______ жылғы "____"___________ бастап </w:t>
      </w:r>
    </w:p>
    <w:p>
      <w:pPr>
        <w:spacing w:after="0"/>
        <w:ind w:left="0"/>
        <w:jc w:val="both"/>
      </w:pPr>
      <w:r>
        <w:rPr>
          <w:rFonts w:ascii="Times New Roman"/>
          <w:b w:val="false"/>
          <w:i w:val="false"/>
          <w:color w:val="000000"/>
          <w:sz w:val="28"/>
        </w:rPr>
        <w:t xml:space="preserve">
      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Ай сайынғы жәрдемақы мөлшері </w:t>
      </w:r>
    </w:p>
    <w:p>
      <w:pPr>
        <w:spacing w:after="0"/>
        <w:ind w:left="0"/>
        <w:jc w:val="both"/>
      </w:pPr>
      <w:r>
        <w:rPr>
          <w:rFonts w:ascii="Times New Roman"/>
          <w:b w:val="false"/>
          <w:i w:val="false"/>
          <w:color w:val="000000"/>
          <w:sz w:val="28"/>
        </w:rPr>
        <w:t xml:space="preserve">
      ___________________________________________________________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20______ жылғы "___" ________ бастап 20____ жылғы "___" ______ дейін.</w:t>
      </w:r>
    </w:p>
    <w:p>
      <w:pPr>
        <w:spacing w:after="0"/>
        <w:ind w:left="0"/>
        <w:jc w:val="both"/>
      </w:pPr>
      <w:r>
        <w:rPr>
          <w:rFonts w:ascii="Times New Roman"/>
          <w:b w:val="false"/>
          <w:i w:val="false"/>
          <w:color w:val="000000"/>
          <w:sz w:val="28"/>
        </w:rPr>
        <w:t xml:space="preserve">
      3.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bookmarkStart w:name="z71" w:id="19"/>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 облысы (қаласы) бойынша департаментінің  20___ жылғы "___" __________ № ______ ШЕШІМІ</w:t>
      </w:r>
    </w:p>
    <w:bookmarkEnd w:id="19"/>
    <w:p>
      <w:pPr>
        <w:spacing w:after="0"/>
        <w:ind w:left="0"/>
        <w:jc w:val="both"/>
      </w:pPr>
      <w:r>
        <w:rPr>
          <w:rFonts w:ascii="Times New Roman"/>
          <w:b w:val="false"/>
          <w:i w:val="false"/>
          <w:color w:val="000000"/>
          <w:sz w:val="28"/>
        </w:rPr>
        <w:t xml:space="preserve">
      Істің № _________ </w:t>
      </w:r>
    </w:p>
    <w:p>
      <w:pPr>
        <w:spacing w:after="0"/>
        <w:ind w:left="0"/>
        <w:jc w:val="both"/>
      </w:pPr>
      <w:r>
        <w:rPr>
          <w:rFonts w:ascii="Times New Roman"/>
          <w:b w:val="false"/>
          <w:i w:val="false"/>
          <w:color w:val="000000"/>
          <w:sz w:val="28"/>
        </w:rPr>
        <w:t xml:space="preserve">
      Төлемді тоқтата тұру туралы шешім ________________________________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Жынысы 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"_____" _________________________________ </w:t>
      </w:r>
    </w:p>
    <w:p>
      <w:pPr>
        <w:spacing w:after="0"/>
        <w:ind w:left="0"/>
        <w:jc w:val="both"/>
      </w:pPr>
      <w:r>
        <w:rPr>
          <w:rFonts w:ascii="Times New Roman"/>
          <w:b w:val="false"/>
          <w:i w:val="false"/>
          <w:color w:val="000000"/>
          <w:sz w:val="28"/>
        </w:rPr>
        <w:t xml:space="preserve">
      _________ жылғы "____" ______________ бастап төлем тоқтатыла тұрсын </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bookmarkStart w:name="z74" w:id="20"/>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_________________облысы (қаласы) бойынша департаментінің  20___ жылғы "_____" __________ № __________ ШЕШІМІ</w:t>
      </w:r>
    </w:p>
    <w:bookmarkEnd w:id="20"/>
    <w:p>
      <w:pPr>
        <w:spacing w:after="0"/>
        <w:ind w:left="0"/>
        <w:jc w:val="both"/>
      </w:pPr>
      <w:r>
        <w:rPr>
          <w:rFonts w:ascii="Times New Roman"/>
          <w:b w:val="false"/>
          <w:i w:val="false"/>
          <w:color w:val="000000"/>
          <w:sz w:val="28"/>
        </w:rPr>
        <w:t xml:space="preserve">
      Істің № _________ </w:t>
      </w:r>
    </w:p>
    <w:p>
      <w:pPr>
        <w:spacing w:after="0"/>
        <w:ind w:left="0"/>
        <w:jc w:val="both"/>
      </w:pPr>
      <w:r>
        <w:rPr>
          <w:rFonts w:ascii="Times New Roman"/>
          <w:b w:val="false"/>
          <w:i w:val="false"/>
          <w:color w:val="000000"/>
          <w:sz w:val="28"/>
        </w:rPr>
        <w:t xml:space="preserve">
      төлемді тоқтату туралы шешімі ___________________________________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Жынысы _______________________________________________________ </w:t>
      </w:r>
    </w:p>
    <w:p>
      <w:pPr>
        <w:spacing w:after="0"/>
        <w:ind w:left="0"/>
        <w:jc w:val="both"/>
      </w:pPr>
      <w:r>
        <w:rPr>
          <w:rFonts w:ascii="Times New Roman"/>
          <w:b w:val="false"/>
          <w:i w:val="false"/>
          <w:color w:val="000000"/>
          <w:sz w:val="28"/>
        </w:rPr>
        <w:t xml:space="preserve">
      Туған күн _____ жылғы "____" ____________________________________ </w:t>
      </w:r>
    </w:p>
    <w:p>
      <w:pPr>
        <w:spacing w:after="0"/>
        <w:ind w:left="0"/>
        <w:jc w:val="both"/>
      </w:pPr>
      <w:r>
        <w:rPr>
          <w:rFonts w:ascii="Times New Roman"/>
          <w:b w:val="false"/>
          <w:i w:val="false"/>
          <w:color w:val="000000"/>
          <w:sz w:val="28"/>
        </w:rPr>
        <w:t xml:space="preserve">
      _____ жылғы "____" ______________________ бастап төлем тоқтатылсын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мемлекеттік </w:t>
            </w:r>
            <w:r>
              <w:br/>
            </w:r>
            <w:r>
              <w:rPr>
                <w:rFonts w:ascii="Times New Roman"/>
                <w:b w:val="false"/>
                <w:i w:val="false"/>
                <w:color w:val="000000"/>
                <w:sz w:val="20"/>
              </w:rPr>
              <w:t xml:space="preserve">жәрдемақы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саласындағы реттеу және </w:t>
            </w:r>
            <w:r>
              <w:br/>
            </w:r>
            <w:r>
              <w:rPr>
                <w:rFonts w:ascii="Times New Roman"/>
                <w:b w:val="false"/>
                <w:i w:val="false"/>
                <w:color w:val="000000"/>
                <w:sz w:val="20"/>
              </w:rPr>
              <w:t>бақылау комитетінің</w:t>
            </w:r>
            <w:r>
              <w:br/>
            </w:r>
            <w:r>
              <w:rPr>
                <w:rFonts w:ascii="Times New Roman"/>
                <w:b w:val="false"/>
                <w:i w:val="false"/>
                <w:color w:val="000000"/>
                <w:sz w:val="20"/>
              </w:rPr>
              <w:t>___________________ облысы</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bookmarkStart w:name="z77" w:id="21"/>
    <w:p>
      <w:pPr>
        <w:spacing w:after="0"/>
        <w:ind w:left="0"/>
        <w:jc w:val="left"/>
      </w:pPr>
      <w:r>
        <w:rPr>
          <w:rFonts w:ascii="Times New Roman"/>
          <w:b/>
          <w:i w:val="false"/>
          <w:color w:val="000000"/>
        </w:rPr>
        <w:t xml:space="preserve"> Өтініш</w:t>
      </w:r>
    </w:p>
    <w:bookmarkEnd w:id="21"/>
    <w:p>
      <w:pPr>
        <w:spacing w:after="0"/>
        <w:ind w:left="0"/>
        <w:jc w:val="both"/>
      </w:pPr>
      <w:r>
        <w:rPr>
          <w:rFonts w:ascii="Times New Roman"/>
          <w:b w:val="false"/>
          <w:i w:val="false"/>
          <w:color w:val="000000"/>
          <w:sz w:val="28"/>
        </w:rPr>
        <w:t xml:space="preserve">
      Азамат (ша)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___________, мынадай мекенжай бойынша тұратын: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Жеке шотының № 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куәлігінің (паспортының) деректері: № _________________________, </w:t>
      </w:r>
    </w:p>
    <w:p>
      <w:pPr>
        <w:spacing w:after="0"/>
        <w:ind w:left="0"/>
        <w:jc w:val="both"/>
      </w:pPr>
      <w:r>
        <w:rPr>
          <w:rFonts w:ascii="Times New Roman"/>
          <w:b w:val="false"/>
          <w:i w:val="false"/>
          <w:color w:val="000000"/>
          <w:sz w:val="28"/>
        </w:rPr>
        <w:t xml:space="preserve">
      кім берген ________________________, берілген күні ______________________ </w:t>
      </w:r>
    </w:p>
    <w:p>
      <w:pPr>
        <w:spacing w:after="0"/>
        <w:ind w:left="0"/>
        <w:jc w:val="both"/>
      </w:pPr>
      <w:r>
        <w:rPr>
          <w:rFonts w:ascii="Times New Roman"/>
          <w:b w:val="false"/>
          <w:i w:val="false"/>
          <w:color w:val="000000"/>
          <w:sz w:val="28"/>
        </w:rPr>
        <w:t xml:space="preserve">
      Маған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(санатын көрсету) ретінде арнаулы мемлекеттік жәрдемақы тағайындауды сұраймын. </w:t>
      </w:r>
    </w:p>
    <w:p>
      <w:pPr>
        <w:spacing w:after="0"/>
        <w:ind w:left="0"/>
        <w:jc w:val="both"/>
      </w:pPr>
      <w:r>
        <w:rPr>
          <w:rFonts w:ascii="Times New Roman"/>
          <w:b w:val="false"/>
          <w:i w:val="false"/>
          <w:color w:val="000000"/>
          <w:sz w:val="28"/>
        </w:rPr>
        <w:t xml:space="preserve">
      Жасына байланысты зейнетақы, мүгедектігі бойынша, асыраушысынан айырылу жағдайы бойынша мемлекеттік әлеуметтік жәрдемақы, мемлекеттік арнайы жәрдемақы (керегін сызу) аламын. </w:t>
      </w:r>
    </w:p>
    <w:p>
      <w:pPr>
        <w:spacing w:after="0"/>
        <w:ind w:left="0"/>
        <w:jc w:val="both"/>
      </w:pPr>
      <w:r>
        <w:rPr>
          <w:rFonts w:ascii="Times New Roman"/>
          <w:b w:val="false"/>
          <w:i w:val="false"/>
          <w:color w:val="000000"/>
          <w:sz w:val="28"/>
        </w:rPr>
        <w:t xml:space="preserve">
      Сіз арнаулы әлеуметтік жәрдемақыны өзге негіздер бойынша аласыз ба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(иә, жоқ; алатын болсаңыз, қандай негіз бойынша екенін көрсету)</w:t>
      </w:r>
    </w:p>
    <w:p>
      <w:pPr>
        <w:spacing w:after="0"/>
        <w:ind w:left="0"/>
        <w:jc w:val="both"/>
      </w:pPr>
      <w:r>
        <w:rPr>
          <w:rFonts w:ascii="Times New Roman"/>
          <w:b w:val="false"/>
          <w:i w:val="false"/>
          <w:color w:val="000000"/>
          <w:sz w:val="28"/>
        </w:rPr>
        <w:t>
      Арнаулы мемлекеттік жәрдемақы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жәрдемақының тоқтатылуына, тоқтатыла тұруына, мөлшерінің өзгеруіне әкеп соғатын барлық өзгерістер туралы, сондай-ақ тұрғылықты жерімнің (оның ішінде Қазақстан Республикасының аумағынан тыс жерге шығу), анкеталық деректерімнің, банктік реквизиттерімнің өзгеруі туралы Мемлекеттік корпорация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және (немесе) электрондық ақшаның электрондық әмияны ашылғанда, осы шоттағы ақшаны, оның ішінде электрондық әмияндарындағы электрондық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 беруші Мемлекеттік корпорацияның бөлімшесіне ұсынылған құжаттардың түпнұсқалығын қамтамасыз етеді.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___________ Е-маіl ___________________</w:t>
      </w:r>
    </w:p>
    <w:p>
      <w:pPr>
        <w:spacing w:after="0"/>
        <w:ind w:left="0"/>
        <w:jc w:val="both"/>
      </w:pPr>
      <w:r>
        <w:rPr>
          <w:rFonts w:ascii="Times New Roman"/>
          <w:b w:val="false"/>
          <w:i w:val="false"/>
          <w:color w:val="000000"/>
          <w:sz w:val="28"/>
        </w:rPr>
        <w:t>
      "___" ____________ 20___ жыл</w:t>
      </w:r>
    </w:p>
    <w:p>
      <w:pPr>
        <w:spacing w:after="0"/>
        <w:ind w:left="0"/>
        <w:jc w:val="both"/>
      </w:pPr>
      <w:r>
        <w:rPr>
          <w:rFonts w:ascii="Times New Roman"/>
          <w:b w:val="false"/>
          <w:i w:val="false"/>
          <w:color w:val="000000"/>
          <w:sz w:val="28"/>
        </w:rPr>
        <w:t>
      Өтініш берушінің қолы __________________________________________</w:t>
      </w:r>
    </w:p>
    <w:p>
      <w:pPr>
        <w:spacing w:after="0"/>
        <w:ind w:left="0"/>
        <w:jc w:val="both"/>
      </w:pPr>
      <w:r>
        <w:rPr>
          <w:rFonts w:ascii="Times New Roman"/>
          <w:b w:val="false"/>
          <w:i w:val="false"/>
          <w:color w:val="000000"/>
          <w:sz w:val="28"/>
        </w:rPr>
        <w:t>
      Азамат (ша) ______________________________________________</w:t>
      </w:r>
    </w:p>
    <w:p>
      <w:pPr>
        <w:spacing w:after="0"/>
        <w:ind w:left="0"/>
        <w:jc w:val="both"/>
      </w:pPr>
      <w:r>
        <w:rPr>
          <w:rFonts w:ascii="Times New Roman"/>
          <w:b w:val="false"/>
          <w:i w:val="false"/>
          <w:color w:val="000000"/>
          <w:sz w:val="28"/>
        </w:rPr>
        <w:t>
      өтініші 20___ жылғы "___" ____________ № ___________ қабылданды.</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xml:space="preserve">
      лауазымы және қолы 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мемлекеттік </w:t>
            </w:r>
            <w:r>
              <w:br/>
            </w:r>
            <w:r>
              <w:rPr>
                <w:rFonts w:ascii="Times New Roman"/>
                <w:b w:val="false"/>
                <w:i w:val="false"/>
                <w:color w:val="000000"/>
                <w:sz w:val="20"/>
              </w:rPr>
              <w:t xml:space="preserve">жәрдемақы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саласындағы реттеу және </w:t>
            </w:r>
            <w:r>
              <w:br/>
            </w:r>
            <w:r>
              <w:rPr>
                <w:rFonts w:ascii="Times New Roman"/>
                <w:b w:val="false"/>
                <w:i w:val="false"/>
                <w:color w:val="000000"/>
                <w:sz w:val="20"/>
              </w:rPr>
              <w:t>бақылау комитетінің</w:t>
            </w:r>
            <w:r>
              <w:br/>
            </w:r>
            <w:r>
              <w:rPr>
                <w:rFonts w:ascii="Times New Roman"/>
                <w:b w:val="false"/>
                <w:i w:val="false"/>
                <w:color w:val="000000"/>
                <w:sz w:val="20"/>
              </w:rPr>
              <w:t>___________________ облысы</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bookmarkStart w:name="z80" w:id="22"/>
    <w:p>
      <w:pPr>
        <w:spacing w:after="0"/>
        <w:ind w:left="0"/>
        <w:jc w:val="left"/>
      </w:pPr>
      <w:r>
        <w:rPr>
          <w:rFonts w:ascii="Times New Roman"/>
          <w:b/>
          <w:i w:val="false"/>
          <w:color w:val="000000"/>
        </w:rPr>
        <w:t xml:space="preserve"> Өтініш</w:t>
      </w:r>
    </w:p>
    <w:bookmarkEnd w:id="22"/>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"_____" 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_______________ құжаттың нөмірі: ________________ </w:t>
      </w:r>
    </w:p>
    <w:p>
      <w:pPr>
        <w:spacing w:after="0"/>
        <w:ind w:left="0"/>
        <w:jc w:val="both"/>
      </w:pPr>
      <w:r>
        <w:rPr>
          <w:rFonts w:ascii="Times New Roman"/>
          <w:b w:val="false"/>
          <w:i w:val="false"/>
          <w:color w:val="000000"/>
          <w:sz w:val="28"/>
        </w:rPr>
        <w:t xml:space="preserve">
      кім берген: _____________________________________________________ </w:t>
      </w:r>
    </w:p>
    <w:p>
      <w:pPr>
        <w:spacing w:after="0"/>
        <w:ind w:left="0"/>
        <w:jc w:val="both"/>
      </w:pPr>
      <w:r>
        <w:rPr>
          <w:rFonts w:ascii="Times New Roman"/>
          <w:b w:val="false"/>
          <w:i w:val="false"/>
          <w:color w:val="000000"/>
          <w:sz w:val="28"/>
        </w:rPr>
        <w:t xml:space="preserve">
      Берілген күні: ______ жылғы "____" ________________________________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 </w:t>
      </w:r>
    </w:p>
    <w:p>
      <w:pPr>
        <w:spacing w:after="0"/>
        <w:ind w:left="0"/>
        <w:jc w:val="both"/>
      </w:pPr>
      <w:r>
        <w:rPr>
          <w:rFonts w:ascii="Times New Roman"/>
          <w:b w:val="false"/>
          <w:i w:val="false"/>
          <w:color w:val="000000"/>
          <w:sz w:val="28"/>
        </w:rPr>
        <w:t xml:space="preserve">
      Облыс ___________________ қала (аудан) ____________________ ауыл </w:t>
      </w:r>
    </w:p>
    <w:p>
      <w:pPr>
        <w:spacing w:after="0"/>
        <w:ind w:left="0"/>
        <w:jc w:val="both"/>
      </w:pPr>
      <w:r>
        <w:rPr>
          <w:rFonts w:ascii="Times New Roman"/>
          <w:b w:val="false"/>
          <w:i w:val="false"/>
          <w:color w:val="000000"/>
          <w:sz w:val="28"/>
        </w:rPr>
        <w:t xml:space="preserve">
      _______________ көше (шағынаудан) _____________ үй _______ пәтер 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 </w:t>
      </w:r>
    </w:p>
    <w:p>
      <w:pPr>
        <w:spacing w:after="0"/>
        <w:ind w:left="0"/>
        <w:jc w:val="both"/>
      </w:pPr>
      <w:r>
        <w:rPr>
          <w:rFonts w:ascii="Times New Roman"/>
          <w:b w:val="false"/>
          <w:i w:val="false"/>
          <w:color w:val="000000"/>
          <w:sz w:val="28"/>
        </w:rPr>
        <w:t xml:space="preserve">
      Шот түрі: ағымдағы _____________________________________________ </w:t>
      </w:r>
    </w:p>
    <w:p>
      <w:pPr>
        <w:spacing w:after="0"/>
        <w:ind w:left="0"/>
        <w:jc w:val="both"/>
      </w:pPr>
      <w:r>
        <w:rPr>
          <w:rFonts w:ascii="Times New Roman"/>
          <w:b w:val="false"/>
          <w:i w:val="false"/>
          <w:color w:val="000000"/>
          <w:sz w:val="28"/>
        </w:rPr>
        <w:t xml:space="preserve">
      Маған, мүгедектігі бар балаға (қажетінің асты сызылсын)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(заңды өкілі өтініш бергенде мүгедектігі бар адамның санаты, </w:t>
      </w:r>
    </w:p>
    <w:p>
      <w:pPr>
        <w:spacing w:after="0"/>
        <w:ind w:left="0"/>
        <w:jc w:val="both"/>
      </w:pPr>
      <w:r>
        <w:rPr>
          <w:rFonts w:ascii="Times New Roman"/>
          <w:b w:val="false"/>
          <w:i w:val="false"/>
          <w:color w:val="000000"/>
          <w:sz w:val="28"/>
        </w:rPr>
        <w:t xml:space="preserve">
      баланың/қамқорлықтағының тегі, аты, әкесінің аты (бар болса), туған жылы </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мүгедектігі бойынша арнаулы мемлекеттік жәрдемақы тағайындауды сұраймын.</w:t>
      </w:r>
    </w:p>
    <w:p>
      <w:pPr>
        <w:spacing w:after="0"/>
        <w:ind w:left="0"/>
        <w:jc w:val="both"/>
      </w:pPr>
      <w:r>
        <w:rPr>
          <w:rFonts w:ascii="Times New Roman"/>
          <w:b w:val="false"/>
          <w:i w:val="false"/>
          <w:color w:val="000000"/>
          <w:sz w:val="28"/>
        </w:rPr>
        <w:t>
      Бұдан бұрын маған зейнетақы төлемдері, оның ішінде Қазақстан Республикасының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Мүгедектігі бойынша арнаулы мемлекеттік жәрдемақы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осындай өзгерістердің туындаған күннен бастап 10 күнтізбелік күн ішінде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Мүгедектігі бойынша арнаулы мемлекеттік жәрдемақы тағайындау (тағайындаудан бас тарту) туралы шешім қабылдау жөнінде ұялы телефонға sms-хабарлама жіберу арқылы хабардар етуге келісім беремін.</w:t>
      </w:r>
    </w:p>
    <w:p>
      <w:pPr>
        <w:spacing w:after="0"/>
        <w:ind w:left="0"/>
        <w:jc w:val="both"/>
      </w:pPr>
      <w:r>
        <w:rPr>
          <w:rFonts w:ascii="Times New Roman"/>
          <w:b w:val="false"/>
          <w:i w:val="false"/>
          <w:color w:val="000000"/>
          <w:sz w:val="28"/>
        </w:rPr>
        <w:t>
      Мемлекеттік бюджеттен төленетін жәрдемақыларды есептеу үшін жеке банк шотын ашу кезінде, осындай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Төлеуші ұйымның байланыс телефоны, орналасқан жері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________________ ұялы телефон _______________________</w:t>
      </w:r>
    </w:p>
    <w:p>
      <w:pPr>
        <w:spacing w:after="0"/>
        <w:ind w:left="0"/>
        <w:jc w:val="both"/>
      </w:pPr>
      <w:r>
        <w:rPr>
          <w:rFonts w:ascii="Times New Roman"/>
          <w:b w:val="false"/>
          <w:i w:val="false"/>
          <w:color w:val="000000"/>
          <w:sz w:val="28"/>
        </w:rPr>
        <w:t>
      Е-maіl _________________________________________________________</w:t>
      </w:r>
    </w:p>
    <w:p>
      <w:pPr>
        <w:spacing w:after="0"/>
        <w:ind w:left="0"/>
        <w:jc w:val="both"/>
      </w:pPr>
      <w:r>
        <w:rPr>
          <w:rFonts w:ascii="Times New Roman"/>
          <w:b w:val="false"/>
          <w:i w:val="false"/>
          <w:color w:val="000000"/>
          <w:sz w:val="28"/>
        </w:rPr>
        <w:t>
      Өтініш берген күні: 20_____ жылғы "_____" ________________________</w:t>
      </w:r>
    </w:p>
    <w:p>
      <w:pPr>
        <w:spacing w:after="0"/>
        <w:ind w:left="0"/>
        <w:jc w:val="both"/>
      </w:pPr>
      <w:r>
        <w:rPr>
          <w:rFonts w:ascii="Times New Roman"/>
          <w:b w:val="false"/>
          <w:i w:val="false"/>
          <w:color w:val="000000"/>
          <w:sz w:val="28"/>
        </w:rPr>
        <w:t>
      Өтініш берушінің қолы/ электрондық цифрлық қолтаңба/ sms-хабарламалар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____._____________._____жылғы____сағат ____ минут ____ секунд</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Азамат (ша) ______________________________ мүгедектігі бойынша арнаулы мемлекеттік жәрдемақы тағайындауға___________ өтініші қоса берілген құжаттармен № ___ болып тіркелді, өтініш тіркелген күн: 20__ жылғы "___" __________ (өтінішті Мемлекеттік корпорацияның бөлімшесінде тіркеген күннен бастап қызметті алу күні: 20___ жылғы "___" ____________).</w:t>
      </w:r>
    </w:p>
    <w:p>
      <w:pPr>
        <w:spacing w:after="0"/>
        <w:ind w:left="0"/>
        <w:jc w:val="both"/>
      </w:pPr>
      <w:r>
        <w:rPr>
          <w:rFonts w:ascii="Times New Roman"/>
          <w:b w:val="false"/>
          <w:i w:val="false"/>
          <w:color w:val="000000"/>
          <w:sz w:val="28"/>
        </w:rPr>
        <w:t>
      Мүгедектігі бойынша арнаулы мемлекеттік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мемлекеттік </w:t>
            </w:r>
            <w:r>
              <w:br/>
            </w:r>
            <w:r>
              <w:rPr>
                <w:rFonts w:ascii="Times New Roman"/>
                <w:b w:val="false"/>
                <w:i w:val="false"/>
                <w:color w:val="000000"/>
                <w:sz w:val="20"/>
              </w:rPr>
              <w:t xml:space="preserve">жәрдемақы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bl>
    <w:bookmarkStart w:name="z83" w:id="23"/>
    <w:p>
      <w:pPr>
        <w:spacing w:after="0"/>
        <w:ind w:left="0"/>
        <w:jc w:val="left"/>
      </w:pPr>
      <w:r>
        <w:rPr>
          <w:rFonts w:ascii="Times New Roman"/>
          <w:b/>
          <w:i w:val="false"/>
          <w:color w:val="000000"/>
        </w:rPr>
        <w:t xml:space="preserve"> "Арнаулы мемлекеттік жәрдемақы тағайындау" мемлекеттік қызмет көрсетуге қойылатын негізгі талаптар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"Арнаулы мемлекеттік жәрдемақы тағайындау".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2.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3.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4.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5.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6. Кеңес Одағының Батырлары, Социалистік Еңбек Ерлері,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7.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8.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9.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10. 1988-1989 жылдары Чернобыль АЭС-ындағы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11.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12.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арнаулы мемлекеттік жәрдемақы тағайындау;</w:t>
            </w:r>
          </w:p>
          <w:p>
            <w:pPr>
              <w:spacing w:after="20"/>
              <w:ind w:left="20"/>
              <w:jc w:val="both"/>
            </w:pPr>
            <w:r>
              <w:rPr>
                <w:rFonts w:ascii="Times New Roman"/>
                <w:b w:val="false"/>
                <w:i w:val="false"/>
                <w:color w:val="000000"/>
                <w:sz w:val="20"/>
              </w:rPr>
              <w:t>
13.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14.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15. Қазақстан Республикасына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16.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17.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18.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19. Басқа мемлекеттердің аумағындағы ұрыс қимылдарының ардагерлеріне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 (мүгедектік алғаш рет белгіленген кезде):</w:t>
            </w:r>
          </w:p>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2) Мемлекттік корпорация арқылы:</w:t>
            </w:r>
          </w:p>
          <w:p>
            <w:pPr>
              <w:spacing w:after="20"/>
              <w:ind w:left="20"/>
              <w:jc w:val="both"/>
            </w:pPr>
            <w:r>
              <w:rPr>
                <w:rFonts w:ascii="Times New Roman"/>
                <w:b w:val="false"/>
                <w:i w:val="false"/>
                <w:color w:val="000000"/>
                <w:sz w:val="20"/>
              </w:rPr>
              <w:t>
барлық кіші түрлер;</w:t>
            </w:r>
          </w:p>
          <w:p>
            <w:pPr>
              <w:spacing w:after="20"/>
              <w:ind w:left="20"/>
              <w:jc w:val="both"/>
            </w:pPr>
            <w:r>
              <w:rPr>
                <w:rFonts w:ascii="Times New Roman"/>
                <w:b w:val="false"/>
                <w:i w:val="false"/>
                <w:color w:val="000000"/>
                <w:sz w:val="20"/>
              </w:rPr>
              <w:t>
3) "электрондық үкіметтің" веб-порталы арқылы – барлық кіші түрлер (мемлекеттік қызметті көрсетудің мәртебесі туралы ақпарат алу үшін);</w:t>
            </w:r>
          </w:p>
          <w:p>
            <w:pPr>
              <w:spacing w:after="20"/>
              <w:ind w:left="20"/>
              <w:jc w:val="both"/>
            </w:pPr>
            <w:r>
              <w:rPr>
                <w:rFonts w:ascii="Times New Roman"/>
                <w:b w:val="false"/>
                <w:i w:val="false"/>
                <w:color w:val="000000"/>
                <w:sz w:val="20"/>
              </w:rPr>
              <w:t>
4) ұялы байланыстың абоненттік құрылғысы арқылы:</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немесе проактивті қызмет арқылы жүгінген кезде – Мемлекеттік корпорацияда құжаттардың топтамасын тіркеген сәттен бастап – 8 (сегіз) жұмыс күні;</w:t>
            </w:r>
          </w:p>
          <w:p>
            <w:pPr>
              <w:spacing w:after="20"/>
              <w:ind w:left="20"/>
              <w:jc w:val="both"/>
            </w:pPr>
            <w:r>
              <w:rPr>
                <w:rFonts w:ascii="Times New Roman"/>
                <w:b w:val="false"/>
                <w:i w:val="false"/>
                <w:color w:val="000000"/>
                <w:sz w:val="20"/>
              </w:rPr>
              <w:t>
Мемлекеттік қызметті көрсету мерзімі: ұсынылған құжаттың (құжаттардың) дәйектілігін тексеру немесе қосымша құжат (құжаттар) сұрату үшін қажеттігіне қарай істер материалдарын жете ресімдеу қажет болғанда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көрсетіледі.</w:t>
            </w:r>
          </w:p>
          <w:p>
            <w:pPr>
              <w:spacing w:after="20"/>
              <w:ind w:left="20"/>
              <w:jc w:val="both"/>
            </w:pPr>
            <w:r>
              <w:rPr>
                <w:rFonts w:ascii="Times New Roman"/>
                <w:b w:val="false"/>
                <w:i w:val="false"/>
                <w:color w:val="000000"/>
                <w:sz w:val="20"/>
              </w:rPr>
              <w:t>
2) құжаттардың топтамасын тапсыру үшін күтудің рұқсат етілген ең ұзақ уақыты Мемлекеттік корпорацияда – 15 минут, көрсетілетін қызметті берушіде – күту үшін уақыт талап етілмейді;</w:t>
            </w:r>
          </w:p>
          <w:p>
            <w:pPr>
              <w:spacing w:after="20"/>
              <w:ind w:left="20"/>
              <w:jc w:val="both"/>
            </w:pPr>
            <w:r>
              <w:rPr>
                <w:rFonts w:ascii="Times New Roman"/>
                <w:b w:val="false"/>
                <w:i w:val="false"/>
                <w:color w:val="000000"/>
                <w:sz w:val="20"/>
              </w:rPr>
              <w:t>
3) қызмет көрсетудің рұқсат етілген ең ұзақ уақыты Мемлекеттік корпорацияда – 20 минут, көрсетілетін қызметті берушіде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"Бір өтініш" қағидаты бойынша көрсетілетін:</w:t>
            </w:r>
          </w:p>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Электрондық (ішінара автоматтандырылған)/ қағаз түрінде/ проактивті:</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Электрондық (ішінара автоматтандырылған)/ қағаз түрінде:</w:t>
            </w:r>
          </w:p>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Кеңес Одағының Батырлары, Социалистік Еңбек Ерлері,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1988-1989 жылдары Чернобыль АЭС-ындағы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p>
            <w:pPr>
              <w:spacing w:after="20"/>
              <w:ind w:left="20"/>
              <w:jc w:val="both"/>
            </w:pPr>
            <w:r>
              <w:rPr>
                <w:rFonts w:ascii="Times New Roman"/>
                <w:b w:val="false"/>
                <w:i w:val="false"/>
                <w:color w:val="000000"/>
                <w:sz w:val="20"/>
              </w:rPr>
              <w:t>
жәрдемақыны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электрондық және (немесе) қағаз түрінде.</w:t>
            </w:r>
          </w:p>
          <w:p>
            <w:pPr>
              <w:spacing w:after="20"/>
              <w:ind w:left="20"/>
              <w:jc w:val="both"/>
            </w:pPr>
            <w:r>
              <w:rPr>
                <w:rFonts w:ascii="Times New Roman"/>
                <w:b w:val="false"/>
                <w:i w:val="false"/>
                <w:color w:val="000000"/>
                <w:sz w:val="20"/>
              </w:rPr>
              <w:t>
Порталда жәрдемақыны тағайындау туралы ақпарат өтініш берушінің "жеке кабинетіне" көрсетілетін қызметті берушінің уәкілетті адамының электрондық цифрлық қолтаңбасымен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көрсетілгенде қызмет көрсету нәтижесі көрсетілетін қызметті алушының мобильді телефонына sms-хабар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өтініш берушінің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3)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қызметті көрсетуге өтінішті қабылдау кестесі: сағат 13.00-ден бастап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немесе көрсетілетін қызметті берушіге:</w:t>
            </w:r>
          </w:p>
          <w:p>
            <w:pPr>
              <w:spacing w:after="20"/>
              <w:ind w:left="20"/>
              <w:jc w:val="both"/>
            </w:pPr>
            <w:r>
              <w:rPr>
                <w:rFonts w:ascii="Times New Roman"/>
                <w:b w:val="false"/>
                <w:i w:val="false"/>
                <w:color w:val="000000"/>
                <w:sz w:val="20"/>
              </w:rPr>
              <w:t>
1. Өтініш беруші (немесе нотариат куәландырған сенімхат бойынша оның өкілі) мемлекеттік қызметті көрсету үшін Мемлекеттік корпорацияға жүгінген кезде осы Қағидаларға 1-қосымшасының нысанына сәйкес, көрсетілетін қызметті берушіге жүгінген кезде – осы Қағидаларға 2-қосымшаға сәйкес нысан бойынша өтінішті, сондай-ақ мынадай құжаттарды ұсынады:</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(жеке куәлік, азаматтығы жоқ адамның куәлігі, шетелдіктің тұруға ықтиярхаты, не цифрлық құжаттар сервисінен алынған электрондық құжат (жеке басты сәйкестендіру үшін);</w:t>
            </w:r>
          </w:p>
          <w:p>
            <w:pPr>
              <w:spacing w:after="20"/>
              <w:ind w:left="20"/>
              <w:jc w:val="both"/>
            </w:pPr>
            <w:r>
              <w:rPr>
                <w:rFonts w:ascii="Times New Roman"/>
                <w:b w:val="false"/>
                <w:i w:val="false"/>
                <w:color w:val="000000"/>
                <w:sz w:val="20"/>
              </w:rPr>
              <w:t>
2) Байқоңыр қаласының тұрғындары үшін – шекаралас аумақтағы елді мекендегі тұрғылықты тұратын жері бойынша тіркелгендігі туралы мәліметтер;</w:t>
            </w:r>
          </w:p>
          <w:p>
            <w:pPr>
              <w:spacing w:after="20"/>
              <w:ind w:left="20"/>
              <w:jc w:val="both"/>
            </w:pPr>
            <w:r>
              <w:rPr>
                <w:rFonts w:ascii="Times New Roman"/>
                <w:b w:val="false"/>
                <w:i w:val="false"/>
                <w:color w:val="000000"/>
                <w:sz w:val="20"/>
              </w:rPr>
              <w:t>
3) осы мемлекеттік қызмет көрсетуге қойылатын негізгі талаптар тізбесінің 8-бағанының 2-тармағында көрсетілген жәрдемақы алуға құқығын растайтын құжаттар.</w:t>
            </w:r>
          </w:p>
          <w:p>
            <w:pPr>
              <w:spacing w:after="20"/>
              <w:ind w:left="20"/>
              <w:jc w:val="both"/>
            </w:pPr>
            <w:r>
              <w:rPr>
                <w:rFonts w:ascii="Times New Roman"/>
                <w:b w:val="false"/>
                <w:i w:val="false"/>
                <w:color w:val="000000"/>
                <w:sz w:val="20"/>
              </w:rPr>
              <w:t>
Көрсетілген құжаттарда қамтылған ақпаратты мемлекеттік ақпараттық жүйелер растағанда, өтініш берушінің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куәлігін (куәліктері) не туу туралы акті жазбасынан үзінді көшірмені, неке қию туралы куәлікті (Қазақстан Республикасының аумағында 2008 жылғы 1 маусымнан кейін жүргізілген тіркеулер бойынша), медициналық-әлеуметтік сараптама бөлімшесінің мүгедектік туралы анықтамаларын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келісімімен, іске асырылған интеграция арқылы цифрлық құжаттар сервисінен цифрлық құжаттарды алады.</w:t>
            </w:r>
          </w:p>
          <w:p>
            <w:pPr>
              <w:spacing w:after="20"/>
              <w:ind w:left="20"/>
              <w:jc w:val="both"/>
            </w:pPr>
            <w:r>
              <w:rPr>
                <w:rFonts w:ascii="Times New Roman"/>
                <w:b w:val="false"/>
                <w:i w:val="false"/>
                <w:color w:val="000000"/>
                <w:sz w:val="20"/>
              </w:rPr>
              <w:t>
2. Жәрдемақы алу құқығын растайтын құжаттар:</w:t>
            </w:r>
          </w:p>
          <w:p>
            <w:pPr>
              <w:spacing w:after="20"/>
              <w:ind w:left="20"/>
              <w:jc w:val="both"/>
            </w:pPr>
            <w:r>
              <w:rPr>
                <w:rFonts w:ascii="Times New Roman"/>
                <w:b w:val="false"/>
                <w:i w:val="false"/>
                <w:color w:val="000000"/>
                <w:sz w:val="20"/>
              </w:rPr>
              <w:t>
1) Ұлы Отан соғысының ардагерлері үшін – Ұлы Отан соғысы ардагерінің куәлігі;</w:t>
            </w:r>
          </w:p>
          <w:p>
            <w:pPr>
              <w:spacing w:after="20"/>
              <w:ind w:left="20"/>
              <w:jc w:val="both"/>
            </w:pPr>
            <w:r>
              <w:rPr>
                <w:rFonts w:ascii="Times New Roman"/>
                <w:b w:val="false"/>
                <w:i w:val="false"/>
                <w:color w:val="000000"/>
                <w:sz w:val="20"/>
              </w:rPr>
              <w:t>
2) Кеңес Одағының Батырлары, Социалистік Еңбек Ерлері, үш дәрежелі Еңбек Даңқы орденінің иегерлері үшін – награданың куәлігі;</w:t>
            </w:r>
          </w:p>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w:t>
            </w:r>
          </w:p>
          <w:p>
            <w:pPr>
              <w:spacing w:after="20"/>
              <w:ind w:left="20"/>
              <w:jc w:val="both"/>
            </w:pPr>
            <w:r>
              <w:rPr>
                <w:rFonts w:ascii="Times New Roman"/>
                <w:b w:val="false"/>
                <w:i w:val="false"/>
                <w:color w:val="000000"/>
                <w:sz w:val="20"/>
              </w:rPr>
              <w:t>
4) "Халық қаһарманы" атағына ие болған адамдар үшін – "Халық қаһарманы" атағы берілгенін растайтын құжат;</w:t>
            </w:r>
          </w:p>
          <w:p>
            <w:pPr>
              <w:spacing w:after="20"/>
              <w:ind w:left="20"/>
              <w:jc w:val="both"/>
            </w:pPr>
            <w:r>
              <w:rPr>
                <w:rFonts w:ascii="Times New Roman"/>
                <w:b w:val="false"/>
                <w:i w:val="false"/>
                <w:color w:val="000000"/>
                <w:sz w:val="20"/>
              </w:rPr>
              <w:t>
5) "Қазақстанның Еңбек Ері" атағына ие болған адамдар үшін – "Қазақстанның Еңбек Ері" атағы берілгенін растайтын құжат;</w:t>
            </w:r>
          </w:p>
          <w:p>
            <w:pPr>
              <w:spacing w:after="20"/>
              <w:ind w:left="20"/>
              <w:jc w:val="both"/>
            </w:pPr>
            <w:r>
              <w:rPr>
                <w:rFonts w:ascii="Times New Roman"/>
                <w:b w:val="false"/>
                <w:i w:val="false"/>
                <w:color w:val="000000"/>
                <w:sz w:val="20"/>
              </w:rPr>
              <w:t>
6) жеңілдіктер бойынша Ұлы Отан соғысының қатысушыларына теңестірілген адамдар үшін:</w:t>
            </w:r>
          </w:p>
          <w:p>
            <w:pPr>
              <w:spacing w:after="20"/>
              <w:ind w:left="20"/>
              <w:jc w:val="both"/>
            </w:pPr>
            <w:r>
              <w:rPr>
                <w:rFonts w:ascii="Times New Roman"/>
                <w:b w:val="false"/>
                <w:i w:val="false"/>
                <w:color w:val="000000"/>
                <w:sz w:val="20"/>
              </w:rPr>
              <w:t>
Қағидаларға 6-қосымшаға сәйкес Ұрыс қимылдары жүрген қалалар мен жүргізілген кезеңдер тізбесінің және Қағидаларға 8-қосымшаға сәйкес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xml:space="preserve">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үшін – 1992 жылғы 1 қаңтардағы жағдай бойынша қолданыста болған нысандар бойынша бұрынғы КСР Одағының тиісті органдары берген куәлік; </w:t>
            </w:r>
          </w:p>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үшін – "Ленинградты қорғағаны үшін" медаліне немесе "Қоршаудағы Ленинград тұрғыны" белгісіне қоса берілетін куәлік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үшін – жасы кәмелетке толмаған бұрынғы тұтқын куәлігі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архивтік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1986 – 1987 жылдары Чернобыль атом электр станциясындағы (бұдан әрі – Чернобыль АЭС)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үшін – Чернобыль АЭС-ындағы апаттың зардаптарын жоюға қатысушы куәлігі немесе Чернобыль АЭС-ындағы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сынақтарға тікелей қатысқанын растайтын құжат немесе жергілікті әскери басқару органынан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сынақтарға тікелей қатысқанын растайтын анықтама;</w:t>
            </w:r>
          </w:p>
          <w:p>
            <w:pPr>
              <w:spacing w:after="20"/>
              <w:ind w:left="20"/>
              <w:jc w:val="both"/>
            </w:pPr>
            <w:r>
              <w:rPr>
                <w:rFonts w:ascii="Times New Roman"/>
                <w:b w:val="false"/>
                <w:i w:val="false"/>
                <w:color w:val="000000"/>
                <w:sz w:val="20"/>
              </w:rPr>
              <w:t>
7)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үшін:</w:t>
            </w:r>
          </w:p>
          <w:p>
            <w:pPr>
              <w:spacing w:after="20"/>
              <w:ind w:left="20"/>
              <w:jc w:val="both"/>
            </w:pPr>
            <w:r>
              <w:rPr>
                <w:rFonts w:ascii="Times New Roman"/>
                <w:b w:val="false"/>
                <w:i w:val="false"/>
                <w:color w:val="000000"/>
                <w:sz w:val="20"/>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үшін – әскери қызметшілер қатарындағы мүгедектігі бар адам екендігі туралы куәлігі (Кеңес Армиясы мүгедегінің жеңілдіктерге құқығы туралы), жараланғаны, контузия алуы, мертігуі, мүгедектігі туралы анықтама, жергілікті әскери басқару органынан соғыс қимылдарына қатысқан фактісін растайтын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мертігуі, мүгедектігі туралы анықтама, ішкі істер органдарының, Ұлттық Қауіпсіздік комитетінің тиісті анықтамасы;</w:t>
            </w:r>
          </w:p>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мертігуі, мүгедектігі туралы анықтама, тиісті санатын және басқа елдерде қимыл жасаған әскер құрамдарына қызмет көрсету салдарынан мүгедектігі бар адам болуын растайтын құжат;</w:t>
            </w:r>
          </w:p>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мертігуі, мүгедектігі туралы анықтама, жергілікті әскери басқару органынан соғыс қимылдарына қатысқан фактісін растайтын анықтама;</w:t>
            </w:r>
          </w:p>
          <w:p>
            <w:pPr>
              <w:spacing w:after="20"/>
              <w:ind w:left="20"/>
              <w:jc w:val="both"/>
            </w:pPr>
            <w:r>
              <w:rPr>
                <w:rFonts w:ascii="Times New Roman"/>
                <w:b w:val="false"/>
                <w:i w:val="false"/>
                <w:color w:val="000000"/>
                <w:sz w:val="20"/>
              </w:rPr>
              <w:t>
Чернобыль АЭС-ындағы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үшін – 1992 жылғы 1 қаңтардағы жағдай бойынша қолданыста болған нысандар бойынша бұрынғы КСР Одағының тиісті органдары берген куәлік, Чернобыль АЭС-ындағы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 немесе Радиациялық әсерге байланысты аурудың себептік байланысын анықтау жөніндегі Өңірлік сараптама кеңесінің қорытындысы;</w:t>
            </w:r>
          </w:p>
          <w:p>
            <w:pPr>
              <w:spacing w:after="20"/>
              <w:ind w:left="20"/>
              <w:jc w:val="both"/>
            </w:pPr>
            <w:r>
              <w:rPr>
                <w:rFonts w:ascii="Times New Roman"/>
                <w:b w:val="false"/>
                <w:i w:val="false"/>
                <w:color w:val="000000"/>
                <w:sz w:val="20"/>
              </w:rPr>
              <w:t>
8) басқа мемлекеттердің аумағындағы ұрыс қимылдарының ардагерлері үшін:</w:t>
            </w:r>
          </w:p>
          <w:p>
            <w:pPr>
              <w:spacing w:after="20"/>
              <w:ind w:left="20"/>
              <w:jc w:val="both"/>
            </w:pPr>
            <w:r>
              <w:rPr>
                <w:rFonts w:ascii="Times New Roman"/>
                <w:b w:val="false"/>
                <w:i w:val="false"/>
                <w:color w:val="000000"/>
                <w:sz w:val="20"/>
              </w:rPr>
              <w:t>
Қағидаларға 7-қосымшаға сәйкес Басқа мемлекеттер аумағында жүргізілген ұрыс қимылдары кезеңдері тізбесінің және Қағидаларға 8-қосымшаға сәйкес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xml:space="preserve">
 басқа мемлекеттердің аумақтарындағы ұрыс қимылдарына қатысушылар, атап айтқанда: </w:t>
            </w:r>
          </w:p>
          <w:p>
            <w:pPr>
              <w:spacing w:after="20"/>
              <w:ind w:left="20"/>
              <w:jc w:val="both"/>
            </w:pPr>
            <w:r>
              <w:rPr>
                <w:rFonts w:ascii="Times New Roman"/>
                <w:b w:val="false"/>
                <w:i w:val="false"/>
                <w:color w:val="000000"/>
                <w:sz w:val="20"/>
              </w:rPr>
              <w:t xml:space="preserve">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w:t>
            </w:r>
          </w:p>
          <w:p>
            <w:pPr>
              <w:spacing w:after="20"/>
              <w:ind w:left="20"/>
              <w:jc w:val="both"/>
            </w:pPr>
            <w:r>
              <w:rPr>
                <w:rFonts w:ascii="Times New Roman"/>
                <w:b w:val="false"/>
                <w:i w:val="false"/>
                <w:color w:val="000000"/>
                <w:sz w:val="20"/>
              </w:rPr>
              <w:t>
оқу жиындарына шақырылған және Ауғанстанға ұрыс қимылдары жүрiп жатқан кезеңде жiберiлген әскери мiндеттiлер;</w:t>
            </w:r>
          </w:p>
          <w:p>
            <w:pPr>
              <w:spacing w:after="20"/>
              <w:ind w:left="20"/>
              <w:jc w:val="both"/>
            </w:pPr>
            <w:r>
              <w:rPr>
                <w:rFonts w:ascii="Times New Roman"/>
                <w:b w:val="false"/>
                <w:i w:val="false"/>
                <w:color w:val="000000"/>
                <w:sz w:val="20"/>
              </w:rPr>
              <w:t xml:space="preserve">
 Ауғанстанға ұрыс қимылдары жүрiп жатқан кезеңде осы елге жүк жеткiзу үшiн жiберiлген автомобиль батальондарының әскери қызметшiлерi; </w:t>
            </w:r>
          </w:p>
          <w:p>
            <w:pPr>
              <w:spacing w:after="20"/>
              <w:ind w:left="20"/>
              <w:jc w:val="both"/>
            </w:pPr>
            <w:r>
              <w:rPr>
                <w:rFonts w:ascii="Times New Roman"/>
                <w:b w:val="false"/>
                <w:i w:val="false"/>
                <w:color w:val="000000"/>
                <w:sz w:val="20"/>
              </w:rPr>
              <w:t xml:space="preserve">
 бұрынғы КСР Одағының аумағынан Ауғанстанға жауынгерлiк тапсырмалармен ұшқан ұшу құрамының әскери қызметшiлерi; </w:t>
            </w:r>
          </w:p>
          <w:p>
            <w:pPr>
              <w:spacing w:after="20"/>
              <w:ind w:left="20"/>
              <w:jc w:val="both"/>
            </w:pPr>
            <w:r>
              <w:rPr>
                <w:rFonts w:ascii="Times New Roman"/>
                <w:b w:val="false"/>
                <w:i w:val="false"/>
                <w:color w:val="000000"/>
                <w:sz w:val="20"/>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үшін – 1992 жылғы 1 қаңтардағы жағдай бойынша қолданыста болған нысандар бойынша бұрынғы КСР Одағының тиісті органдары берген куәлік; жергілікті әскери басқару органынан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мертіккендігін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20"/>
              <w:ind w:left="20"/>
              <w:jc w:val="both"/>
            </w:pPr>
            <w:r>
              <w:rPr>
                <w:rFonts w:ascii="Times New Roman"/>
                <w:b w:val="false"/>
                <w:i w:val="false"/>
                <w:color w:val="000000"/>
                <w:sz w:val="20"/>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үшін – Тәжікстан-Ауғанстан учаскесінде Тәуелсіз Мемлекеттер Достастығының шекарасын күзетуге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үшін – Ирактағы халықаралық бітімгершілік операцияға бітімгерлер ретінде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үшін – Таулы Қарабахтағы этносаралық қақтығысты реттеуге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9) Ұлы Отан соғысында қаза тапқан (қайтыс болған, хабар-ошарсыз кеткен) жауынгерлердің екінші рет некеге тұрмаған жесірлері үшін – әскери қызметшінің қайтыс болғандығы туралы куәлік немесе хабарлама, немесе жергілікті әскери басқару органынан хабар-ошарсыз кету фактісі туралы анықтама, әскери қызметшіге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10)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үшін – неке туралы куәлік, жұбайының (зайыбының) қайтыс болғандығы туралы куәлік, жұбайының (зайыбының) мүгедектігін растайтын құжат;</w:t>
            </w:r>
          </w:p>
          <w:p>
            <w:pPr>
              <w:spacing w:after="20"/>
              <w:ind w:left="20"/>
              <w:jc w:val="both"/>
            </w:pPr>
            <w:r>
              <w:rPr>
                <w:rFonts w:ascii="Times New Roman"/>
                <w:b w:val="false"/>
                <w:i w:val="false"/>
                <w:color w:val="000000"/>
                <w:sz w:val="20"/>
              </w:rPr>
              <w:t>
11)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үшін – қаза тапқан (қайтыс болған) адамның өлімі туралы хабарлама немесе куәлік, әскери қызметшінің қаза тапқан немесе хабар-ошарсыз кеткен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резервтегі әскери қызметті өткеріп жүрген әскери қызметшілерді қоспағанда,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 үшін – қаза тапқан (қайтыс болған) адамның өлімі туралы хабарлама немесе куәлік, резервтегі әскери қызметті өткеріп жүрген әскери қызметшілерді қоспағанда, әскери қызметшінің бейбіт уақытта әскери қызметін өткеру кезінде қаза тапқан фактісі туралы жергілікті әскери басқару органынан анықтама, арнаулы мемлекеттік органдар қызметкердің бейбіт уақытта арнаулы мемлекеттік органдардағы қызметін өткеру кезінде қаза тапқан фактісі туралы арнаулы мемлекеттік органдарынан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қызметтік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анықтама немесе құжат, қаза тапқан адаммен туыстық байланысын растайтын құжат (неке туралы куәлік, балалардың туу туралы куәліктері);</w:t>
            </w:r>
          </w:p>
          <w:p>
            <w:pPr>
              <w:spacing w:after="20"/>
              <w:ind w:left="20"/>
              <w:jc w:val="both"/>
            </w:pPr>
            <w:r>
              <w:rPr>
                <w:rFonts w:ascii="Times New Roman"/>
                <w:b w:val="false"/>
                <w:i w:val="false"/>
                <w:color w:val="000000"/>
                <w:sz w:val="20"/>
              </w:rPr>
              <w:t>
Чернобыль АЭС-ындағы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үшін – қаза тапқан адамның өлімі туралы куәлік, Чернобыль АЭС-ындағы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АЭС-ындағы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үшін – сәуле ауруының салдарынан қайтыс болған адамның немесе қайтыс болған мүгедектігі бар адамның, сондай-ақ өлімі Чернобыль АЭС-ындағы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12) Ұлы Отан соғысы жылдарында тылдағы қажырлы еңбегі мен мінсіз әскери қызметі үшін Қағидаларға 9-қосымшаға сәйкес бұрынғы КСР Одағының ордендерімен және медальдарымен наградталған адамдар үшін – 1992 жылғы 1 қаңтардағы жағдай бойынша қолданыста болған нысандар бойынша бұрынғы КСР Одағының тиісті органдары берген куәлік немесе наградтау куәлігі, немесе архивтік анықтама, немесе наградталу фактісі туралы жазбасы бар еңбек кітапшасы;</w:t>
            </w:r>
          </w:p>
          <w:p>
            <w:pPr>
              <w:spacing w:after="20"/>
              <w:ind w:left="20"/>
              <w:jc w:val="both"/>
            </w:pPr>
            <w:r>
              <w:rPr>
                <w:rFonts w:ascii="Times New Roman"/>
                <w:b w:val="false"/>
                <w:i w:val="false"/>
                <w:color w:val="000000"/>
                <w:sz w:val="20"/>
              </w:rPr>
              <w:t>
13)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үшін – еңбек кітапшасы немесе 1941 жылғы 22 маусымнан бастап 1945 жылғы 9 мамырды қоса алғанда, жұмысы туралы мәліметтерді қамтитын өзге де құжаттар, 1941 жылғы 22 маусымнан бастап 1945 жылғы 9 мамырды қоса алғанда, әскери қызмет кезеңі туралы мәліметтерді қамтитын әскери билет немесе анықтама.</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архив мекемелері берген жұмыс кезеңдері туралы мәліметтері бар құжаттар; бұйрықтардан, жеке шоттары мен жалақы төлеуге арналған ведомостардан үзінді көшірмелер; коммунистік партия немесе кәсіподақ мүшелерінің мүшелік билеттері немесе есеп карточкалары;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 сот шешімдері; арнайы комиссиялардың шешімдері; 1998 жылға дейін берілген жеңілдіктерді алуға құқығы туралы куәлік;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14) 1988 – 1989 жылдары Чернобыль АЭС-ындағы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үшін – Чернобыль АЭС-ындағы аварияны жоюға қатысушының куәлігі немесе Чернобыль АЭС-ындағы аварияны жоюға қатысу фактісін растайтын жергілікті әскери басқару органынан анықтама, балалардың туу туралы куәлігі;</w:t>
            </w:r>
          </w:p>
          <w:p>
            <w:pPr>
              <w:spacing w:after="20"/>
              <w:ind w:left="20"/>
              <w:jc w:val="both"/>
            </w:pPr>
            <w:r>
              <w:rPr>
                <w:rFonts w:ascii="Times New Roman"/>
                <w:b w:val="false"/>
                <w:i w:val="false"/>
                <w:color w:val="000000"/>
                <w:sz w:val="20"/>
              </w:rPr>
              <w:t>
15) жасына байланысты зейнетақы төлемдеріне мүгедектігі бойынша айлық жәрдемақының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екінші және үшінші топтардағы мүгедектігі бар адамдар,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топтардағы мүгедектігі бар адамдар, оның ішінде мүгедектігі бар жеті жасқа дейінгі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16) Ресей Федерациясының заңнамасына сәйкес мүгедектігі бойынша зейнетақы алатын жағдайда Байқоңыр қаласында тұратын жетіден он сегіз жасқа дейінгі бірінші, екінші, үшінші топтардағы мүгедектігі бар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17) саяси қуғын-сүргін құрбандары, мүгедек болып қалған немесе зейнеткер болып табылатын саяси қуғын-сүргіннен зардап шеккен адамдар үшін – мүгедектігі туралы анықтама, зейнеткерлік куәлік, ақталған азаматтың куәлігі немесе прокуратура органдарынан немесе ішкі істер немесе ұлттық қауіпсіздік органдарынан ақталғаны туралы анықтамалары немесе ақталғаны туралы соттың шешімі;</w:t>
            </w:r>
          </w:p>
          <w:p>
            <w:pPr>
              <w:spacing w:after="20"/>
              <w:ind w:left="20"/>
              <w:jc w:val="both"/>
            </w:pPr>
            <w:r>
              <w:rPr>
                <w:rFonts w:ascii="Times New Roman"/>
                <w:b w:val="false"/>
                <w:i w:val="false"/>
                <w:color w:val="000000"/>
                <w:sz w:val="20"/>
              </w:rPr>
              <w:t>
18) Қазақстан Республикасына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p>
            <w:pPr>
              <w:spacing w:after="20"/>
              <w:ind w:left="20"/>
              <w:jc w:val="both"/>
            </w:pPr>
            <w:r>
              <w:rPr>
                <w:rFonts w:ascii="Times New Roman"/>
                <w:b w:val="false"/>
                <w:i w:val="false"/>
                <w:color w:val="000000"/>
                <w:sz w:val="20"/>
              </w:rPr>
              <w:t>
Проактивті қызмет арқылы жәрдемақы тағайындау үшін:</w:t>
            </w:r>
          </w:p>
          <w:p>
            <w:pPr>
              <w:spacing w:after="20"/>
              <w:ind w:left="20"/>
              <w:jc w:val="both"/>
            </w:pPr>
            <w:r>
              <w:rPr>
                <w:rFonts w:ascii="Times New Roman"/>
                <w:b w:val="false"/>
                <w:i w:val="false"/>
                <w:color w:val="000000"/>
                <w:sz w:val="20"/>
              </w:rPr>
              <w:t>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3. Порталда ақпарат алу үшін: өтініш берушінің электрондық цифрлық қолтаңбасымен куәландырылған электрондық құжат нысанындағы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өтініш берушілер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қажет.</w:t>
            </w:r>
          </w:p>
          <w:p>
            <w:pPr>
              <w:spacing w:after="20"/>
              <w:ind w:left="20"/>
              <w:jc w:val="both"/>
            </w:pPr>
            <w:r>
              <w:rPr>
                <w:rFonts w:ascii="Times New Roman"/>
                <w:b w:val="false"/>
                <w:i w:val="false"/>
                <w:color w:val="000000"/>
                <w:sz w:val="20"/>
              </w:rPr>
              <w:t>
3. Электрондық цифрлық қолтаңбасы болған кезде өтініш берушінің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Өтініш берушінің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алады.</w:t>
            </w:r>
          </w:p>
          <w:p>
            <w:pPr>
              <w:spacing w:after="20"/>
              <w:ind w:left="20"/>
              <w:jc w:val="both"/>
            </w:pPr>
            <w:r>
              <w:rPr>
                <w:rFonts w:ascii="Times New Roman"/>
                <w:b w:val="false"/>
                <w:i w:val="false"/>
                <w:color w:val="000000"/>
                <w:sz w:val="20"/>
              </w:rPr>
              <w:t xml:space="preserve">
4. "Мемлекеттік көрсетілетін қызметтер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проактивті көрсетілетін қызмет арқылы жәрдемақы тағайындалған кезде "Халық қаһарманы" атағына ие болған адамдарға және "Қазақстанның Еңбек Ері" атағына ие болған адамдарға жәрдемақы тағайындау туралы өтінішті беру талап етілмейді.</w:t>
            </w:r>
          </w:p>
          <w:p>
            <w:pPr>
              <w:spacing w:after="20"/>
              <w:ind w:left="20"/>
              <w:jc w:val="both"/>
            </w:pPr>
            <w:r>
              <w:rPr>
                <w:rFonts w:ascii="Times New Roman"/>
                <w:b w:val="false"/>
                <w:i w:val="false"/>
                <w:color w:val="000000"/>
                <w:sz w:val="20"/>
              </w:rPr>
              <w:t>
5.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мемлекеттік </w:t>
            </w:r>
            <w:r>
              <w:br/>
            </w:r>
            <w:r>
              <w:rPr>
                <w:rFonts w:ascii="Times New Roman"/>
                <w:b w:val="false"/>
                <w:i w:val="false"/>
                <w:color w:val="000000"/>
                <w:sz w:val="20"/>
              </w:rPr>
              <w:t xml:space="preserve">жәрдемақы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саласындағы реттеу және </w:t>
            </w:r>
            <w:r>
              <w:br/>
            </w:r>
            <w:r>
              <w:rPr>
                <w:rFonts w:ascii="Times New Roman"/>
                <w:b w:val="false"/>
                <w:i w:val="false"/>
                <w:color w:val="000000"/>
                <w:sz w:val="20"/>
              </w:rPr>
              <w:t>бақылау комитетінің</w:t>
            </w:r>
            <w:r>
              <w:br/>
            </w:r>
            <w:r>
              <w:rPr>
                <w:rFonts w:ascii="Times New Roman"/>
                <w:b w:val="false"/>
                <w:i w:val="false"/>
                <w:color w:val="000000"/>
                <w:sz w:val="20"/>
              </w:rPr>
              <w:t>___________________ облысы</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bookmarkStart w:name="z86" w:id="24"/>
    <w:p>
      <w:pPr>
        <w:spacing w:after="0"/>
        <w:ind w:left="0"/>
        <w:jc w:val="left"/>
      </w:pPr>
      <w:r>
        <w:rPr>
          <w:rFonts w:ascii="Times New Roman"/>
          <w:b/>
          <w:i w:val="false"/>
          <w:color w:val="000000"/>
        </w:rPr>
        <w:t xml:space="preserve"> Мүгедектік туралы анықтама Справка об инвалидности</w:t>
      </w:r>
    </w:p>
    <w:bookmarkEnd w:id="24"/>
    <w:p>
      <w:pPr>
        <w:spacing w:after="0"/>
        <w:ind w:left="0"/>
        <w:jc w:val="both"/>
      </w:pPr>
      <w:r>
        <w:rPr>
          <w:rFonts w:ascii="Times New Roman"/>
          <w:b w:val="false"/>
          <w:i w:val="false"/>
          <w:color w:val="000000"/>
          <w:sz w:val="28"/>
        </w:rPr>
        <w:t>
      Серия № ____________________</w:t>
      </w:r>
    </w:p>
    <w:p>
      <w:pPr>
        <w:spacing w:after="0"/>
        <w:ind w:left="0"/>
        <w:jc w:val="both"/>
      </w:pPr>
      <w:r>
        <w:rPr>
          <w:rFonts w:ascii="Times New Roman"/>
          <w:b w:val="false"/>
          <w:i w:val="false"/>
          <w:color w:val="000000"/>
          <w:sz w:val="28"/>
        </w:rPr>
        <w:t>
      Тегi, аты, әкесiнiң аты (бар болса) 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Мүгедектік тобы________________________________________________</w:t>
      </w:r>
    </w:p>
    <w:p>
      <w:pPr>
        <w:spacing w:after="0"/>
        <w:ind w:left="0"/>
        <w:jc w:val="both"/>
      </w:pPr>
      <w:r>
        <w:rPr>
          <w:rFonts w:ascii="Times New Roman"/>
          <w:b w:val="false"/>
          <w:i w:val="false"/>
          <w:color w:val="000000"/>
          <w:sz w:val="28"/>
        </w:rPr>
        <w:t>
      Группа инвалидности</w:t>
      </w:r>
    </w:p>
    <w:p>
      <w:pPr>
        <w:spacing w:after="0"/>
        <w:ind w:left="0"/>
        <w:jc w:val="both"/>
      </w:pPr>
      <w:r>
        <w:rPr>
          <w:rFonts w:ascii="Times New Roman"/>
          <w:b w:val="false"/>
          <w:i w:val="false"/>
          <w:color w:val="000000"/>
          <w:sz w:val="28"/>
        </w:rPr>
        <w:t>
      Мүгедектік себебі _______________________________________________</w:t>
      </w:r>
    </w:p>
    <w:p>
      <w:pPr>
        <w:spacing w:after="0"/>
        <w:ind w:left="0"/>
        <w:jc w:val="both"/>
      </w:pPr>
      <w:r>
        <w:rPr>
          <w:rFonts w:ascii="Times New Roman"/>
          <w:b w:val="false"/>
          <w:i w:val="false"/>
          <w:color w:val="000000"/>
          <w:sz w:val="28"/>
        </w:rPr>
        <w:t>
      Причина инвалидности</w:t>
      </w:r>
    </w:p>
    <w:p>
      <w:pPr>
        <w:spacing w:after="0"/>
        <w:ind w:left="0"/>
        <w:jc w:val="both"/>
      </w:pPr>
      <w:r>
        <w:rPr>
          <w:rFonts w:ascii="Times New Roman"/>
          <w:b w:val="false"/>
          <w:i w:val="false"/>
          <w:color w:val="000000"/>
          <w:sz w:val="28"/>
        </w:rPr>
        <w:t>
      Белгіленген күні: 20___ жылғы ________ "___"</w:t>
      </w:r>
    </w:p>
    <w:p>
      <w:pPr>
        <w:spacing w:after="0"/>
        <w:ind w:left="0"/>
        <w:jc w:val="both"/>
      </w:pPr>
      <w:r>
        <w:rPr>
          <w:rFonts w:ascii="Times New Roman"/>
          <w:b w:val="false"/>
          <w:i w:val="false"/>
          <w:color w:val="000000"/>
          <w:sz w:val="28"/>
        </w:rPr>
        <w:t>
      Дата установления:</w:t>
      </w:r>
    </w:p>
    <w:p>
      <w:pPr>
        <w:spacing w:after="0"/>
        <w:ind w:left="0"/>
        <w:jc w:val="both"/>
      </w:pPr>
      <w:r>
        <w:rPr>
          <w:rFonts w:ascii="Times New Roman"/>
          <w:b w:val="false"/>
          <w:i w:val="false"/>
          <w:color w:val="000000"/>
          <w:sz w:val="28"/>
        </w:rPr>
        <w:t>
      Мерзімі: 20___жылғы "___" _________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Мүгедектік 20___жылғы "___" _________ дейінгі мерзімге белгіленген</w:t>
      </w:r>
    </w:p>
    <w:p>
      <w:pPr>
        <w:spacing w:after="0"/>
        <w:ind w:left="0"/>
        <w:jc w:val="both"/>
      </w:pPr>
      <w:r>
        <w:rPr>
          <w:rFonts w:ascii="Times New Roman"/>
          <w:b w:val="false"/>
          <w:i w:val="false"/>
          <w:color w:val="000000"/>
          <w:sz w:val="28"/>
        </w:rPr>
        <w:t>
      Инвалидность установлена на срок до</w:t>
      </w:r>
    </w:p>
    <w:p>
      <w:pPr>
        <w:spacing w:after="0"/>
        <w:ind w:left="0"/>
        <w:jc w:val="both"/>
      </w:pPr>
      <w:r>
        <w:rPr>
          <w:rFonts w:ascii="Times New Roman"/>
          <w:b w:val="false"/>
          <w:i w:val="false"/>
          <w:color w:val="000000"/>
          <w:sz w:val="28"/>
        </w:rPr>
        <w:t>
      Қайта куәландыру күні: 20___жылғы "___" _______________________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Бөлім басшысы ___________________________________ (____________) Руководитель отдела (Тегi, аты, әкесiнiң аты (бар болса)/ (қолы/подпись) (фамилия, имя, отчество (при его наличии))</w:t>
      </w:r>
    </w:p>
    <w:p>
      <w:pPr>
        <w:spacing w:after="0"/>
        <w:ind w:left="0"/>
        <w:jc w:val="both"/>
      </w:pPr>
      <w:r>
        <w:rPr>
          <w:rFonts w:ascii="Times New Roman"/>
          <w:b w:val="false"/>
          <w:i w:val="false"/>
          <w:color w:val="000000"/>
          <w:sz w:val="28"/>
        </w:rPr>
        <w:t>
      Күні: 20___ жылғы "___" 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мемлекеттік </w:t>
            </w:r>
            <w:r>
              <w:br/>
            </w:r>
            <w:r>
              <w:rPr>
                <w:rFonts w:ascii="Times New Roman"/>
                <w:b w:val="false"/>
                <w:i w:val="false"/>
                <w:color w:val="000000"/>
                <w:sz w:val="20"/>
              </w:rPr>
              <w:t xml:space="preserve">жәрдемақы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 ______________</w:t>
            </w:r>
            <w:r>
              <w:br/>
            </w:r>
            <w:r>
              <w:rPr>
                <w:rFonts w:ascii="Times New Roman"/>
                <w:b w:val="false"/>
                <w:i w:val="false"/>
                <w:color w:val="000000"/>
                <w:sz w:val="20"/>
              </w:rPr>
              <w:t>____________________________</w:t>
            </w:r>
            <w:r>
              <w:br/>
            </w:r>
            <w:r>
              <w:rPr>
                <w:rFonts w:ascii="Times New Roman"/>
                <w:b w:val="false"/>
                <w:i w:val="false"/>
                <w:color w:val="000000"/>
                <w:sz w:val="20"/>
              </w:rPr>
              <w:t>облысы (қаласы)</w:t>
            </w:r>
            <w:r>
              <w:br/>
            </w:r>
            <w:r>
              <w:rPr>
                <w:rFonts w:ascii="Times New Roman"/>
                <w:b w:val="false"/>
                <w:i w:val="false"/>
                <w:color w:val="000000"/>
                <w:sz w:val="20"/>
              </w:rPr>
              <w:t>бойынша</w:t>
            </w:r>
          </w:p>
        </w:tc>
      </w:tr>
    </w:tbl>
    <w:bookmarkStart w:name="z89" w:id="25"/>
    <w:p>
      <w:pPr>
        <w:spacing w:after="0"/>
        <w:ind w:left="0"/>
        <w:jc w:val="left"/>
      </w:pPr>
      <w:r>
        <w:rPr>
          <w:rFonts w:ascii="Times New Roman"/>
          <w:b/>
          <w:i w:val="false"/>
          <w:color w:val="000000"/>
        </w:rPr>
        <w:t xml:space="preserve"> Халықты әлеуметтік қорғау саласындағы реттеу және бақылау комитеті департаментінің 20___ жылғы "___"____________  № _______ ШЕШІМІ  Істің № ___________  Арнаулы мемлекеттік жәрдемақы тағайындау (өзгерту, қалпына келтіру, тағайындаудан бас тарту) туралы</w:t>
      </w:r>
    </w:p>
    <w:bookmarkEnd w:id="25"/>
    <w:p>
      <w:pPr>
        <w:spacing w:after="0"/>
        <w:ind w:left="0"/>
        <w:jc w:val="both"/>
      </w:pPr>
      <w:r>
        <w:rPr>
          <w:rFonts w:ascii="Times New Roman"/>
          <w:b w:val="false"/>
          <w:i w:val="false"/>
          <w:color w:val="000000"/>
          <w:sz w:val="28"/>
        </w:rPr>
        <w:t xml:space="preserve">
      Азамат (ша)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______________________________________________________ </w:t>
      </w:r>
    </w:p>
    <w:p>
      <w:pPr>
        <w:spacing w:after="0"/>
        <w:ind w:left="0"/>
        <w:jc w:val="both"/>
      </w:pPr>
      <w:r>
        <w:rPr>
          <w:rFonts w:ascii="Times New Roman"/>
          <w:b w:val="false"/>
          <w:i w:val="false"/>
          <w:color w:val="000000"/>
          <w:sz w:val="28"/>
        </w:rPr>
        <w:t xml:space="preserve">
      Туған күні: ________ жылғы "_____"_______________________________ </w:t>
      </w:r>
    </w:p>
    <w:p>
      <w:pPr>
        <w:spacing w:after="0"/>
        <w:ind w:left="0"/>
        <w:jc w:val="both"/>
      </w:pPr>
      <w:r>
        <w:rPr>
          <w:rFonts w:ascii="Times New Roman"/>
          <w:b w:val="false"/>
          <w:i w:val="false"/>
          <w:color w:val="000000"/>
          <w:sz w:val="28"/>
        </w:rPr>
        <w:t xml:space="preserve">
      Өтініш берілген күні: 20______ жылғы "_____" ___________ № 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(мүгедектігі бар баланың ата-анасының/асырап алушысының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I. Қазақстан Республикасы Әлеуметтік кодекстің 190-бабы </w:t>
      </w:r>
      <w:r>
        <w:rPr>
          <w:rFonts w:ascii="Times New Roman"/>
          <w:b w:val="false"/>
          <w:i w:val="false"/>
          <w:color w:val="000000"/>
          <w:sz w:val="28"/>
        </w:rPr>
        <w:t>3-тармағының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 тармақшасына сәйкес _____________________________________________ </w:t>
      </w:r>
    </w:p>
    <w:p>
      <w:pPr>
        <w:spacing w:after="0"/>
        <w:ind w:left="0"/>
        <w:jc w:val="both"/>
      </w:pPr>
      <w:r>
        <w:rPr>
          <w:rFonts w:ascii="Times New Roman"/>
          <w:b w:val="false"/>
          <w:i w:val="false"/>
          <w:color w:val="000000"/>
          <w:sz w:val="28"/>
        </w:rPr>
        <w:t xml:space="preserve">
      санат бойынша арнаулы мемлекеттік жәрдемақы тағайындалсын. </w:t>
      </w:r>
    </w:p>
    <w:p>
      <w:pPr>
        <w:spacing w:after="0"/>
        <w:ind w:left="0"/>
        <w:jc w:val="both"/>
      </w:pPr>
      <w:r>
        <w:rPr>
          <w:rFonts w:ascii="Times New Roman"/>
          <w:b w:val="false"/>
          <w:i w:val="false"/>
          <w:color w:val="000000"/>
          <w:sz w:val="28"/>
        </w:rPr>
        <w:t xml:space="preserve">
      Арнаулы мемлекеттік жәрдемақы мөлшері 20___ жылғы "___" _______ </w:t>
      </w:r>
    </w:p>
    <w:p>
      <w:pPr>
        <w:spacing w:after="0"/>
        <w:ind w:left="0"/>
        <w:jc w:val="both"/>
      </w:pPr>
      <w:r>
        <w:rPr>
          <w:rFonts w:ascii="Times New Roman"/>
          <w:b w:val="false"/>
          <w:i w:val="false"/>
          <w:color w:val="000000"/>
          <w:sz w:val="28"/>
        </w:rPr>
        <w:t xml:space="preserve">
      бастап 20_____ жылғы "___" _________________ қоса алғандағы мерзімге </w:t>
      </w:r>
    </w:p>
    <w:p>
      <w:pPr>
        <w:spacing w:after="0"/>
        <w:ind w:left="0"/>
        <w:jc w:val="both"/>
      </w:pPr>
      <w:r>
        <w:rPr>
          <w:rFonts w:ascii="Times New Roman"/>
          <w:b w:val="false"/>
          <w:i w:val="false"/>
          <w:color w:val="000000"/>
          <w:sz w:val="28"/>
        </w:rPr>
        <w:t xml:space="preserve">
      ____________________________ теңге сомасында (сомасы жазумен) </w:t>
      </w:r>
    </w:p>
    <w:p>
      <w:pPr>
        <w:spacing w:after="0"/>
        <w:ind w:left="0"/>
        <w:jc w:val="both"/>
      </w:pPr>
      <w:r>
        <w:rPr>
          <w:rFonts w:ascii="Times New Roman"/>
          <w:b w:val="false"/>
          <w:i w:val="false"/>
          <w:color w:val="000000"/>
          <w:sz w:val="28"/>
        </w:rPr>
        <w:t xml:space="preserve">
      II.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(негіз)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w:t>
            </w:r>
            <w:r>
              <w:br/>
            </w:r>
            <w:r>
              <w:rPr>
                <w:rFonts w:ascii="Times New Roman"/>
                <w:b w:val="false"/>
                <w:i w:val="false"/>
                <w:color w:val="000000"/>
                <w:sz w:val="20"/>
              </w:rPr>
              <w:t>______________________</w:t>
            </w:r>
          </w:p>
        </w:tc>
      </w:tr>
    </w:tbl>
    <w:bookmarkStart w:name="z92" w:id="26"/>
    <w:p>
      <w:pPr>
        <w:spacing w:after="0"/>
        <w:ind w:left="0"/>
        <w:jc w:val="left"/>
      </w:pPr>
      <w:r>
        <w:rPr>
          <w:rFonts w:ascii="Times New Roman"/>
          <w:b/>
          <w:i w:val="false"/>
          <w:color w:val="000000"/>
        </w:rPr>
        <w:t xml:space="preserve"> ________________________________ облысы (қаласы) бойынша Халықты әлеуметтік қорғау саласындағы реттеу және бақылау комитеті департаментінің 20___ жылғы "___"____________  № _______ ШЕШІМІ Істің № ___________  Арнаулы мемлекеттік жәрдемақының мөлшерін өзгерту туралы</w:t>
      </w:r>
    </w:p>
    <w:bookmarkEnd w:id="26"/>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______________________________________________________ </w:t>
      </w:r>
    </w:p>
    <w:p>
      <w:pPr>
        <w:spacing w:after="0"/>
        <w:ind w:left="0"/>
        <w:jc w:val="both"/>
      </w:pPr>
      <w:r>
        <w:rPr>
          <w:rFonts w:ascii="Times New Roman"/>
          <w:b w:val="false"/>
          <w:i w:val="false"/>
          <w:color w:val="000000"/>
          <w:sz w:val="28"/>
        </w:rPr>
        <w:t xml:space="preserve">
      Туған күні: ____________ жылғы "_____" 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санаты бойынша арнаулы мемлекеттік жәрдемақы мөлшері 20 ____ жылғы "___" </w:t>
      </w:r>
    </w:p>
    <w:p>
      <w:pPr>
        <w:spacing w:after="0"/>
        <w:ind w:left="0"/>
        <w:jc w:val="both"/>
      </w:pPr>
      <w:r>
        <w:rPr>
          <w:rFonts w:ascii="Times New Roman"/>
          <w:b w:val="false"/>
          <w:i w:val="false"/>
          <w:color w:val="000000"/>
          <w:sz w:val="28"/>
        </w:rPr>
        <w:t xml:space="preserve">
      ________ дейін_________________________________ (сомасы жазбаша). </w:t>
      </w:r>
    </w:p>
    <w:p>
      <w:pPr>
        <w:spacing w:after="0"/>
        <w:ind w:left="0"/>
        <w:jc w:val="both"/>
      </w:pPr>
      <w:r>
        <w:rPr>
          <w:rFonts w:ascii="Times New Roman"/>
          <w:b w:val="false"/>
          <w:i w:val="false"/>
          <w:color w:val="000000"/>
          <w:sz w:val="28"/>
        </w:rPr>
        <w:t xml:space="preserve">
      Айлық есептік көрсеткіштің, ең төменгі күнкөріс деңгейінің өзгеруіне байланысты </w:t>
      </w:r>
    </w:p>
    <w:p>
      <w:pPr>
        <w:spacing w:after="0"/>
        <w:ind w:left="0"/>
        <w:jc w:val="both"/>
      </w:pPr>
      <w:r>
        <w:rPr>
          <w:rFonts w:ascii="Times New Roman"/>
          <w:b w:val="false"/>
          <w:i w:val="false"/>
          <w:color w:val="000000"/>
          <w:sz w:val="28"/>
        </w:rPr>
        <w:t xml:space="preserve">
      арнаулы мемлекеттік жәрдемақының жаңа мөлшері бекітілсін: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(нормативті құқықтық актінің атауы, нөмірі және күні) </w:t>
      </w:r>
    </w:p>
    <w:p>
      <w:pPr>
        <w:spacing w:after="0"/>
        <w:ind w:left="0"/>
        <w:jc w:val="both"/>
      </w:pPr>
      <w:r>
        <w:rPr>
          <w:rFonts w:ascii="Times New Roman"/>
          <w:b w:val="false"/>
          <w:i w:val="false"/>
          <w:color w:val="000000"/>
          <w:sz w:val="28"/>
        </w:rPr>
        <w:t xml:space="preserve">
      20___жылғы "___" _________ бастап арнаулы мемлекеттік жәрдемақы </w:t>
      </w:r>
    </w:p>
    <w:p>
      <w:pPr>
        <w:spacing w:after="0"/>
        <w:ind w:left="0"/>
        <w:jc w:val="both"/>
      </w:pPr>
      <w:r>
        <w:rPr>
          <w:rFonts w:ascii="Times New Roman"/>
          <w:b w:val="false"/>
          <w:i w:val="false"/>
          <w:color w:val="000000"/>
          <w:sz w:val="28"/>
        </w:rPr>
        <w:t xml:space="preserve">
      мөлшері_____________________________________________________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20___жылғы "___" ________ бастап 20___жылғы "___" ____________ </w:t>
      </w:r>
    </w:p>
    <w:p>
      <w:pPr>
        <w:spacing w:after="0"/>
        <w:ind w:left="0"/>
        <w:jc w:val="both"/>
      </w:pPr>
      <w:r>
        <w:rPr>
          <w:rFonts w:ascii="Times New Roman"/>
          <w:b w:val="false"/>
          <w:i w:val="false"/>
          <w:color w:val="000000"/>
          <w:sz w:val="28"/>
        </w:rPr>
        <w:t xml:space="preserve">
      дейін арнаулы мемлекеттік жәрдемақы мөлшері </w:t>
      </w:r>
    </w:p>
    <w:p>
      <w:pPr>
        <w:spacing w:after="0"/>
        <w:ind w:left="0"/>
        <w:jc w:val="both"/>
      </w:pPr>
      <w:r>
        <w:rPr>
          <w:rFonts w:ascii="Times New Roman"/>
          <w:b w:val="false"/>
          <w:i w:val="false"/>
          <w:color w:val="000000"/>
          <w:sz w:val="28"/>
        </w:rPr>
        <w:t xml:space="preserve">
      ______________________________________________________________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Департамент басшысы 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w:t>
            </w:r>
            <w:r>
              <w:br/>
            </w:r>
            <w:r>
              <w:rPr>
                <w:rFonts w:ascii="Times New Roman"/>
                <w:b w:val="false"/>
                <w:i w:val="false"/>
                <w:color w:val="000000"/>
                <w:sz w:val="20"/>
              </w:rPr>
              <w:t>______________________</w:t>
            </w:r>
          </w:p>
        </w:tc>
      </w:tr>
    </w:tbl>
    <w:bookmarkStart w:name="z95" w:id="27"/>
    <w:p>
      <w:pPr>
        <w:spacing w:after="0"/>
        <w:ind w:left="0"/>
        <w:jc w:val="left"/>
      </w:pPr>
      <w:r>
        <w:rPr>
          <w:rFonts w:ascii="Times New Roman"/>
          <w:b/>
          <w:i w:val="false"/>
          <w:color w:val="000000"/>
        </w:rPr>
        <w:t xml:space="preserve"> ________________________________ облысы (қаласы) бойынша Халықты әлеуметтік қорғау саласындағы реттеу және бақылау комитеті департаментінің 20___ жылғы "___"____________ № _______ ШЕШІМІ  Істің № ___________  Шешімнің қолдану мерзімінің ұзартылуы және (немесе) арнаулы мемлекеттік жәрдемақы мөлшерінің өзгеруі, қамқоршының немесе алушының ауысуы туралы</w:t>
      </w:r>
    </w:p>
    <w:bookmarkEnd w:id="27"/>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____________________________________________________________ </w:t>
      </w:r>
    </w:p>
    <w:p>
      <w:pPr>
        <w:spacing w:after="0"/>
        <w:ind w:left="0"/>
        <w:jc w:val="both"/>
      </w:pPr>
      <w:r>
        <w:rPr>
          <w:rFonts w:ascii="Times New Roman"/>
          <w:b w:val="false"/>
          <w:i w:val="false"/>
          <w:color w:val="000000"/>
          <w:sz w:val="28"/>
        </w:rPr>
        <w:t xml:space="preserve">
      Туған күні: ________ жылғы "______" ____________________________________ </w:t>
      </w:r>
    </w:p>
    <w:p>
      <w:pPr>
        <w:spacing w:after="0"/>
        <w:ind w:left="0"/>
        <w:jc w:val="both"/>
      </w:pPr>
      <w:r>
        <w:rPr>
          <w:rFonts w:ascii="Times New Roman"/>
          <w:b w:val="false"/>
          <w:i w:val="false"/>
          <w:color w:val="000000"/>
          <w:sz w:val="28"/>
        </w:rPr>
        <w:t xml:space="preserve">
      Өтініш күні ________ жылғы "____" _____________ № 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(мүгедектігі бар бала ата-анасының/қамқоршысының тегі, аты, әкесінің аты (бар болса)) </w:t>
      </w:r>
    </w:p>
    <w:p>
      <w:pPr>
        <w:spacing w:after="0"/>
        <w:ind w:left="0"/>
        <w:jc w:val="both"/>
      </w:pPr>
      <w:r>
        <w:rPr>
          <w:rFonts w:ascii="Times New Roman"/>
          <w:b w:val="false"/>
          <w:i w:val="false"/>
          <w:color w:val="000000"/>
          <w:sz w:val="28"/>
        </w:rPr>
        <w:t xml:space="preserve">
      Арнаулы мемлекеттік жәрдемақы санаты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I. 20 ___ ________ № ___ арнаулы мемлекеттік жәрдемақы тағайындау туралы </w:t>
      </w:r>
    </w:p>
    <w:p>
      <w:pPr>
        <w:spacing w:after="0"/>
        <w:ind w:left="0"/>
        <w:jc w:val="both"/>
      </w:pPr>
      <w:r>
        <w:rPr>
          <w:rFonts w:ascii="Times New Roman"/>
          <w:b w:val="false"/>
          <w:i w:val="false"/>
          <w:color w:val="000000"/>
          <w:sz w:val="28"/>
        </w:rPr>
        <w:t xml:space="preserve">
      шешімінің қолдану мерзімін ұзарту: </w:t>
      </w:r>
    </w:p>
    <w:p>
      <w:pPr>
        <w:spacing w:after="0"/>
        <w:ind w:left="0"/>
        <w:jc w:val="both"/>
      </w:pPr>
      <w:r>
        <w:rPr>
          <w:rFonts w:ascii="Times New Roman"/>
          <w:b w:val="false"/>
          <w:i w:val="false"/>
          <w:color w:val="000000"/>
          <w:sz w:val="28"/>
        </w:rPr>
        <w:t xml:space="preserve">
      арнаулы мемлекеттік жәрдемақының мөлшері 20 ___ жылғы ___ </w:t>
      </w:r>
    </w:p>
    <w:p>
      <w:pPr>
        <w:spacing w:after="0"/>
        <w:ind w:left="0"/>
        <w:jc w:val="both"/>
      </w:pPr>
      <w:r>
        <w:rPr>
          <w:rFonts w:ascii="Times New Roman"/>
          <w:b w:val="false"/>
          <w:i w:val="false"/>
          <w:color w:val="000000"/>
          <w:sz w:val="28"/>
        </w:rPr>
        <w:t xml:space="preserve">
      _________ бастап, 20 ___ жылғы ___ __________ дейін _______________ теңге </w:t>
      </w:r>
    </w:p>
    <w:p>
      <w:pPr>
        <w:spacing w:after="0"/>
        <w:ind w:left="0"/>
        <w:jc w:val="both"/>
      </w:pPr>
      <w:r>
        <w:rPr>
          <w:rFonts w:ascii="Times New Roman"/>
          <w:b w:val="false"/>
          <w:i w:val="false"/>
          <w:color w:val="000000"/>
          <w:sz w:val="28"/>
        </w:rPr>
        <w:t xml:space="preserve">
      сомасында (____________________________________ (жазбаша)) бекітілсін. </w:t>
      </w:r>
    </w:p>
    <w:p>
      <w:pPr>
        <w:spacing w:after="0"/>
        <w:ind w:left="0"/>
        <w:jc w:val="both"/>
      </w:pPr>
      <w:r>
        <w:rPr>
          <w:rFonts w:ascii="Times New Roman"/>
          <w:b w:val="false"/>
          <w:i w:val="false"/>
          <w:color w:val="000000"/>
          <w:sz w:val="28"/>
        </w:rPr>
        <w:t xml:space="preserve">
      II.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w:t>
            </w:r>
            <w:r>
              <w:br/>
            </w:r>
            <w:r>
              <w:rPr>
                <w:rFonts w:ascii="Times New Roman"/>
                <w:b w:val="false"/>
                <w:i w:val="false"/>
                <w:color w:val="000000"/>
                <w:sz w:val="20"/>
              </w:rPr>
              <w:t>______________________</w:t>
            </w:r>
          </w:p>
        </w:tc>
      </w:tr>
    </w:tbl>
    <w:bookmarkStart w:name="z98" w:id="28"/>
    <w:p>
      <w:pPr>
        <w:spacing w:after="0"/>
        <w:ind w:left="0"/>
        <w:jc w:val="left"/>
      </w:pPr>
      <w:r>
        <w:rPr>
          <w:rFonts w:ascii="Times New Roman"/>
          <w:b/>
          <w:i w:val="false"/>
          <w:color w:val="000000"/>
        </w:rPr>
        <w:t xml:space="preserve"> ________________________________ облысы (қаласы) бойынша Халықты әлеуметтік қорғау саласындағы реттеу және бақылау комитеті департаментінің 20___ жылғы "___"____________  № _______ ШЕШІМІ Істің № ________  ________________________________________________________  (төлем түрін көрсету) төлемді тоқтата тұру туралы</w:t>
      </w:r>
    </w:p>
    <w:bookmarkEnd w:id="28"/>
    <w:p>
      <w:pPr>
        <w:spacing w:after="0"/>
        <w:ind w:left="0"/>
        <w:jc w:val="both"/>
      </w:pPr>
      <w:r>
        <w:rPr>
          <w:rFonts w:ascii="Times New Roman"/>
          <w:b w:val="false"/>
          <w:i w:val="false"/>
          <w:color w:val="000000"/>
          <w:sz w:val="28"/>
        </w:rPr>
        <w:t xml:space="preserve">
      Азамат (ша)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________________________________________________________ </w:t>
      </w:r>
    </w:p>
    <w:p>
      <w:pPr>
        <w:spacing w:after="0"/>
        <w:ind w:left="0"/>
        <w:jc w:val="both"/>
      </w:pPr>
      <w:r>
        <w:rPr>
          <w:rFonts w:ascii="Times New Roman"/>
          <w:b w:val="false"/>
          <w:i w:val="false"/>
          <w:color w:val="000000"/>
          <w:sz w:val="28"/>
        </w:rPr>
        <w:t xml:space="preserve">
      Туған күні: ________ жылғы "_____" _________________________________ </w:t>
      </w:r>
    </w:p>
    <w:p>
      <w:pPr>
        <w:spacing w:after="0"/>
        <w:ind w:left="0"/>
        <w:jc w:val="both"/>
      </w:pPr>
      <w:r>
        <w:rPr>
          <w:rFonts w:ascii="Times New Roman"/>
          <w:b w:val="false"/>
          <w:i w:val="false"/>
          <w:color w:val="000000"/>
          <w:sz w:val="28"/>
        </w:rPr>
        <w:t xml:space="preserve">
      ________ жылғы "_____" ______________ бастап төлемді тоқтата тұрсын </w:t>
      </w:r>
    </w:p>
    <w:p>
      <w:pPr>
        <w:spacing w:after="0"/>
        <w:ind w:left="0"/>
        <w:jc w:val="both"/>
      </w:pPr>
      <w:r>
        <w:rPr>
          <w:rFonts w:ascii="Times New Roman"/>
          <w:b w:val="false"/>
          <w:i w:val="false"/>
          <w:color w:val="000000"/>
          <w:sz w:val="28"/>
        </w:rPr>
        <w:t xml:space="preserve">
      Негіз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w:t>
            </w:r>
            <w:r>
              <w:br/>
            </w:r>
            <w:r>
              <w:rPr>
                <w:rFonts w:ascii="Times New Roman"/>
                <w:b w:val="false"/>
                <w:i w:val="false"/>
                <w:color w:val="000000"/>
                <w:sz w:val="20"/>
              </w:rPr>
              <w:t>______________________</w:t>
            </w:r>
          </w:p>
        </w:tc>
      </w:tr>
    </w:tbl>
    <w:bookmarkStart w:name="z101" w:id="29"/>
    <w:p>
      <w:pPr>
        <w:spacing w:after="0"/>
        <w:ind w:left="0"/>
        <w:jc w:val="left"/>
      </w:pPr>
      <w:r>
        <w:rPr>
          <w:rFonts w:ascii="Times New Roman"/>
          <w:b/>
          <w:i w:val="false"/>
          <w:color w:val="000000"/>
        </w:rPr>
        <w:t xml:space="preserve"> ________________________________ облысы (қаласы) бойынша Халықты әлеуметтік қорғау саласындағы реттеу және бақылау комитеті департаментінің 20___ жылғы "___"____________  № _______ ШЕШІМІ  Істің № ________  ________________________________________________________  (төлем түрін көрсету) төлемді тоқтату туралы</w:t>
      </w:r>
    </w:p>
    <w:bookmarkEnd w:id="29"/>
    <w:p>
      <w:pPr>
        <w:spacing w:after="0"/>
        <w:ind w:left="0"/>
        <w:jc w:val="both"/>
      </w:pPr>
      <w:r>
        <w:rPr>
          <w:rFonts w:ascii="Times New Roman"/>
          <w:b w:val="false"/>
          <w:i w:val="false"/>
          <w:color w:val="000000"/>
          <w:sz w:val="28"/>
        </w:rPr>
        <w:t xml:space="preserve">
      Азамат (ша)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________________________________________________________ </w:t>
      </w:r>
    </w:p>
    <w:p>
      <w:pPr>
        <w:spacing w:after="0"/>
        <w:ind w:left="0"/>
        <w:jc w:val="both"/>
      </w:pPr>
      <w:r>
        <w:rPr>
          <w:rFonts w:ascii="Times New Roman"/>
          <w:b w:val="false"/>
          <w:i w:val="false"/>
          <w:color w:val="000000"/>
          <w:sz w:val="28"/>
        </w:rPr>
        <w:t xml:space="preserve">
      Туған күні: ______ жылғы "_____" ___________________________________ </w:t>
      </w:r>
    </w:p>
    <w:p>
      <w:pPr>
        <w:spacing w:after="0"/>
        <w:ind w:left="0"/>
        <w:jc w:val="both"/>
      </w:pPr>
      <w:r>
        <w:rPr>
          <w:rFonts w:ascii="Times New Roman"/>
          <w:b w:val="false"/>
          <w:i w:val="false"/>
          <w:color w:val="000000"/>
          <w:sz w:val="28"/>
        </w:rPr>
        <w:t xml:space="preserve">
      _______ жылғы "_____" ____________________ бастап төлем тоқтатылсын </w:t>
      </w:r>
    </w:p>
    <w:p>
      <w:pPr>
        <w:spacing w:after="0"/>
        <w:ind w:left="0"/>
        <w:jc w:val="both"/>
      </w:pPr>
      <w:r>
        <w:rPr>
          <w:rFonts w:ascii="Times New Roman"/>
          <w:b w:val="false"/>
          <w:i w:val="false"/>
          <w:color w:val="000000"/>
          <w:sz w:val="28"/>
        </w:rPr>
        <w:t xml:space="preserve">
      Негіз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баланы </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 xml:space="preserve">қорғаншыға (қамқоршыға) </w:t>
            </w:r>
            <w:r>
              <w:br/>
            </w:r>
            <w:r>
              <w:rPr>
                <w:rFonts w:ascii="Times New Roman"/>
                <w:b w:val="false"/>
                <w:i w:val="false"/>
                <w:color w:val="000000"/>
                <w:sz w:val="20"/>
              </w:rPr>
              <w:t xml:space="preserve">тағайындалатын және төленетін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адамға күтім жасайтын </w:t>
            </w:r>
            <w:r>
              <w:br/>
            </w:r>
            <w:r>
              <w:rPr>
                <w:rFonts w:ascii="Times New Roman"/>
                <w:b w:val="false"/>
                <w:i w:val="false"/>
                <w:color w:val="000000"/>
                <w:sz w:val="20"/>
              </w:rPr>
              <w:t xml:space="preserve">адамдарға берілетін мемлекеттік </w:t>
            </w:r>
            <w:r>
              <w:br/>
            </w:r>
            <w:r>
              <w:rPr>
                <w:rFonts w:ascii="Times New Roman"/>
                <w:b w:val="false"/>
                <w:i w:val="false"/>
                <w:color w:val="000000"/>
                <w:sz w:val="20"/>
              </w:rPr>
              <w:t>жәрдемақыны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Аудан коды:______________________________</w:t>
      </w:r>
    </w:p>
    <w:p>
      <w:pPr>
        <w:spacing w:after="0"/>
        <w:ind w:left="0"/>
        <w:jc w:val="both"/>
      </w:pPr>
      <w:r>
        <w:rPr>
          <w:rFonts w:ascii="Times New Roman"/>
          <w:b w:val="false"/>
          <w:i w:val="false"/>
          <w:color w:val="000000"/>
          <w:sz w:val="28"/>
        </w:rPr>
        <w:t>
      Қазақстан Республикасы Халықты әлеуметтік қорғау саласындағы реттеу және бақылау комитетінің __________ облысы (қаласы) бойынша департаменті</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____________________________________ облысы (қаласы) бойынша филиалы</w:t>
      </w:r>
    </w:p>
    <w:bookmarkStart w:name="z104"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_______ жылғы "___" _________________________________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 кім берген: _______ </w:t>
      </w:r>
    </w:p>
    <w:p>
      <w:pPr>
        <w:spacing w:after="0"/>
        <w:ind w:left="0"/>
        <w:jc w:val="both"/>
      </w:pPr>
      <w:r>
        <w:rPr>
          <w:rFonts w:ascii="Times New Roman"/>
          <w:b w:val="false"/>
          <w:i w:val="false"/>
          <w:color w:val="000000"/>
          <w:sz w:val="28"/>
        </w:rPr>
        <w:t xml:space="preserve">
      Берілген күні: _____ жылғы "___" _________________________________ </w:t>
      </w:r>
    </w:p>
    <w:p>
      <w:pPr>
        <w:spacing w:after="0"/>
        <w:ind w:left="0"/>
        <w:jc w:val="both"/>
      </w:pPr>
      <w:r>
        <w:rPr>
          <w:rFonts w:ascii="Times New Roman"/>
          <w:b w:val="false"/>
          <w:i w:val="false"/>
          <w:color w:val="000000"/>
          <w:sz w:val="28"/>
        </w:rPr>
        <w:t xml:space="preserve">
      Тұрғылықты жерінің мекенжайы: ___________________________ облысы </w:t>
      </w:r>
    </w:p>
    <w:p>
      <w:pPr>
        <w:spacing w:after="0"/>
        <w:ind w:left="0"/>
        <w:jc w:val="both"/>
      </w:pPr>
      <w:r>
        <w:rPr>
          <w:rFonts w:ascii="Times New Roman"/>
          <w:b w:val="false"/>
          <w:i w:val="false"/>
          <w:color w:val="000000"/>
          <w:sz w:val="28"/>
        </w:rPr>
        <w:t xml:space="preserve">
      ________________________ қаласы (ауданы)________________________ ауылы </w:t>
      </w:r>
    </w:p>
    <w:p>
      <w:pPr>
        <w:spacing w:after="0"/>
        <w:ind w:left="0"/>
        <w:jc w:val="both"/>
      </w:pPr>
      <w:r>
        <w:rPr>
          <w:rFonts w:ascii="Times New Roman"/>
          <w:b w:val="false"/>
          <w:i w:val="false"/>
          <w:color w:val="000000"/>
          <w:sz w:val="28"/>
        </w:rPr>
        <w:t xml:space="preserve">
      ___________________ көшесі (шағын аудан) ____________ - үй _______ -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 </w:t>
      </w:r>
    </w:p>
    <w:p>
      <w:pPr>
        <w:spacing w:after="0"/>
        <w:ind w:left="0"/>
        <w:jc w:val="both"/>
      </w:pPr>
      <w:r>
        <w:rPr>
          <w:rFonts w:ascii="Times New Roman"/>
          <w:b w:val="false"/>
          <w:i w:val="false"/>
          <w:color w:val="000000"/>
          <w:sz w:val="28"/>
        </w:rPr>
        <w:t xml:space="preserve">
      Шоттың түрі: ағымдағы __________________________________________ </w:t>
      </w:r>
    </w:p>
    <w:p>
      <w:pPr>
        <w:spacing w:after="0"/>
        <w:ind w:left="0"/>
        <w:jc w:val="both"/>
      </w:pPr>
      <w:r>
        <w:rPr>
          <w:rFonts w:ascii="Times New Roman"/>
          <w:b w:val="false"/>
          <w:i w:val="false"/>
          <w:color w:val="000000"/>
          <w:sz w:val="28"/>
        </w:rPr>
        <w:t xml:space="preserve">
      Маған, мүгедектігі бар баланы тәрбиелеушіге берілетін жәрдемақыны, </w:t>
      </w:r>
    </w:p>
    <w:p>
      <w:pPr>
        <w:spacing w:after="0"/>
        <w:ind w:left="0"/>
        <w:jc w:val="both"/>
      </w:pPr>
      <w:r>
        <w:rPr>
          <w:rFonts w:ascii="Times New Roman"/>
          <w:b w:val="false"/>
          <w:i w:val="false"/>
          <w:color w:val="000000"/>
          <w:sz w:val="28"/>
        </w:rPr>
        <w:t xml:space="preserve">
      күтім жасайтын адамға берілетін жәрдемақыны тағайындауды сұраймын </w:t>
      </w:r>
    </w:p>
    <w:p>
      <w:pPr>
        <w:spacing w:after="0"/>
        <w:ind w:left="0"/>
        <w:jc w:val="both"/>
      </w:pPr>
      <w:r>
        <w:rPr>
          <w:rFonts w:ascii="Times New Roman"/>
          <w:b w:val="false"/>
          <w:i w:val="false"/>
          <w:color w:val="000000"/>
          <w:sz w:val="28"/>
        </w:rPr>
        <w:t xml:space="preserve">
      (қажеттінің асты сызылсын):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өкілі өтініш берген жағдайда мүгедектігі бар адамның санаты, </w:t>
      </w:r>
    </w:p>
    <w:p>
      <w:pPr>
        <w:spacing w:after="0"/>
        <w:ind w:left="0"/>
        <w:jc w:val="both"/>
      </w:pPr>
      <w:r>
        <w:rPr>
          <w:rFonts w:ascii="Times New Roman"/>
          <w:b w:val="false"/>
          <w:i w:val="false"/>
          <w:color w:val="000000"/>
          <w:sz w:val="28"/>
        </w:rPr>
        <w:t xml:space="preserve">
      мүгедектігі бар баланың/бірінші топтағы мүгедектігі бар адамның немесе </w:t>
      </w:r>
    </w:p>
    <w:p>
      <w:pPr>
        <w:spacing w:after="0"/>
        <w:ind w:left="0"/>
        <w:jc w:val="both"/>
      </w:pPr>
      <w:r>
        <w:rPr>
          <w:rFonts w:ascii="Times New Roman"/>
          <w:b w:val="false"/>
          <w:i w:val="false"/>
          <w:color w:val="000000"/>
          <w:sz w:val="28"/>
        </w:rPr>
        <w:t xml:space="preserve">
      қамқорлықтағының тегі, аты, әкесінің аты (бар болса) және туған жылы көрсетіледі) </w:t>
      </w:r>
    </w:p>
    <w:p>
      <w:pPr>
        <w:spacing w:after="0"/>
        <w:ind w:left="0"/>
        <w:jc w:val="both"/>
      </w:pPr>
      <w:r>
        <w:rPr>
          <w:rFonts w:ascii="Times New Roman"/>
          <w:b w:val="false"/>
          <w:i w:val="false"/>
          <w:color w:val="000000"/>
          <w:sz w:val="28"/>
        </w:rPr>
        <w:t xml:space="preserve">
      Күтім жасайтын адам туралы мәлімет: </w:t>
      </w:r>
    </w:p>
    <w:p>
      <w:pPr>
        <w:spacing w:after="0"/>
        <w:ind w:left="0"/>
        <w:jc w:val="both"/>
      </w:pPr>
      <w:r>
        <w:rPr>
          <w:rFonts w:ascii="Times New Roman"/>
          <w:b w:val="false"/>
          <w:i w:val="false"/>
          <w:color w:val="000000"/>
          <w:sz w:val="28"/>
        </w:rPr>
        <w:t xml:space="preserve">
      Жеке сәйкестендіру нөмірі: ______________________________________ </w:t>
      </w:r>
    </w:p>
    <w:p>
      <w:pPr>
        <w:spacing w:after="0"/>
        <w:ind w:left="0"/>
        <w:jc w:val="both"/>
      </w:pPr>
      <w:r>
        <w:rPr>
          <w:rFonts w:ascii="Times New Roman"/>
          <w:b w:val="false"/>
          <w:i w:val="false"/>
          <w:color w:val="000000"/>
          <w:sz w:val="28"/>
        </w:rPr>
        <w:t xml:space="preserve">
      Тегі, аты, әкесінің аты (бар болса) _________________________________ </w:t>
      </w:r>
    </w:p>
    <w:p>
      <w:pPr>
        <w:spacing w:after="0"/>
        <w:ind w:left="0"/>
        <w:jc w:val="both"/>
      </w:pPr>
      <w:r>
        <w:rPr>
          <w:rFonts w:ascii="Times New Roman"/>
          <w:b w:val="false"/>
          <w:i w:val="false"/>
          <w:color w:val="000000"/>
          <w:sz w:val="28"/>
        </w:rPr>
        <w:t xml:space="preserve">
      Туған күні: _____ жылғы "_____" __________________________________ </w:t>
      </w:r>
    </w:p>
    <w:p>
      <w:pPr>
        <w:spacing w:after="0"/>
        <w:ind w:left="0"/>
        <w:jc w:val="both"/>
      </w:pPr>
      <w:r>
        <w:rPr>
          <w:rFonts w:ascii="Times New Roman"/>
          <w:b w:val="false"/>
          <w:i w:val="false"/>
          <w:color w:val="000000"/>
          <w:sz w:val="28"/>
        </w:rPr>
        <w:t xml:space="preserve">
      Тұрғылықты жерінің мекенжайы: ___________________________ облысы </w:t>
      </w:r>
    </w:p>
    <w:p>
      <w:pPr>
        <w:spacing w:after="0"/>
        <w:ind w:left="0"/>
        <w:jc w:val="both"/>
      </w:pPr>
      <w:r>
        <w:rPr>
          <w:rFonts w:ascii="Times New Roman"/>
          <w:b w:val="false"/>
          <w:i w:val="false"/>
          <w:color w:val="000000"/>
          <w:sz w:val="28"/>
        </w:rPr>
        <w:t xml:space="preserve">
      ________________________ қаласы (ауданы)________________________ ауылы </w:t>
      </w:r>
    </w:p>
    <w:p>
      <w:pPr>
        <w:spacing w:after="0"/>
        <w:ind w:left="0"/>
        <w:jc w:val="both"/>
      </w:pPr>
      <w:r>
        <w:rPr>
          <w:rFonts w:ascii="Times New Roman"/>
          <w:b w:val="false"/>
          <w:i w:val="false"/>
          <w:color w:val="000000"/>
          <w:sz w:val="28"/>
        </w:rPr>
        <w:t xml:space="preserve">
      ___________________ көшесі (шағын аудан) ____________ - үй _______ - пәтер </w:t>
      </w:r>
    </w:p>
    <w:p>
      <w:pPr>
        <w:spacing w:after="0"/>
        <w:ind w:left="0"/>
        <w:jc w:val="both"/>
      </w:pPr>
      <w:r>
        <w:rPr>
          <w:rFonts w:ascii="Times New Roman"/>
          <w:b w:val="false"/>
          <w:i w:val="false"/>
          <w:color w:val="000000"/>
          <w:sz w:val="28"/>
        </w:rPr>
        <w:t xml:space="preserve">
      Банктің деректемелері: </w:t>
      </w:r>
    </w:p>
    <w:p>
      <w:pPr>
        <w:spacing w:after="0"/>
        <w:ind w:left="0"/>
        <w:jc w:val="both"/>
      </w:pPr>
      <w:r>
        <w:rPr>
          <w:rFonts w:ascii="Times New Roman"/>
          <w:b w:val="false"/>
          <w:i w:val="false"/>
          <w:color w:val="000000"/>
          <w:sz w:val="28"/>
        </w:rPr>
        <w:t xml:space="preserve">
      Банктің атауы _________________ банк шотының № __________________ </w:t>
      </w:r>
    </w:p>
    <w:p>
      <w:pPr>
        <w:spacing w:after="0"/>
        <w:ind w:left="0"/>
        <w:jc w:val="both"/>
      </w:pPr>
      <w:r>
        <w:rPr>
          <w:rFonts w:ascii="Times New Roman"/>
          <w:b w:val="false"/>
          <w:i w:val="false"/>
          <w:color w:val="000000"/>
          <w:sz w:val="28"/>
        </w:rPr>
        <w:t xml:space="preserve">
      Шоттың түрі: ағымдағы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Бұдан бұрын маған жәрдемақы, оның ішінде Қазақстан Республикасының тыс жерлерде тағайындалған/тағайындалмаған (қажет емесі сызылып тасталсын).</w:t>
      </w:r>
    </w:p>
    <w:p>
      <w:pPr>
        <w:spacing w:after="0"/>
        <w:ind w:left="0"/>
        <w:jc w:val="both"/>
      </w:pPr>
      <w:r>
        <w:rPr>
          <w:rFonts w:ascii="Times New Roman"/>
          <w:b w:val="false"/>
          <w:i w:val="false"/>
          <w:color w:val="000000"/>
          <w:sz w:val="28"/>
        </w:rPr>
        <w:t>
      Мүгедектігі бар баланы тәрбиелеушіге берілетін жәрдемақы, күтім жасайтын адамға берілетін жәрдемақы мөлшерінің өзгеруіне алып келетін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өзгергені туралы Мемлекеттік корпорацияның бөлімшесіне осындай өзгерістердің туындаған күннен бастап күнтізбелік он күн ішінде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Мүгедектігі бар баланы тәрбиелеушіге берілетін жәрдемақы, күтім жасайтын адамға берілетін жәрдемақыны тағайындау (тағайындаудан бас тарту) туралы шешім қабылдау жөнінде ұялы телефонға sms-хабарлама жіберу арқылы хабардар етуге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кезінде, осындай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xml:space="preserve">
      Төлеуші ұйымның байланыс телефоны, орналасқан жері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 берушінің, бірінші топтағы мүгедектігі бар адамға күтім жасайтын адамның </w:t>
      </w:r>
    </w:p>
    <w:p>
      <w:pPr>
        <w:spacing w:after="0"/>
        <w:ind w:left="0"/>
        <w:jc w:val="both"/>
      </w:pPr>
      <w:r>
        <w:rPr>
          <w:rFonts w:ascii="Times New Roman"/>
          <w:b w:val="false"/>
          <w:i w:val="false"/>
          <w:color w:val="000000"/>
          <w:sz w:val="28"/>
        </w:rPr>
        <w:t xml:space="preserve">
      байланыс деректері: үй телефоны ______________ ұялы телефон </w:t>
      </w:r>
    </w:p>
    <w:p>
      <w:pPr>
        <w:spacing w:after="0"/>
        <w:ind w:left="0"/>
        <w:jc w:val="both"/>
      </w:pPr>
      <w:r>
        <w:rPr>
          <w:rFonts w:ascii="Times New Roman"/>
          <w:b w:val="false"/>
          <w:i w:val="false"/>
          <w:color w:val="000000"/>
          <w:sz w:val="28"/>
        </w:rPr>
        <w:t xml:space="preserve">
      _________ Е-maіl _________ өтініш берген күн: 20__ жылғы "__" _________ </w:t>
      </w:r>
    </w:p>
    <w:p>
      <w:pPr>
        <w:spacing w:after="0"/>
        <w:ind w:left="0"/>
        <w:jc w:val="both"/>
      </w:pPr>
      <w:r>
        <w:rPr>
          <w:rFonts w:ascii="Times New Roman"/>
          <w:b w:val="false"/>
          <w:i w:val="false"/>
          <w:color w:val="000000"/>
          <w:sz w:val="28"/>
        </w:rPr>
        <w:t xml:space="preserve">
      Өтініш берушінің қолы/ЭЦҚ/ sms-хабарламалар______________________ </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xml:space="preserve">
      ____.___________.________ жылғы____ сағат ____ минут ____ секунд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 мүгедектігі бар баланы тәрбиелеушіге берілетін жәрдемақы, күтім жасайтын адамға берілетін жәрдемақы тағайындауға_________ өтініші қоса берілген құжаттармен № ___ болып тіркелді, өтініш тіркелген күн: 20__ жылғы "__"_______(өтінішті Мемлекеттік корпорацияның бөлімшесінде тіркеген күннен бастап қызметті алу күні): 20__ жылғы "__"___________.</w:t>
      </w:r>
    </w:p>
    <w:p>
      <w:pPr>
        <w:spacing w:after="0"/>
        <w:ind w:left="0"/>
        <w:jc w:val="both"/>
      </w:pPr>
      <w:r>
        <w:rPr>
          <w:rFonts w:ascii="Times New Roman"/>
          <w:b w:val="false"/>
          <w:i w:val="false"/>
          <w:color w:val="000000"/>
          <w:sz w:val="28"/>
        </w:rPr>
        <w:t>
      Мүгедектігі бар баланы тәрбиелеушіге берілетін жәрдемақы, күтім жасайтын адамға берілетін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w:t>
      </w:r>
    </w:p>
    <w:p>
      <w:pPr>
        <w:spacing w:after="0"/>
        <w:ind w:left="0"/>
        <w:jc w:val="both"/>
      </w:pPr>
      <w:r>
        <w:rPr>
          <w:rFonts w:ascii="Times New Roman"/>
          <w:b w:val="false"/>
          <w:i w:val="false"/>
          <w:color w:val="000000"/>
          <w:sz w:val="28"/>
        </w:rPr>
        <w:t>
      қолы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баланы </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тәрбиелеп отырған анаға</w:t>
            </w:r>
            <w:r>
              <w:br/>
            </w:r>
            <w:r>
              <w:rPr>
                <w:rFonts w:ascii="Times New Roman"/>
                <w:b w:val="false"/>
                <w:i w:val="false"/>
                <w:color w:val="000000"/>
                <w:sz w:val="20"/>
              </w:rPr>
              <w:t xml:space="preserve">немесе әкеге, бала асырап </w:t>
            </w:r>
            <w:r>
              <w:br/>
            </w:r>
            <w:r>
              <w:rPr>
                <w:rFonts w:ascii="Times New Roman"/>
                <w:b w:val="false"/>
                <w:i w:val="false"/>
                <w:color w:val="000000"/>
                <w:sz w:val="20"/>
              </w:rPr>
              <w:t xml:space="preserve">алушыға, қорғаншыға </w:t>
            </w:r>
            <w:r>
              <w:br/>
            </w:r>
            <w:r>
              <w:rPr>
                <w:rFonts w:ascii="Times New Roman"/>
                <w:b w:val="false"/>
                <w:i w:val="false"/>
                <w:color w:val="000000"/>
                <w:sz w:val="20"/>
              </w:rPr>
              <w:t xml:space="preserve">(қамқоршыға) тағайындалатын </w:t>
            </w:r>
            <w:r>
              <w:br/>
            </w:r>
            <w:r>
              <w:rPr>
                <w:rFonts w:ascii="Times New Roman"/>
                <w:b w:val="false"/>
                <w:i w:val="false"/>
                <w:color w:val="000000"/>
                <w:sz w:val="20"/>
              </w:rPr>
              <w:t xml:space="preserve">және төленетін мемлекеттік </w:t>
            </w:r>
            <w:r>
              <w:br/>
            </w:r>
            <w:r>
              <w:rPr>
                <w:rFonts w:ascii="Times New Roman"/>
                <w:b w:val="false"/>
                <w:i w:val="false"/>
                <w:color w:val="000000"/>
                <w:sz w:val="20"/>
              </w:rPr>
              <w:t xml:space="preserve">жәрдемақыны, бірінші топтағы </w:t>
            </w:r>
            <w:r>
              <w:br/>
            </w:r>
            <w:r>
              <w:rPr>
                <w:rFonts w:ascii="Times New Roman"/>
                <w:b w:val="false"/>
                <w:i w:val="false"/>
                <w:color w:val="000000"/>
                <w:sz w:val="20"/>
              </w:rPr>
              <w:t>мүгедектігі бар адамға</w:t>
            </w:r>
            <w:r>
              <w:br/>
            </w:r>
            <w:r>
              <w:rPr>
                <w:rFonts w:ascii="Times New Roman"/>
                <w:b w:val="false"/>
                <w:i w:val="false"/>
                <w:color w:val="000000"/>
                <w:sz w:val="20"/>
              </w:rPr>
              <w:t xml:space="preserve">күтім жасайтын адамдарға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жәрдемақыны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2-қосымша</w:t>
            </w:r>
          </w:p>
        </w:tc>
      </w:tr>
    </w:tbl>
    <w:bookmarkStart w:name="z107" w:id="31"/>
    <w:p>
      <w:pPr>
        <w:spacing w:after="0"/>
        <w:ind w:left="0"/>
        <w:jc w:val="left"/>
      </w:pPr>
      <w:r>
        <w:rPr>
          <w:rFonts w:ascii="Times New Roman"/>
          <w:b/>
          <w:i w:val="false"/>
          <w:color w:val="000000"/>
        </w:rPr>
        <w:t xml:space="preserve"> Мүгедектігі бар баланы (мүгедектігі бар балаларды) тәрбиелеп отырған анаға немесе әкеге, бала асырап алушыға, қамқоршыға (қорғаншыға) тағайындалатын және төленетін мемлекеттік жәрдемақы тағайындау үшін өтініш</w:t>
      </w:r>
    </w:p>
    <w:bookmarkEnd w:id="31"/>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______________________________ облысы (қаласы) бойынша </w:t>
      </w:r>
    </w:p>
    <w:p>
      <w:pPr>
        <w:spacing w:after="0"/>
        <w:ind w:left="0"/>
        <w:jc w:val="both"/>
      </w:pPr>
      <w:r>
        <w:rPr>
          <w:rFonts w:ascii="Times New Roman"/>
          <w:b w:val="false"/>
          <w:i w:val="false"/>
          <w:color w:val="000000"/>
          <w:sz w:val="28"/>
        </w:rPr>
        <w:t xml:space="preserve">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___________ қорғаншы </w:t>
      </w:r>
    </w:p>
    <w:p>
      <w:pPr>
        <w:spacing w:after="0"/>
        <w:ind w:left="0"/>
        <w:jc w:val="both"/>
      </w:pPr>
      <w:r>
        <w:rPr>
          <w:rFonts w:ascii="Times New Roman"/>
          <w:b w:val="false"/>
          <w:i w:val="false"/>
          <w:color w:val="000000"/>
          <w:sz w:val="28"/>
        </w:rPr>
        <w:t xml:space="preserve">
      (қамқоршы) 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 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 кім берген: _______ </w:t>
      </w:r>
    </w:p>
    <w:p>
      <w:pPr>
        <w:spacing w:after="0"/>
        <w:ind w:left="0"/>
        <w:jc w:val="both"/>
      </w:pPr>
      <w:r>
        <w:rPr>
          <w:rFonts w:ascii="Times New Roman"/>
          <w:b w:val="false"/>
          <w:i w:val="false"/>
          <w:color w:val="000000"/>
          <w:sz w:val="28"/>
        </w:rPr>
        <w:t xml:space="preserve">
      Берілген күні: _____ жылғы "___" __________________________________ </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xml:space="preserve">
      _____________________________ облысы ____________________ қаласы </w:t>
      </w:r>
    </w:p>
    <w:p>
      <w:pPr>
        <w:spacing w:after="0"/>
        <w:ind w:left="0"/>
        <w:jc w:val="both"/>
      </w:pPr>
      <w:r>
        <w:rPr>
          <w:rFonts w:ascii="Times New Roman"/>
          <w:b w:val="false"/>
          <w:i w:val="false"/>
          <w:color w:val="000000"/>
          <w:sz w:val="28"/>
        </w:rPr>
        <w:t xml:space="preserve">
      (ауданы) ________________________ ауылы _______________ көшесі (шағын </w:t>
      </w:r>
    </w:p>
    <w:p>
      <w:pPr>
        <w:spacing w:after="0"/>
        <w:ind w:left="0"/>
        <w:jc w:val="both"/>
      </w:pPr>
      <w:r>
        <w:rPr>
          <w:rFonts w:ascii="Times New Roman"/>
          <w:b w:val="false"/>
          <w:i w:val="false"/>
          <w:color w:val="000000"/>
          <w:sz w:val="28"/>
        </w:rPr>
        <w:t xml:space="preserve">
      аудан) ___________ - үй ______ - пәтер </w:t>
      </w:r>
    </w:p>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 тағайындалатын </w:t>
      </w:r>
    </w:p>
    <w:p>
      <w:pPr>
        <w:spacing w:after="0"/>
        <w:ind w:left="0"/>
        <w:jc w:val="both"/>
      </w:pPr>
      <w:r>
        <w:rPr>
          <w:rFonts w:ascii="Times New Roman"/>
          <w:b w:val="false"/>
          <w:i w:val="false"/>
          <w:color w:val="000000"/>
          <w:sz w:val="28"/>
        </w:rPr>
        <w:t xml:space="preserve">
      бала туралы мәліметтер _______________________________ </w:t>
      </w:r>
    </w:p>
    <w:p>
      <w:pPr>
        <w:spacing w:after="0"/>
        <w:ind w:left="0"/>
        <w:jc w:val="both"/>
      </w:pPr>
      <w:r>
        <w:rPr>
          <w:rFonts w:ascii="Times New Roman"/>
          <w:b w:val="false"/>
          <w:i w:val="false"/>
          <w:color w:val="000000"/>
          <w:sz w:val="28"/>
        </w:rPr>
        <w:t xml:space="preserve">
      Баланың жеке сәйкестендіру нөмірі: 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Мүгедектігі бар баланың туған күні: _____ жылғы "____" ______________ </w:t>
      </w:r>
    </w:p>
    <w:p>
      <w:pPr>
        <w:spacing w:after="0"/>
        <w:ind w:left="0"/>
        <w:jc w:val="both"/>
      </w:pPr>
      <w:r>
        <w:rPr>
          <w:rFonts w:ascii="Times New Roman"/>
          <w:b w:val="false"/>
          <w:i w:val="false"/>
          <w:color w:val="000000"/>
          <w:sz w:val="28"/>
        </w:rPr>
        <w:t xml:space="preserve">
      Тұрақты тұрғылықты жерінің мекенжайы: ___________________ облысы </w:t>
      </w:r>
    </w:p>
    <w:p>
      <w:pPr>
        <w:spacing w:after="0"/>
        <w:ind w:left="0"/>
        <w:jc w:val="both"/>
      </w:pPr>
      <w:r>
        <w:rPr>
          <w:rFonts w:ascii="Times New Roman"/>
          <w:b w:val="false"/>
          <w:i w:val="false"/>
          <w:color w:val="000000"/>
          <w:sz w:val="28"/>
        </w:rPr>
        <w:t xml:space="preserve">
      ______________________ қаласы (ауданы) ________________________ ауылы </w:t>
      </w:r>
    </w:p>
    <w:p>
      <w:pPr>
        <w:spacing w:after="0"/>
        <w:ind w:left="0"/>
        <w:jc w:val="both"/>
      </w:pPr>
      <w:r>
        <w:rPr>
          <w:rFonts w:ascii="Times New Roman"/>
          <w:b w:val="false"/>
          <w:i w:val="false"/>
          <w:color w:val="000000"/>
          <w:sz w:val="28"/>
        </w:rPr>
        <w:t xml:space="preserve">
      __________________ көшесі (шағынаудан) __________ - үй _________-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 </w:t>
      </w:r>
    </w:p>
    <w:p>
      <w:pPr>
        <w:spacing w:after="0"/>
        <w:ind w:left="0"/>
        <w:jc w:val="both"/>
      </w:pPr>
      <w:r>
        <w:rPr>
          <w:rFonts w:ascii="Times New Roman"/>
          <w:b w:val="false"/>
          <w:i w:val="false"/>
          <w:color w:val="000000"/>
          <w:sz w:val="28"/>
        </w:rPr>
        <w:t>
      Шоттың түрі: ағымдағы ___________________________________________</w:t>
      </w:r>
    </w:p>
    <w:p>
      <w:pPr>
        <w:spacing w:after="0"/>
        <w:ind w:left="0"/>
        <w:jc w:val="both"/>
      </w:pPr>
      <w:r>
        <w:rPr>
          <w:rFonts w:ascii="Times New Roman"/>
          <w:b w:val="false"/>
          <w:i w:val="false"/>
          <w:color w:val="000000"/>
          <w:sz w:val="28"/>
        </w:rPr>
        <w:t>
      Маған мүгедектігі бар баланы тәрбиелеушіге берілетін жәрдемақыны тағайындауды сұраймын.</w:t>
      </w:r>
    </w:p>
    <w:p>
      <w:pPr>
        <w:spacing w:after="0"/>
        <w:ind w:left="0"/>
        <w:jc w:val="both"/>
      </w:pPr>
      <w:r>
        <w:rPr>
          <w:rFonts w:ascii="Times New Roman"/>
          <w:b w:val="false"/>
          <w:i w:val="false"/>
          <w:color w:val="000000"/>
          <w:sz w:val="28"/>
        </w:rPr>
        <w:t>
      Мүгедектігі бар баланы тәрбиелеушіге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Мүгедектігі бар баланы тәрбиелеушіге берілетін жәрдемақыны тағайындау (тағайындаудан бас тарту) туралы шешім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жерге кету), анкеталық деректерді,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корпорацияның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 ұялы ________________ Е-маil ______________</w:t>
      </w:r>
    </w:p>
    <w:p>
      <w:pPr>
        <w:spacing w:after="0"/>
        <w:ind w:left="0"/>
        <w:jc w:val="both"/>
      </w:pPr>
      <w:r>
        <w:rPr>
          <w:rFonts w:ascii="Times New Roman"/>
          <w:b w:val="false"/>
          <w:i w:val="false"/>
          <w:color w:val="000000"/>
          <w:sz w:val="28"/>
        </w:rPr>
        <w:t>
      Өтініш берушінің қолы _____________________________________________</w:t>
      </w:r>
    </w:p>
    <w:p>
      <w:pPr>
        <w:spacing w:after="0"/>
        <w:ind w:left="0"/>
        <w:jc w:val="both"/>
      </w:pPr>
      <w:r>
        <w:rPr>
          <w:rFonts w:ascii="Times New Roman"/>
          <w:b w:val="false"/>
          <w:i w:val="false"/>
          <w:color w:val="000000"/>
          <w:sz w:val="28"/>
        </w:rPr>
        <w:t>
      Өтініш 20__жылғы "___" ____________ қабылданды, № 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лауазымы және қолы _____________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баланы </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 топтағы мүгедектігі</w:t>
            </w:r>
            <w:r>
              <w:br/>
            </w:r>
            <w:r>
              <w:rPr>
                <w:rFonts w:ascii="Times New Roman"/>
                <w:b w:val="false"/>
                <w:i w:val="false"/>
                <w:color w:val="000000"/>
                <w:sz w:val="20"/>
              </w:rPr>
              <w:t xml:space="preserve">бар адамға күтім жасайтын </w:t>
            </w:r>
            <w:r>
              <w:br/>
            </w:r>
            <w:r>
              <w:rPr>
                <w:rFonts w:ascii="Times New Roman"/>
                <w:b w:val="false"/>
                <w:i w:val="false"/>
                <w:color w:val="000000"/>
                <w:sz w:val="20"/>
              </w:rPr>
              <w:t xml:space="preserve">адамдарға берілетін мемлекеттік </w:t>
            </w:r>
            <w:r>
              <w:br/>
            </w:r>
            <w:r>
              <w:rPr>
                <w:rFonts w:ascii="Times New Roman"/>
                <w:b w:val="false"/>
                <w:i w:val="false"/>
                <w:color w:val="000000"/>
                <w:sz w:val="20"/>
              </w:rPr>
              <w:t xml:space="preserve">жәрдемақыны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bl>
    <w:bookmarkStart w:name="z110" w:id="32"/>
    <w:p>
      <w:pPr>
        <w:spacing w:after="0"/>
        <w:ind w:left="0"/>
        <w:jc w:val="left"/>
      </w:pPr>
      <w:r>
        <w:rPr>
          <w:rFonts w:ascii="Times New Roman"/>
          <w:b/>
          <w:i w:val="false"/>
          <w:color w:val="000000"/>
        </w:rPr>
        <w:t xml:space="preserve"> "Электронды үкімет" веб-порталы арқылы мүгедектігі бар баланы (мүгедектігі бар бала) тәрбиелеп отырған анаға немесе әкеге, бала асырап алушыға, қамқоршыға (қорғаншыға) тағайындалатын және төленетін мемлекеттік жәрдемақы тағайындауға өтініш</w:t>
      </w:r>
    </w:p>
    <w:bookmarkEnd w:id="32"/>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w:t>
      </w:r>
    </w:p>
    <w:p>
      <w:pPr>
        <w:spacing w:after="0"/>
        <w:ind w:left="0"/>
        <w:jc w:val="both"/>
      </w:pPr>
      <w:r>
        <w:rPr>
          <w:rFonts w:ascii="Times New Roman"/>
          <w:b w:val="false"/>
          <w:i w:val="false"/>
          <w:color w:val="000000"/>
          <w:sz w:val="28"/>
        </w:rPr>
        <w:t xml:space="preserve">
      бақылау комитетінің ______________________________ облысы (қаласы) </w:t>
      </w:r>
    </w:p>
    <w:p>
      <w:pPr>
        <w:spacing w:after="0"/>
        <w:ind w:left="0"/>
        <w:jc w:val="both"/>
      </w:pPr>
      <w:r>
        <w:rPr>
          <w:rFonts w:ascii="Times New Roman"/>
          <w:b w:val="false"/>
          <w:i w:val="false"/>
          <w:color w:val="000000"/>
          <w:sz w:val="28"/>
        </w:rPr>
        <w:t xml:space="preserve">
      бойынша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w:t>
      </w:r>
    </w:p>
    <w:p>
      <w:pPr>
        <w:spacing w:after="0"/>
        <w:ind w:left="0"/>
        <w:jc w:val="both"/>
      </w:pPr>
      <w:r>
        <w:rPr>
          <w:rFonts w:ascii="Times New Roman"/>
          <w:b w:val="false"/>
          <w:i w:val="false"/>
          <w:color w:val="000000"/>
          <w:sz w:val="28"/>
        </w:rPr>
        <w:t xml:space="preserve">
      ата-ана __________ қорғаншы (қамқоршы) 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 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Мемлекеттік бюджеттен мүгедектігі бар баланы (мүгедектігі бар бала) тәрбиелеп отырған анаға немесе әкеге, бала асырап алушыға, қамқоршыға (қорғаншыға) тағайындалатын және төленетін мемлекеттік жәрдемақы тағайындауды сұраймын. </w:t>
      </w:r>
    </w:p>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 тағайындалатын бала туралы мәліметтер: тегі, аты, әкесінің аты (бар болса) және туған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Қазақстан Республикасы Әділет министрлігінің "Жеке тұлғалардың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xml:space="preserve">
      Өтініш берушінің деректері: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 кім берген: _______ </w:t>
      </w:r>
    </w:p>
    <w:p>
      <w:pPr>
        <w:spacing w:after="0"/>
        <w:ind w:left="0"/>
        <w:jc w:val="both"/>
      </w:pPr>
      <w:r>
        <w:rPr>
          <w:rFonts w:ascii="Times New Roman"/>
          <w:b w:val="false"/>
          <w:i w:val="false"/>
          <w:color w:val="000000"/>
          <w:sz w:val="28"/>
        </w:rPr>
        <w:t xml:space="preserve">
      Берілген күні: _____ жылғы "___" __________________________________ </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xml:space="preserve">
      _____________________________ облысы ____________________ қаласы </w:t>
      </w:r>
    </w:p>
    <w:p>
      <w:pPr>
        <w:spacing w:after="0"/>
        <w:ind w:left="0"/>
        <w:jc w:val="both"/>
      </w:pPr>
      <w:r>
        <w:rPr>
          <w:rFonts w:ascii="Times New Roman"/>
          <w:b w:val="false"/>
          <w:i w:val="false"/>
          <w:color w:val="000000"/>
          <w:sz w:val="28"/>
        </w:rPr>
        <w:t xml:space="preserve">
      (ауданы)________________________ ауылы _______________ көшесі (шағын </w:t>
      </w:r>
    </w:p>
    <w:p>
      <w:pPr>
        <w:spacing w:after="0"/>
        <w:ind w:left="0"/>
        <w:jc w:val="both"/>
      </w:pPr>
      <w:r>
        <w:rPr>
          <w:rFonts w:ascii="Times New Roman"/>
          <w:b w:val="false"/>
          <w:i w:val="false"/>
          <w:color w:val="000000"/>
          <w:sz w:val="28"/>
        </w:rPr>
        <w:t xml:space="preserve">
      аудан) ____________ - үй _______ - пәтер </w:t>
      </w:r>
    </w:p>
    <w:p>
      <w:pPr>
        <w:spacing w:after="0"/>
        <w:ind w:left="0"/>
        <w:jc w:val="both"/>
      </w:pPr>
      <w:r>
        <w:rPr>
          <w:rFonts w:ascii="Times New Roman"/>
          <w:b w:val="false"/>
          <w:i w:val="false"/>
          <w:color w:val="000000"/>
          <w:sz w:val="28"/>
        </w:rPr>
        <w:t>
      Баланың мүгедектіктігі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w:t>
            </w:r>
          </w:p>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w:t>
            </w:r>
          </w:p>
          <w:p>
            <w:pPr>
              <w:spacing w:after="20"/>
              <w:ind w:left="20"/>
              <w:jc w:val="both"/>
            </w:pPr>
            <w:r>
              <w:rPr>
                <w:rFonts w:ascii="Times New Roman"/>
                <w:b w:val="false"/>
                <w:i w:val="false"/>
                <w:color w:val="000000"/>
                <w:sz w:val="20"/>
              </w:rPr>
              <w:t>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белгілеу туралы медициналық-әлеуметтік сараптама анықтамасы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және жәрдемақы тағайындалатын барлық балалар туралы мәліметтер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Неке(ерлі-зайыптылық) қию туралы куәліктің (құжаттың)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Екінші деңгейдегі банк деректемелері:</w:t>
      </w:r>
    </w:p>
    <w:p>
      <w:pPr>
        <w:spacing w:after="0"/>
        <w:ind w:left="0"/>
        <w:jc w:val="both"/>
      </w:pPr>
      <w:r>
        <w:rPr>
          <w:rFonts w:ascii="Times New Roman"/>
          <w:b w:val="false"/>
          <w:i w:val="false"/>
          <w:color w:val="000000"/>
          <w:sz w:val="28"/>
        </w:rPr>
        <w:t>
      Банктік сәйкестендіру коды 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 ұялы _________________________________</w:t>
      </w:r>
    </w:p>
    <w:p>
      <w:pPr>
        <w:spacing w:after="0"/>
        <w:ind w:left="0"/>
        <w:jc w:val="both"/>
      </w:pPr>
      <w:r>
        <w:rPr>
          <w:rFonts w:ascii="Times New Roman"/>
          <w:b w:val="false"/>
          <w:i w:val="false"/>
          <w:color w:val="000000"/>
          <w:sz w:val="28"/>
        </w:rPr>
        <w:t>
      E-mail__________________________________________________________</w:t>
      </w:r>
    </w:p>
    <w:p>
      <w:pPr>
        <w:spacing w:after="0"/>
        <w:ind w:left="0"/>
        <w:jc w:val="both"/>
      </w:pPr>
      <w:r>
        <w:rPr>
          <w:rFonts w:ascii="Times New Roman"/>
          <w:b w:val="false"/>
          <w:i w:val="false"/>
          <w:color w:val="000000"/>
          <w:sz w:val="28"/>
        </w:rPr>
        <w:t>
      Құжаттардың дәйектілігін растаймын.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 жылғы "_____".__________, 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 xml:space="preserve">қорғаншыға (қамқоршыға) </w:t>
            </w:r>
            <w:r>
              <w:br/>
            </w:r>
            <w:r>
              <w:rPr>
                <w:rFonts w:ascii="Times New Roman"/>
                <w:b w:val="false"/>
                <w:i w:val="false"/>
                <w:color w:val="000000"/>
                <w:sz w:val="20"/>
              </w:rPr>
              <w:t xml:space="preserve">тағайындалатын және төленетін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адамға күтім жасайтын</w:t>
            </w:r>
            <w:r>
              <w:br/>
            </w:r>
            <w:r>
              <w:rPr>
                <w:rFonts w:ascii="Times New Roman"/>
                <w:b w:val="false"/>
                <w:i w:val="false"/>
                <w:color w:val="000000"/>
                <w:sz w:val="20"/>
              </w:rPr>
              <w:t>адамдарға берілетін мемлекеттік</w:t>
            </w:r>
            <w:r>
              <w:br/>
            </w:r>
            <w:r>
              <w:rPr>
                <w:rFonts w:ascii="Times New Roman"/>
                <w:b w:val="false"/>
                <w:i w:val="false"/>
                <w:color w:val="000000"/>
                <w:sz w:val="20"/>
              </w:rPr>
              <w:t>жәрдемақыны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4-қосымша</w:t>
            </w:r>
          </w:p>
        </w:tc>
      </w:tr>
    </w:tbl>
    <w:bookmarkStart w:name="z113" w:id="33"/>
    <w:p>
      <w:pPr>
        <w:spacing w:after="0"/>
        <w:ind w:left="0"/>
        <w:jc w:val="left"/>
      </w:pPr>
      <w:r>
        <w:rPr>
          <w:rFonts w:ascii="Times New Roman"/>
          <w:b/>
          <w:i w:val="false"/>
          <w:color w:val="000000"/>
        </w:rPr>
        <w:t xml:space="preserve"> "Мүгедектігі бар баланы тәрбиелеп отырған анаға немесе әкеге, бала асырап алушыға, қамқоршыға (қорғаншыға) жәрдемақы тағайындау" мемлекеттік қызметін көрсетуге қойылатын негізгі талаптар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p>
            <w:pPr>
              <w:spacing w:after="20"/>
              <w:ind w:left="20"/>
              <w:jc w:val="both"/>
            </w:pPr>
            <w:r>
              <w:rPr>
                <w:rFonts w:ascii="Times New Roman"/>
                <w:b w:val="false"/>
                <w:i w:val="false"/>
                <w:color w:val="000000"/>
                <w:sz w:val="20"/>
              </w:rPr>
              <w:t>
3) www.egov.kz "электрондық үкімет" веб-порталы (бұдан әрі – портал);</w:t>
            </w:r>
          </w:p>
          <w:p>
            <w:pPr>
              <w:spacing w:after="20"/>
              <w:ind w:left="20"/>
              <w:jc w:val="both"/>
            </w:pPr>
            <w:r>
              <w:rPr>
                <w:rFonts w:ascii="Times New Roman"/>
                <w:b w:val="false"/>
                <w:i w:val="false"/>
                <w:color w:val="000000"/>
                <w:sz w:val="20"/>
              </w:rPr>
              <w:t>
4)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көрсетілетін қызметті берушіге, порталға,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іс материалдарын жете ресімдеу қажет болған кезде, жетіспейтін құжатты (құжаттарды) толықтыру үшін қажеттігіне қарай – күнтізбелік 30 (отыз) күн мерзімге ұзартылады, бұл ретте, егер құжаттар жете ресімделсе, мемлекеттік қызмет Мемлекеттік корпорацияға қосымша құжатты (құжаттарды) ұсынған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Қызмет проактивті қызмет арқылы қызмет көрсетілген кезде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үзіліссіз сағат 9.00-ден 18.00-ге дейін Мемлекеттік корпорация, дүйсенбіден бастап жұманы қоса алғанда сағат 9.00-ден 20.00-ге дейін және сенбі күні сағат 9.00-ден 13.00-ге дейін Мемлекеттік корпорацияның халыққа қызмет көрсететін кезекші бөлімдері арқылы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2)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мүгедектігі бар баланы тәрбиелеушіге берілетін жәрдемақыны Қағидаларға 2-қосымшаға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 берушінің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 мүгедектігі бар баланы тәрбиелеушіге берілетін жәрдемақыны тағайындауға жүгінген кезде қандас куәлігі немесе цифрлық құжаттар сервисінен электрондық құжат (сәйкестендіру үшін)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кезде – неке қию (ерлі-зайыптылық), некені бұзу туралы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кезде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3) баланың мүгедектігі туралы анықтама.</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Мүгедектігі бар бала тәрбиелеушіге жәрдемақы тағайындау үшін баланың (балалардың) туу туралы куәлігі не туу туралы азаматтық хал актілері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5-қосымшаға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"электрондық үкімет порталы" арқылы Қағидаларға 3-қосымшаға сәйкес нысан бойынша көрсетілетін қызметті алушының ЭЦҚ-сымен куәландырылған электрондық құжат нысанында мүгедектігі бар баланы (мүгедектігі бар балаларды) тәрбиелеп отырған анаға немесе әкеге, бала асырап алушыға, қамқоршыға (қорғаншыға) тағайындалатын және төленетін мемлекеттік жәрдемақыны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xml:space="preserve">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шотының нөмірі расталады. </w:t>
            </w:r>
          </w:p>
          <w:p>
            <w:pPr>
              <w:spacing w:after="20"/>
              <w:ind w:left="20"/>
              <w:jc w:val="both"/>
            </w:pPr>
            <w:r>
              <w:rPr>
                <w:rFonts w:ascii="Times New Roman"/>
                <w:b w:val="false"/>
                <w:i w:val="false"/>
                <w:color w:val="000000"/>
                <w:sz w:val="20"/>
              </w:rPr>
              <w:t>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туу туралы актілік жазбадан үзінді көшірме немесе азаматтық хал актілерін жазу органдары берген азаматтық хал актісін тіркеу туралы анықтама, баланың мүгедектік туралы анықтамасы,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Қағидаларға 5-қосымшаға сәйкес мемлекеттік органдардың және (немесе) ұйымдардың ақпараттық жүйелеріне сұрау салуға сәйкес тиісті ақпараттық жүйелерден алынады.</w:t>
            </w:r>
          </w:p>
          <w:p>
            <w:pPr>
              <w:spacing w:after="20"/>
              <w:ind w:left="20"/>
              <w:jc w:val="both"/>
            </w:pPr>
            <w:r>
              <w:rPr>
                <w:rFonts w:ascii="Times New Roman"/>
                <w:b w:val="false"/>
                <w:i w:val="false"/>
                <w:color w:val="000000"/>
                <w:sz w:val="20"/>
              </w:rPr>
              <w:t>
Көрсетілетін қызметті берушілер бір 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келісу кезінде,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кезде Қағидаларға 10-қосымша сәйкес нысан бойынша жәрдемақыны тағайындауға өтінішті қабылдаудан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қажет.</w:t>
            </w:r>
          </w:p>
          <w:p>
            <w:pPr>
              <w:spacing w:after="20"/>
              <w:ind w:left="20"/>
              <w:jc w:val="both"/>
            </w:pPr>
            <w:r>
              <w:rPr>
                <w:rFonts w:ascii="Times New Roman"/>
                <w:b w:val="false"/>
                <w:i w:val="false"/>
                <w:color w:val="000000"/>
                <w:sz w:val="20"/>
              </w:rPr>
              <w:t>
3. Көрсетілетін қызметті алушының мемлекеттік көрсетілетін қызметті ЭЦҚ-сы болған кезде портал арқылы электрондық нысанда және мемлекеттік қызметті көрсету мәртебесі туралы ақпаратты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Балаға (балаларға) мүгедектік белгілеген кезде көрсетілетін қызметті алушының таңдауы бойынша "Мүгедектігі бар баланы тәрбиелеп отырған анаға немесе әкеге, бала асырап алушыға, қорғаншыға (қамқоршыға) жәрдемақы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Проактивті қызмет арқылы мүгедектігі бар баланы тәрбиелеушіге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 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 балаларды)</w:t>
            </w:r>
            <w:r>
              <w:br/>
            </w:r>
            <w:r>
              <w:rPr>
                <w:rFonts w:ascii="Times New Roman"/>
                <w:b w:val="false"/>
                <w:i w:val="false"/>
                <w:color w:val="000000"/>
                <w:sz w:val="20"/>
              </w:rPr>
              <w:t>тәрбиелеп отырған анаға</w:t>
            </w:r>
            <w:r>
              <w:br/>
            </w:r>
            <w:r>
              <w:rPr>
                <w:rFonts w:ascii="Times New Roman"/>
                <w:b w:val="false"/>
                <w:i w:val="false"/>
                <w:color w:val="000000"/>
                <w:sz w:val="20"/>
              </w:rPr>
              <w:t xml:space="preserve">немесе әкеге, бала асырап </w:t>
            </w:r>
            <w:r>
              <w:br/>
            </w:r>
            <w:r>
              <w:rPr>
                <w:rFonts w:ascii="Times New Roman"/>
                <w:b w:val="false"/>
                <w:i w:val="false"/>
                <w:color w:val="000000"/>
                <w:sz w:val="20"/>
              </w:rPr>
              <w:t xml:space="preserve">алушыға, қорғаншыға </w:t>
            </w:r>
            <w:r>
              <w:br/>
            </w:r>
            <w:r>
              <w:rPr>
                <w:rFonts w:ascii="Times New Roman"/>
                <w:b w:val="false"/>
                <w:i w:val="false"/>
                <w:color w:val="000000"/>
                <w:sz w:val="20"/>
              </w:rPr>
              <w:t xml:space="preserve">(қамқоршыға) тағайындалатын </w:t>
            </w:r>
            <w:r>
              <w:br/>
            </w:r>
            <w:r>
              <w:rPr>
                <w:rFonts w:ascii="Times New Roman"/>
                <w:b w:val="false"/>
                <w:i w:val="false"/>
                <w:color w:val="000000"/>
                <w:sz w:val="20"/>
              </w:rPr>
              <w:t xml:space="preserve">және төленетін мемлекеттік </w:t>
            </w:r>
            <w:r>
              <w:br/>
            </w:r>
            <w:r>
              <w:rPr>
                <w:rFonts w:ascii="Times New Roman"/>
                <w:b w:val="false"/>
                <w:i w:val="false"/>
                <w:color w:val="000000"/>
                <w:sz w:val="20"/>
              </w:rPr>
              <w:t xml:space="preserve">жәрдемақыны, бірінші топтағы </w:t>
            </w:r>
            <w:r>
              <w:br/>
            </w:r>
            <w:r>
              <w:rPr>
                <w:rFonts w:ascii="Times New Roman"/>
                <w:b w:val="false"/>
                <w:i w:val="false"/>
                <w:color w:val="000000"/>
                <w:sz w:val="20"/>
              </w:rPr>
              <w:t xml:space="preserve">мүгедектігі бар адамға күтім </w:t>
            </w:r>
            <w:r>
              <w:br/>
            </w:r>
            <w:r>
              <w:rPr>
                <w:rFonts w:ascii="Times New Roman"/>
                <w:b w:val="false"/>
                <w:i w:val="false"/>
                <w:color w:val="000000"/>
                <w:sz w:val="20"/>
              </w:rPr>
              <w:t xml:space="preserve">жасайтын адамдарға берілетін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16" w:id="34"/>
    <w:p>
      <w:pPr>
        <w:spacing w:after="0"/>
        <w:ind w:left="0"/>
        <w:jc w:val="left"/>
      </w:pPr>
      <w:r>
        <w:rPr>
          <w:rFonts w:ascii="Times New Roman"/>
          <w:b/>
          <w:i w:val="false"/>
          <w:color w:val="000000"/>
        </w:rPr>
        <w:t xml:space="preserve"> Бірінші топтағы мүгедектігі бар адамға күтім жасайтын адамға берілетін мемлекеттік жәрдемақыны тағайындауға арналған өтініш</w:t>
      </w:r>
    </w:p>
    <w:bookmarkEnd w:id="34"/>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 облысы (қаласы) бойынша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w:t>
      </w:r>
    </w:p>
    <w:p>
      <w:pPr>
        <w:spacing w:after="0"/>
        <w:ind w:left="0"/>
        <w:jc w:val="both"/>
      </w:pPr>
      <w:r>
        <w:rPr>
          <w:rFonts w:ascii="Times New Roman"/>
          <w:b w:val="false"/>
          <w:i w:val="false"/>
          <w:color w:val="000000"/>
          <w:sz w:val="28"/>
        </w:rPr>
        <w:t xml:space="preserve">
      Мүгедектігі бар адам ___________ қорғаншы (қамқоршы) ___________ </w:t>
      </w:r>
    </w:p>
    <w:p>
      <w:pPr>
        <w:spacing w:after="0"/>
        <w:ind w:left="0"/>
        <w:jc w:val="both"/>
      </w:pPr>
      <w:r>
        <w:rPr>
          <w:rFonts w:ascii="Times New Roman"/>
          <w:b w:val="false"/>
          <w:i w:val="false"/>
          <w:color w:val="000000"/>
          <w:sz w:val="28"/>
        </w:rPr>
        <w:t xml:space="preserve">
      заңды өкілі 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___________ жылғы "_____" 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_____________ құжаттың нөмірі: __________________ </w:t>
      </w:r>
    </w:p>
    <w:p>
      <w:pPr>
        <w:spacing w:after="0"/>
        <w:ind w:left="0"/>
        <w:jc w:val="both"/>
      </w:pPr>
      <w:r>
        <w:rPr>
          <w:rFonts w:ascii="Times New Roman"/>
          <w:b w:val="false"/>
          <w:i w:val="false"/>
          <w:color w:val="000000"/>
          <w:sz w:val="28"/>
        </w:rPr>
        <w:t xml:space="preserve">
      Кім берген: _____________________________________________________ </w:t>
      </w:r>
    </w:p>
    <w:p>
      <w:pPr>
        <w:spacing w:after="0"/>
        <w:ind w:left="0"/>
        <w:jc w:val="both"/>
      </w:pPr>
      <w:r>
        <w:rPr>
          <w:rFonts w:ascii="Times New Roman"/>
          <w:b w:val="false"/>
          <w:i w:val="false"/>
          <w:color w:val="000000"/>
          <w:sz w:val="28"/>
        </w:rPr>
        <w:t xml:space="preserve">
      Күтім жасалынатын адам туралы мәліметтер: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"_____" ________________________________ </w:t>
      </w:r>
    </w:p>
    <w:p>
      <w:pPr>
        <w:spacing w:after="0"/>
        <w:ind w:left="0"/>
        <w:jc w:val="both"/>
      </w:pPr>
      <w:r>
        <w:rPr>
          <w:rFonts w:ascii="Times New Roman"/>
          <w:b w:val="false"/>
          <w:i w:val="false"/>
          <w:color w:val="000000"/>
          <w:sz w:val="28"/>
        </w:rPr>
        <w:t xml:space="preserve">
      Тұрғылықты жерінің мекенжайы:___________________________ облысы </w:t>
      </w:r>
    </w:p>
    <w:p>
      <w:pPr>
        <w:spacing w:after="0"/>
        <w:ind w:left="0"/>
        <w:jc w:val="both"/>
      </w:pPr>
      <w:r>
        <w:rPr>
          <w:rFonts w:ascii="Times New Roman"/>
          <w:b w:val="false"/>
          <w:i w:val="false"/>
          <w:color w:val="000000"/>
          <w:sz w:val="28"/>
        </w:rPr>
        <w:t xml:space="preserve">
      _______________ қаласы (ауданы) ________________________________ ауылы </w:t>
      </w:r>
    </w:p>
    <w:p>
      <w:pPr>
        <w:spacing w:after="0"/>
        <w:ind w:left="0"/>
        <w:jc w:val="both"/>
      </w:pPr>
      <w:r>
        <w:rPr>
          <w:rFonts w:ascii="Times New Roman"/>
          <w:b w:val="false"/>
          <w:i w:val="false"/>
          <w:color w:val="000000"/>
          <w:sz w:val="28"/>
        </w:rPr>
        <w:t xml:space="preserve">
      ____________________________ көшесі (шағын аудан)_________________ - үй </w:t>
      </w:r>
    </w:p>
    <w:p>
      <w:pPr>
        <w:spacing w:after="0"/>
        <w:ind w:left="0"/>
        <w:jc w:val="both"/>
      </w:pPr>
      <w:r>
        <w:rPr>
          <w:rFonts w:ascii="Times New Roman"/>
          <w:b w:val="false"/>
          <w:i w:val="false"/>
          <w:color w:val="000000"/>
          <w:sz w:val="28"/>
        </w:rPr>
        <w:t xml:space="preserve">
      ___________ - пәтер </w:t>
      </w:r>
    </w:p>
    <w:p>
      <w:pPr>
        <w:spacing w:after="0"/>
        <w:ind w:left="0"/>
        <w:jc w:val="both"/>
      </w:pPr>
      <w:r>
        <w:rPr>
          <w:rFonts w:ascii="Times New Roman"/>
          <w:b w:val="false"/>
          <w:i w:val="false"/>
          <w:color w:val="000000"/>
          <w:sz w:val="28"/>
        </w:rPr>
        <w:t xml:space="preserve">
      Маған, _________________________________________________________ </w:t>
      </w:r>
    </w:p>
    <w:p>
      <w:pPr>
        <w:spacing w:after="0"/>
        <w:ind w:left="0"/>
        <w:jc w:val="both"/>
      </w:pPr>
      <w:r>
        <w:rPr>
          <w:rFonts w:ascii="Times New Roman"/>
          <w:b w:val="false"/>
          <w:i w:val="false"/>
          <w:color w:val="000000"/>
          <w:sz w:val="28"/>
        </w:rPr>
        <w:t xml:space="preserve">
      Әлеуметтік кодекстің 170-бабы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жәрдемақы тағайындауды сұраймын (күтім жасайтын адам ретінде айқындалған адамның тегі, аты, әкесінің аты (бар болса) берілетін жәрдемақыны тағайындауды сұраймын. </w:t>
      </w:r>
    </w:p>
    <w:p>
      <w:pPr>
        <w:spacing w:after="0"/>
        <w:ind w:left="0"/>
        <w:jc w:val="both"/>
      </w:pPr>
      <w:r>
        <w:rPr>
          <w:rFonts w:ascii="Times New Roman"/>
          <w:b w:val="false"/>
          <w:i w:val="false"/>
          <w:color w:val="000000"/>
          <w:sz w:val="28"/>
        </w:rPr>
        <w:t xml:space="preserve">
      Күтім жасайтын адамға берілетін жәрдемақыны тағайындауға қажетті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xml:space="preserve">
      Күтім жасайтын адам ретінде айқындалған адам туралы мәліметтер: </w:t>
      </w:r>
    </w:p>
    <w:p>
      <w:pPr>
        <w:spacing w:after="0"/>
        <w:ind w:left="0"/>
        <w:jc w:val="both"/>
      </w:pPr>
      <w:r>
        <w:rPr>
          <w:rFonts w:ascii="Times New Roman"/>
          <w:b w:val="false"/>
          <w:i w:val="false"/>
          <w:color w:val="000000"/>
          <w:sz w:val="28"/>
        </w:rPr>
        <w:t xml:space="preserve">
      Жеке сәйкестендіру нөмірі:________________________________________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"_____" ________________________________ </w:t>
      </w:r>
    </w:p>
    <w:p>
      <w:pPr>
        <w:spacing w:after="0"/>
        <w:ind w:left="0"/>
        <w:jc w:val="both"/>
      </w:pPr>
      <w:r>
        <w:rPr>
          <w:rFonts w:ascii="Times New Roman"/>
          <w:b w:val="false"/>
          <w:i w:val="false"/>
          <w:color w:val="000000"/>
          <w:sz w:val="28"/>
        </w:rPr>
        <w:t xml:space="preserve">
      Тұрғылықты жерінің мекенжайы:___________________________ облысы </w:t>
      </w:r>
    </w:p>
    <w:p>
      <w:pPr>
        <w:spacing w:after="0"/>
        <w:ind w:left="0"/>
        <w:jc w:val="both"/>
      </w:pPr>
      <w:r>
        <w:rPr>
          <w:rFonts w:ascii="Times New Roman"/>
          <w:b w:val="false"/>
          <w:i w:val="false"/>
          <w:color w:val="000000"/>
          <w:sz w:val="28"/>
        </w:rPr>
        <w:t xml:space="preserve">
      _______________ қаласы (ауданы) ________________________________ ауылы </w:t>
      </w:r>
    </w:p>
    <w:p>
      <w:pPr>
        <w:spacing w:after="0"/>
        <w:ind w:left="0"/>
        <w:jc w:val="both"/>
      </w:pPr>
      <w:r>
        <w:rPr>
          <w:rFonts w:ascii="Times New Roman"/>
          <w:b w:val="false"/>
          <w:i w:val="false"/>
          <w:color w:val="000000"/>
          <w:sz w:val="28"/>
        </w:rPr>
        <w:t xml:space="preserve">
      ____________________________ көшесі (шағын аудан)__________ - үй </w:t>
      </w:r>
    </w:p>
    <w:p>
      <w:pPr>
        <w:spacing w:after="0"/>
        <w:ind w:left="0"/>
        <w:jc w:val="both"/>
      </w:pPr>
      <w:r>
        <w:rPr>
          <w:rFonts w:ascii="Times New Roman"/>
          <w:b w:val="false"/>
          <w:i w:val="false"/>
          <w:color w:val="000000"/>
          <w:sz w:val="28"/>
        </w:rPr>
        <w:t xml:space="preserve">
      ___________ -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 </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Күтім жасайтын адамға берілетін жәрдемақыны тағайындауға қажетті менің дербес деректерімді жинауға және өңдеуге, сондай-ақ медициналық құпияны құрайтын, қажетті мәліметтерді жинауға және өңдеуге келісім беремін.</w:t>
      </w:r>
    </w:p>
    <w:p>
      <w:pPr>
        <w:spacing w:after="0"/>
        <w:ind w:left="0"/>
        <w:jc w:val="both"/>
      </w:pPr>
      <w:r>
        <w:rPr>
          <w:rFonts w:ascii="Times New Roman"/>
          <w:b w:val="false"/>
          <w:i w:val="false"/>
          <w:color w:val="000000"/>
          <w:sz w:val="28"/>
        </w:rPr>
        <w:t>
      Күтім жасайтын адамға берілетін жәрдемақыны тағайындау (тағайындаудан бас тарту) туралы шешім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жерге кету), анкеталық деректерді,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 Осымен Мемлекеттік корпорацияның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жасайтын адам ретінде айқындалған адамның байланыс деректері:</w:t>
      </w:r>
    </w:p>
    <w:p>
      <w:pPr>
        <w:spacing w:after="0"/>
        <w:ind w:left="0"/>
        <w:jc w:val="both"/>
      </w:pPr>
      <w:r>
        <w:rPr>
          <w:rFonts w:ascii="Times New Roman"/>
          <w:b w:val="false"/>
          <w:i w:val="false"/>
          <w:color w:val="000000"/>
          <w:sz w:val="28"/>
        </w:rPr>
        <w:t>
      телефоны _______________ ұялы ________________ Е-маil _____________</w:t>
      </w:r>
    </w:p>
    <w:p>
      <w:pPr>
        <w:spacing w:after="0"/>
        <w:ind w:left="0"/>
        <w:jc w:val="both"/>
      </w:pPr>
      <w:r>
        <w:rPr>
          <w:rFonts w:ascii="Times New Roman"/>
          <w:b w:val="false"/>
          <w:i w:val="false"/>
          <w:color w:val="000000"/>
          <w:sz w:val="28"/>
        </w:rPr>
        <w:t>
      Өтініш берушінің қолы ____________________________________________</w:t>
      </w:r>
    </w:p>
    <w:p>
      <w:pPr>
        <w:spacing w:after="0"/>
        <w:ind w:left="0"/>
        <w:jc w:val="both"/>
      </w:pPr>
      <w:r>
        <w:rPr>
          <w:rFonts w:ascii="Times New Roman"/>
          <w:b w:val="false"/>
          <w:i w:val="false"/>
          <w:color w:val="000000"/>
          <w:sz w:val="28"/>
        </w:rPr>
        <w:t>
      Өтініш 20__жылғы "___" ____________ қабылданды, № 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лауазымы және қолы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баланы </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 топтағы мүгедектігі</w:t>
            </w:r>
            <w:r>
              <w:br/>
            </w:r>
            <w:r>
              <w:rPr>
                <w:rFonts w:ascii="Times New Roman"/>
                <w:b w:val="false"/>
                <w:i w:val="false"/>
                <w:color w:val="000000"/>
                <w:sz w:val="20"/>
              </w:rPr>
              <w:t xml:space="preserve">бар адамға күтім жасайтын </w:t>
            </w:r>
            <w:r>
              <w:br/>
            </w:r>
            <w:r>
              <w:rPr>
                <w:rFonts w:ascii="Times New Roman"/>
                <w:b w:val="false"/>
                <w:i w:val="false"/>
                <w:color w:val="000000"/>
                <w:sz w:val="20"/>
              </w:rPr>
              <w:t xml:space="preserve">адамдарға берілетін мемлекеттік </w:t>
            </w:r>
            <w:r>
              <w:br/>
            </w:r>
            <w:r>
              <w:rPr>
                <w:rFonts w:ascii="Times New Roman"/>
                <w:b w:val="false"/>
                <w:i w:val="false"/>
                <w:color w:val="000000"/>
                <w:sz w:val="20"/>
              </w:rPr>
              <w:t xml:space="preserve">жәрдемақыны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7-қосымша</w:t>
            </w:r>
          </w:p>
        </w:tc>
      </w:tr>
    </w:tbl>
    <w:bookmarkStart w:name="z119" w:id="35"/>
    <w:p>
      <w:pPr>
        <w:spacing w:after="0"/>
        <w:ind w:left="0"/>
        <w:jc w:val="left"/>
      </w:pPr>
      <w:r>
        <w:rPr>
          <w:rFonts w:ascii="Times New Roman"/>
          <w:b/>
          <w:i w:val="false"/>
          <w:color w:val="000000"/>
        </w:rPr>
        <w:t xml:space="preserve"> "Электрондық үкімет" веб-порталы арқылы бірінші топтағы мүгедектігі бар адамға күтім жасайтын адамға берілетін мемлекеттік жәрдемақыны тағайындауға өтініш</w:t>
      </w:r>
    </w:p>
    <w:bookmarkEnd w:id="35"/>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w:t>
      </w:r>
    </w:p>
    <w:p>
      <w:pPr>
        <w:spacing w:after="0"/>
        <w:ind w:left="0"/>
        <w:jc w:val="both"/>
      </w:pPr>
      <w:r>
        <w:rPr>
          <w:rFonts w:ascii="Times New Roman"/>
          <w:b w:val="false"/>
          <w:i w:val="false"/>
          <w:color w:val="000000"/>
          <w:sz w:val="28"/>
        </w:rPr>
        <w:t xml:space="preserve">
      және бақылау комитетінің ____________________ облысы (қаласы) бойынша </w:t>
      </w:r>
    </w:p>
    <w:p>
      <w:pPr>
        <w:spacing w:after="0"/>
        <w:ind w:left="0"/>
        <w:jc w:val="both"/>
      </w:pPr>
      <w:r>
        <w:rPr>
          <w:rFonts w:ascii="Times New Roman"/>
          <w:b w:val="false"/>
          <w:i w:val="false"/>
          <w:color w:val="000000"/>
          <w:sz w:val="28"/>
        </w:rPr>
        <w:t xml:space="preserve">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w:t>
      </w:r>
    </w:p>
    <w:p>
      <w:pPr>
        <w:spacing w:after="0"/>
        <w:ind w:left="0"/>
        <w:jc w:val="both"/>
      </w:pPr>
      <w:r>
        <w:rPr>
          <w:rFonts w:ascii="Times New Roman"/>
          <w:b w:val="false"/>
          <w:i w:val="false"/>
          <w:color w:val="000000"/>
          <w:sz w:val="28"/>
        </w:rPr>
        <w:t xml:space="preserve">
      Мүгедектігі бар адам ___________ қорғаншы (қамқоршы) ________ заңды </w:t>
      </w:r>
    </w:p>
    <w:p>
      <w:pPr>
        <w:spacing w:after="0"/>
        <w:ind w:left="0"/>
        <w:jc w:val="both"/>
      </w:pPr>
      <w:r>
        <w:rPr>
          <w:rFonts w:ascii="Times New Roman"/>
          <w:b w:val="false"/>
          <w:i w:val="false"/>
          <w:color w:val="000000"/>
          <w:sz w:val="28"/>
        </w:rPr>
        <w:t xml:space="preserve">
      өкілі 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____________ жылғы "____" 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нөмірі:________________________________________ </w:t>
      </w:r>
    </w:p>
    <w:p>
      <w:pPr>
        <w:spacing w:after="0"/>
        <w:ind w:left="0"/>
        <w:jc w:val="both"/>
      </w:pPr>
      <w:r>
        <w:rPr>
          <w:rFonts w:ascii="Times New Roman"/>
          <w:b w:val="false"/>
          <w:i w:val="false"/>
          <w:color w:val="000000"/>
          <w:sz w:val="28"/>
        </w:rPr>
        <w:t xml:space="preserve">
      Маған, _________________________________________________________ </w:t>
      </w:r>
    </w:p>
    <w:p>
      <w:pPr>
        <w:spacing w:after="0"/>
        <w:ind w:left="0"/>
        <w:jc w:val="both"/>
      </w:pPr>
      <w:r>
        <w:rPr>
          <w:rFonts w:ascii="Times New Roman"/>
          <w:b w:val="false"/>
          <w:i w:val="false"/>
          <w:color w:val="000000"/>
          <w:sz w:val="28"/>
        </w:rPr>
        <w:t xml:space="preserve">
      Әлеуметтік кодекстің 170-бабы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жәрдемақы </w:t>
      </w:r>
    </w:p>
    <w:p>
      <w:pPr>
        <w:spacing w:after="0"/>
        <w:ind w:left="0"/>
        <w:jc w:val="both"/>
      </w:pPr>
      <w:r>
        <w:rPr>
          <w:rFonts w:ascii="Times New Roman"/>
          <w:b w:val="false"/>
          <w:i w:val="false"/>
          <w:color w:val="000000"/>
          <w:sz w:val="28"/>
        </w:rPr>
        <w:t xml:space="preserve">
      тағайындауды сұраймын (күтім жасайтын адам ретінде айқындалған адамның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Күтім жасалынатын адам туралы мәліметтер: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_____________ құжаттың нөмірі: _________________ </w:t>
      </w:r>
    </w:p>
    <w:p>
      <w:pPr>
        <w:spacing w:after="0"/>
        <w:ind w:left="0"/>
        <w:jc w:val="both"/>
      </w:pPr>
      <w:r>
        <w:rPr>
          <w:rFonts w:ascii="Times New Roman"/>
          <w:b w:val="false"/>
          <w:i w:val="false"/>
          <w:color w:val="000000"/>
          <w:sz w:val="28"/>
        </w:rPr>
        <w:t xml:space="preserve">
      Кім берген: _____________________________________________________ </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xml:space="preserve">
      __________________________________ облысы ____________________ қаласы </w:t>
      </w:r>
    </w:p>
    <w:p>
      <w:pPr>
        <w:spacing w:after="0"/>
        <w:ind w:left="0"/>
        <w:jc w:val="both"/>
      </w:pPr>
      <w:r>
        <w:rPr>
          <w:rFonts w:ascii="Times New Roman"/>
          <w:b w:val="false"/>
          <w:i w:val="false"/>
          <w:color w:val="000000"/>
          <w:sz w:val="28"/>
        </w:rPr>
        <w:t xml:space="preserve">
      (ауданы) ________________________ ауылы ________________ көшесі (шағын </w:t>
      </w:r>
    </w:p>
    <w:p>
      <w:pPr>
        <w:spacing w:after="0"/>
        <w:ind w:left="0"/>
        <w:jc w:val="both"/>
      </w:pPr>
      <w:r>
        <w:rPr>
          <w:rFonts w:ascii="Times New Roman"/>
          <w:b w:val="false"/>
          <w:i w:val="false"/>
          <w:color w:val="000000"/>
          <w:sz w:val="28"/>
        </w:rPr>
        <w:t xml:space="preserve">
      аудан) ____________ - үй _______ - пәтер </w:t>
      </w:r>
    </w:p>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Қазақстан Республикасы Әділет Министрлігінің "Жеке тұлғалардың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xml:space="preserve">
      Өтініш берушінің деректері: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 кім берген: _______ </w:t>
      </w:r>
    </w:p>
    <w:p>
      <w:pPr>
        <w:spacing w:after="0"/>
        <w:ind w:left="0"/>
        <w:jc w:val="both"/>
      </w:pPr>
      <w:r>
        <w:rPr>
          <w:rFonts w:ascii="Times New Roman"/>
          <w:b w:val="false"/>
          <w:i w:val="false"/>
          <w:color w:val="000000"/>
          <w:sz w:val="28"/>
        </w:rPr>
        <w:t xml:space="preserve">
      Берілген күні: _____ жылғы "____" _________________________________ </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xml:space="preserve">
      _____________________________ облысы ____________________ қаласы </w:t>
      </w:r>
    </w:p>
    <w:p>
      <w:pPr>
        <w:spacing w:after="0"/>
        <w:ind w:left="0"/>
        <w:jc w:val="both"/>
      </w:pPr>
      <w:r>
        <w:rPr>
          <w:rFonts w:ascii="Times New Roman"/>
          <w:b w:val="false"/>
          <w:i w:val="false"/>
          <w:color w:val="000000"/>
          <w:sz w:val="28"/>
        </w:rPr>
        <w:t xml:space="preserve">
      (ауданы) ________________________ ауылы ______________ көшесі (шағын </w:t>
      </w:r>
    </w:p>
    <w:p>
      <w:pPr>
        <w:spacing w:after="0"/>
        <w:ind w:left="0"/>
        <w:jc w:val="both"/>
      </w:pPr>
      <w:r>
        <w:rPr>
          <w:rFonts w:ascii="Times New Roman"/>
          <w:b w:val="false"/>
          <w:i w:val="false"/>
          <w:color w:val="000000"/>
          <w:sz w:val="28"/>
        </w:rPr>
        <w:t xml:space="preserve">
      аудан) ____________ - үй _______ - пәтер </w:t>
      </w:r>
    </w:p>
    <w:p>
      <w:pPr>
        <w:spacing w:after="0"/>
        <w:ind w:left="0"/>
        <w:jc w:val="both"/>
      </w:pPr>
      <w:r>
        <w:rPr>
          <w:rFonts w:ascii="Times New Roman"/>
          <w:b w:val="false"/>
          <w:i w:val="false"/>
          <w:color w:val="000000"/>
          <w:sz w:val="28"/>
        </w:rPr>
        <w:t>
      Өтініш берушінің үстінен қамқоршылықтың белгіленуі немесе оны әрекетке қабілетсіз/әрекетке қабілеті шектеулі деп тану туралы мәліметтер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туралы шешімнің нөмірі және күні немесе әрекетке қабілетсіз/әрекетке қабілеті шектеулі деп тану туралы сот шешімінің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жасалынатын адамда мүгедектігінің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 анықтамасының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жасайтын адам ретінде айқындалған адамды соттың әрекетке қабілетсіз не әрекетке қабілеті шектеулі деп тануы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жасайтын адам ретінде айқындалған адамның психикалық денсаулық орталығында есепте тұруы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жасайтын адам ретінде айқындалған адамның және бірінші топтағы мүгедектігі бар адамның қылмыстық-атқару жүйесі мекемесінде болу фактісін растауы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 мерзімінің аяқталу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Екінші деңгейдегі банк деректемелері:</w:t>
      </w:r>
    </w:p>
    <w:p>
      <w:pPr>
        <w:spacing w:after="0"/>
        <w:ind w:left="0"/>
        <w:jc w:val="both"/>
      </w:pPr>
      <w:r>
        <w:rPr>
          <w:rFonts w:ascii="Times New Roman"/>
          <w:b w:val="false"/>
          <w:i w:val="false"/>
          <w:color w:val="000000"/>
          <w:sz w:val="28"/>
        </w:rPr>
        <w:t>
      Банктік сәйкестендіру коды 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 ұялы ________________________________</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*Өтініш беруші және бірінші топтағы мүгедектігі бар адамға күтім жасайтын адам ретінде айқындалған адам бойынша мәліметтер Қазақстан Республикасы Әділет министрлігінің электрондық цифрлық қолтаңбасымен расталады.</w:t>
      </w:r>
    </w:p>
    <w:p>
      <w:pPr>
        <w:spacing w:after="0"/>
        <w:ind w:left="0"/>
        <w:jc w:val="both"/>
      </w:pPr>
      <w:r>
        <w:rPr>
          <w:rFonts w:ascii="Times New Roman"/>
          <w:b w:val="false"/>
          <w:i w:val="false"/>
          <w:color w:val="000000"/>
          <w:sz w:val="28"/>
        </w:rPr>
        <w:t>
      **Қамқоршы бойынша мәліметтер Қазақстан Республикасы Әділет министрлігінің электрондық цифрлық қолтаңбасымен расталады.</w:t>
      </w:r>
    </w:p>
    <w:p>
      <w:pPr>
        <w:spacing w:after="0"/>
        <w:ind w:left="0"/>
        <w:jc w:val="both"/>
      </w:pPr>
      <w:r>
        <w:rPr>
          <w:rFonts w:ascii="Times New Roman"/>
          <w:b w:val="false"/>
          <w:i w:val="false"/>
          <w:color w:val="000000"/>
          <w:sz w:val="28"/>
        </w:rPr>
        <w:t>
      ***Мүгедектік белгілеу туралы мәліметтер Мүгедектердің орталықтандырылған дерекқорымен расталады.</w:t>
      </w:r>
    </w:p>
    <w:p>
      <w:pPr>
        <w:spacing w:after="0"/>
        <w:ind w:left="0"/>
        <w:jc w:val="both"/>
      </w:pPr>
      <w:r>
        <w:rPr>
          <w:rFonts w:ascii="Times New Roman"/>
          <w:b w:val="false"/>
          <w:i w:val="false"/>
          <w:color w:val="000000"/>
          <w:sz w:val="28"/>
        </w:rPr>
        <w:t>
      ****Бірінші топтағы мүгедектігі бар адамға күтім жасайтын адам ретінде айқындалған адамды соттың әрекетке қабілетсіз не әрекетке қабілеті шектеулі деп тануы жөнінде деректердің болмауы туралы мәліметтер Қазақстан Республикасы Әділет министрлігінің электрондық цифрлық қолтаңбасымен расталады.</w:t>
      </w:r>
    </w:p>
    <w:p>
      <w:pPr>
        <w:spacing w:after="0"/>
        <w:ind w:left="0"/>
        <w:jc w:val="both"/>
      </w:pPr>
      <w:r>
        <w:rPr>
          <w:rFonts w:ascii="Times New Roman"/>
          <w:b w:val="false"/>
          <w:i w:val="false"/>
          <w:color w:val="000000"/>
          <w:sz w:val="28"/>
        </w:rPr>
        <w:t>
      *****Бірінші топтағы мүгедектігі бар адамға күтім жасайтын адам ретінде айқындалған адамның психикалық денсаулық орталығында есепте тұруы туралы деректердің болмауы жөніндегі мәліметтер Қазақстан Республикасы Денсаулық сақтау министрлігінің электрондық цифрлық қолтаңбасымен расталады.</w:t>
      </w:r>
    </w:p>
    <w:p>
      <w:pPr>
        <w:spacing w:after="0"/>
        <w:ind w:left="0"/>
        <w:jc w:val="both"/>
      </w:pPr>
      <w:r>
        <w:rPr>
          <w:rFonts w:ascii="Times New Roman"/>
          <w:b w:val="false"/>
          <w:i w:val="false"/>
          <w:color w:val="000000"/>
          <w:sz w:val="28"/>
        </w:rPr>
        <w:t>
      ******Өтініш берушінің банк деректемелерін екінші деңгейлі банкпен расталады (екінші деңгейлі банктің электрондық цифрлық қолтаңбасымен).</w:t>
      </w:r>
    </w:p>
    <w:p>
      <w:pPr>
        <w:spacing w:after="0"/>
        <w:ind w:left="0"/>
        <w:jc w:val="both"/>
      </w:pPr>
      <w:r>
        <w:rPr>
          <w:rFonts w:ascii="Times New Roman"/>
          <w:b w:val="false"/>
          <w:i w:val="false"/>
          <w:color w:val="000000"/>
          <w:sz w:val="28"/>
        </w:rPr>
        <w:t>
      Өтініш берушінің тегі, аты, әкесінің аты (бар болса):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электрондық цифрлық қолтаңбасы 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 жылғы "_____".________, _____ сағат ___ минут 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баланы </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 xml:space="preserve">қорғаншыға (қамқоршыға) </w:t>
            </w:r>
            <w:r>
              <w:br/>
            </w:r>
            <w:r>
              <w:rPr>
                <w:rFonts w:ascii="Times New Roman"/>
                <w:b w:val="false"/>
                <w:i w:val="false"/>
                <w:color w:val="000000"/>
                <w:sz w:val="20"/>
              </w:rPr>
              <w:t xml:space="preserve">тағайындалатын және төленетін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адамға күтім жасайтын </w:t>
            </w:r>
            <w:r>
              <w:br/>
            </w:r>
            <w:r>
              <w:rPr>
                <w:rFonts w:ascii="Times New Roman"/>
                <w:b w:val="false"/>
                <w:i w:val="false"/>
                <w:color w:val="000000"/>
                <w:sz w:val="20"/>
              </w:rPr>
              <w:t xml:space="preserve">адамдарға берілетін мемлекеттік </w:t>
            </w:r>
            <w:r>
              <w:br/>
            </w:r>
            <w:r>
              <w:rPr>
                <w:rFonts w:ascii="Times New Roman"/>
                <w:b w:val="false"/>
                <w:i w:val="false"/>
                <w:color w:val="000000"/>
                <w:sz w:val="20"/>
              </w:rPr>
              <w:t xml:space="preserve">жәрдемақыны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8-қосымша</w:t>
            </w:r>
          </w:p>
        </w:tc>
      </w:tr>
    </w:tbl>
    <w:bookmarkStart w:name="z122" w:id="36"/>
    <w:p>
      <w:pPr>
        <w:spacing w:after="0"/>
        <w:ind w:left="0"/>
        <w:jc w:val="left"/>
      </w:pPr>
      <w:r>
        <w:rPr>
          <w:rFonts w:ascii="Times New Roman"/>
          <w:b/>
          <w:i w:val="false"/>
          <w:color w:val="000000"/>
        </w:rPr>
        <w:t xml:space="preserve"> "Күтім жасайтын адамға берілетін жәрдемақыны тағайындау" мемлекеттік қызметін көрсетуге қойылатын негізгі талаптар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xml:space="preserve">
3) www.egov.kz "электрондық үкімет" веб-порталы; </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порталға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қажеттігіне қарай іс материалдарын жете ресімдеу қажет болған жағдайларда – күнтізбелік 30 (отыз) күн мерзімге ұзартылады, бұл ретте, егер құжаттар жете ресімделсе, Мемлекеттік қызмет қосымша құжатты (құжаттарды) Мемлекеттік корпорацияға ұсынған күннен бастап 7 (жеті) жұмыс күні ішінде көрсетіледі.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автоматтандырылған)/қағаз түрінде/ проактивті/ "бір терезе"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sms-хабарландыру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кезде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түскі үзіліссіз сағат 9.00-ден 18.00-ге дейін.</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нотариат куәландырған сенімхат бойынша оның өкілі) күтім жасайтын адамға берілетін жәрдемақыны тағайындау үшін Қағидаларға 6-қосымшаға сәйкес нысан бойынша өтініш ұсынады:</w:t>
            </w:r>
          </w:p>
          <w:p>
            <w:pPr>
              <w:spacing w:after="20"/>
              <w:ind w:left="20"/>
              <w:jc w:val="both"/>
            </w:pPr>
            <w:r>
              <w:rPr>
                <w:rFonts w:ascii="Times New Roman"/>
                <w:b w:val="false"/>
                <w:i w:val="false"/>
                <w:color w:val="000000"/>
                <w:sz w:val="20"/>
              </w:rPr>
              <w:t>
1) жеке басын куәландыратын құжат – сәйкестендіру үшін;</w:t>
            </w:r>
          </w:p>
          <w:p>
            <w:pPr>
              <w:spacing w:after="20"/>
              <w:ind w:left="20"/>
              <w:jc w:val="both"/>
            </w:pPr>
            <w:r>
              <w:rPr>
                <w:rFonts w:ascii="Times New Roman"/>
                <w:b w:val="false"/>
                <w:i w:val="false"/>
                <w:color w:val="000000"/>
                <w:sz w:val="20"/>
              </w:rPr>
              <w:t>
2) бірінші топтағы мүгедектігі бар адамға қамқоршылық (қорғаншылық) белгіленген жағдайда – бірінші топтағы мүгедектігі бар адамға қамқоршылық (қорғаншылық) белгіленгенін растайтын құжат;</w:t>
            </w:r>
          </w:p>
          <w:p>
            <w:pPr>
              <w:spacing w:after="20"/>
              <w:ind w:left="20"/>
              <w:jc w:val="both"/>
            </w:pPr>
            <w:r>
              <w:rPr>
                <w:rFonts w:ascii="Times New Roman"/>
                <w:b w:val="false"/>
                <w:i w:val="false"/>
                <w:color w:val="000000"/>
                <w:sz w:val="20"/>
              </w:rPr>
              <w:t>
3) мүгедектігі туралы анықтама.</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4) қылмыстық-атқару жүйесі мекемесінде күтім жасайтын адам ретінде айқындалған адамның орналасқан жері туралы мәліметтер Қазақстан Республикасы Ішкі істер министрлігінің "Орталық автоматтандырылған деректер базасы" ақпараттық жүйесінен жеке басын куәландыратын құжаты бойынша тексеріледі.</w:t>
            </w:r>
          </w:p>
          <w:p>
            <w:pPr>
              <w:spacing w:after="20"/>
              <w:ind w:left="20"/>
              <w:jc w:val="both"/>
            </w:pPr>
            <w:r>
              <w:rPr>
                <w:rFonts w:ascii="Times New Roman"/>
                <w:b w:val="false"/>
                <w:i w:val="false"/>
                <w:color w:val="000000"/>
                <w:sz w:val="20"/>
              </w:rPr>
              <w:t>
Бірінші топтағы мүгедектігі бар адамға күтім жасайтын адам ретінде айқындалған адам үшін:</w:t>
            </w:r>
          </w:p>
          <w:p>
            <w:pPr>
              <w:spacing w:after="20"/>
              <w:ind w:left="20"/>
              <w:jc w:val="both"/>
            </w:pPr>
            <w:r>
              <w:rPr>
                <w:rFonts w:ascii="Times New Roman"/>
                <w:b w:val="false"/>
                <w:i w:val="false"/>
                <w:color w:val="000000"/>
                <w:sz w:val="20"/>
              </w:rPr>
              <w:t>
1) жеке басты куәландыратын құжат – сәйкестендіру үшін.</w:t>
            </w:r>
          </w:p>
          <w:p>
            <w:pPr>
              <w:spacing w:after="20"/>
              <w:ind w:left="20"/>
              <w:jc w:val="both"/>
            </w:pPr>
            <w:r>
              <w:rPr>
                <w:rFonts w:ascii="Times New Roman"/>
                <w:b w:val="false"/>
                <w:i w:val="false"/>
                <w:color w:val="000000"/>
                <w:sz w:val="20"/>
              </w:rPr>
              <w:t xml:space="preserve">
Қандас мәртебесі бар адамға күтім жасайтын адамға жәрдемақы тағайындау үшін жүгінген жағдайда сәйкестендіру үшін қандас куәлігі беріледі; </w:t>
            </w:r>
          </w:p>
          <w:p>
            <w:pPr>
              <w:spacing w:after="20"/>
              <w:ind w:left="20"/>
              <w:jc w:val="both"/>
            </w:pPr>
            <w:r>
              <w:rPr>
                <w:rFonts w:ascii="Times New Roman"/>
                <w:b w:val="false"/>
                <w:i w:val="false"/>
                <w:color w:val="000000"/>
                <w:sz w:val="20"/>
              </w:rPr>
              <w:t>
2) жәрдемақы беру жөніндегі уәкілетті ұйымдағы банк шотының нөмірі туралы мәліметтерді растайтын құжат – сәйкестендіру үшін;</w:t>
            </w:r>
          </w:p>
          <w:p>
            <w:pPr>
              <w:spacing w:after="20"/>
              <w:ind w:left="20"/>
              <w:jc w:val="both"/>
            </w:pPr>
            <w:r>
              <w:rPr>
                <w:rFonts w:ascii="Times New Roman"/>
                <w:b w:val="false"/>
                <w:i w:val="false"/>
                <w:color w:val="000000"/>
                <w:sz w:val="20"/>
              </w:rPr>
              <w:t>
3) бірінші топтағы мүгедектігі бар адамға күтім жасайтын ретінде айқындалған адамның әрекетке қабілеттілігі туралы мәліметтер жеке басты куәландыратын құжат бойынша Қазақстан Республикасы Әділет министрлігінің "Жеке тұлғалардың мемлекеттік дерекқоры" ақпараттық жүйесінде тексеріледі.</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4) қылмыстық-атқару жүйесі мекемесінде күтім жасайтын адам ретінде айқындалған адамның орналасқан жері туралы мәліметтер Қазақстан Республикасы Ішкі істер министрлігінің "Орталық автоматтандырылған деректер базасы" ақпараттық жүйесінен жеке басын куәландыратын құжаты бойынша тексеріледі.</w:t>
            </w:r>
          </w:p>
          <w:p>
            <w:pPr>
              <w:spacing w:after="20"/>
              <w:ind w:left="20"/>
              <w:jc w:val="both"/>
            </w:pPr>
            <w:r>
              <w:rPr>
                <w:rFonts w:ascii="Times New Roman"/>
                <w:b w:val="false"/>
                <w:i w:val="false"/>
                <w:color w:val="000000"/>
                <w:sz w:val="20"/>
              </w:rPr>
              <w:t>
 Күтім жасайтын адамға берілетін жәрдемақыны тағайындау үшін бірінші топтағы мүгедектігі бар адамға қамқоршылық белгіленгенін растайтын құжаттарды, сондай-ақ бірінші топтағы мүгедектігі бар адамның мүгедектігі туралы анықтамасын, психикалық денсаулық сақтау орталығында есепте тұру фактісі туралы мәліметтерді, банк шотының нөмірі туралы мәліметтерді ұсыну көрсетілген құжаттарда қамтылған ақпарат Қағидаларға 5-қосымшаға сәйкес мемлекеттік органдардың және (немесе) ұйымдардың ақпараттық жүйелеріне сұрау салуға сәйкес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7-қосымшаға сәйкес нысан бойынша көрсетілетін қызметті алушының ЭЦҚ-сымен куәландырылған электрондық құжат нысанында "электрондық үкімет" веб-порталы күтім жасайтын адамға берілетін жәрдемақыны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w:t>
            </w:r>
          </w:p>
          <w:p>
            <w:pPr>
              <w:spacing w:after="20"/>
              <w:ind w:left="20"/>
              <w:jc w:val="both"/>
            </w:pPr>
            <w:r>
              <w:rPr>
                <w:rFonts w:ascii="Times New Roman"/>
                <w:b w:val="false"/>
                <w:i w:val="false"/>
                <w:color w:val="000000"/>
                <w:sz w:val="20"/>
              </w:rPr>
              <w:t>
 Өтініш берушінің және күтім жасайтын адам ретінде айқындалған адамның жеке басын және тұрғылықты жері бойынша тіркелуін (күтім жасайтын адам ретінде айқындалған адамның және бірінші топтағы мүгедектігі бар адамның бір қала және (немесе) аудан шегінде тұру, қылмыстық-атқару жүйесі мекемесінде болу фактісін растау үшін) куәландыратын мәліметтер, сондай-ақ банк шотының нөмірі туралы мәліметтер Қағидаларға 5-қосымшаға сәйкес мемлекеттік органдардың және (немесе) ұйымдардың ақпараттық жүйелеріне сұрау салуға сәйкес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сондай-ақ өтініш берушіде бірінші топтағы мүгедектігі бар адамға күтім жасайтын адамның күнтізбелік бір жыл ішінде екі реттен артық ауысу фактісі болған кезде, бірінші топтағы мүгедекті бар адамға әлеуметтік жеке көмекшінің қызметін ұсыну фактісі болған кезде (бірінші топтағы мүгедектігі бар адамға күтімі бойынша жәрдемақыны тағайындау үшін)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Өтініш беруші құжаттардың толық топтамасын ұсынбаған және (немесе) қолданылу мерзімі өтіп кеткен құжаттарды ұсынған кезде өтініш берушіге осы Қағидаларға 10-қосымшаға сәйкес нысан бойынша жәрдемақылар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қажет.</w:t>
            </w:r>
          </w:p>
          <w:p>
            <w:pPr>
              <w:spacing w:after="20"/>
              <w:ind w:left="20"/>
              <w:jc w:val="both"/>
            </w:pPr>
            <w:r>
              <w:rPr>
                <w:rFonts w:ascii="Times New Roman"/>
                <w:b w:val="false"/>
                <w:i w:val="false"/>
                <w:color w:val="000000"/>
                <w:sz w:val="20"/>
              </w:rPr>
              <w:t>
3. Көрсетілетін қызметті алушының ЭЦҚ болған кезде, жәрдемақы тағайындау туралы ақпаратты портал арқылы электрондық нысанда алуға мүмкіндігі бар. Көрсетілетін қызметті алушының мемлекеттік қызмет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Бала кезінен бірінші топ мүгедектігі белгілеген кезде көрсетілетін қызметті алушының таңдауы бойынша "Күтім жасайтын адамға берілетін жәрдемақыны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Проактивті қызмет арқылы күтім жасайтын адамға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 xml:space="preserve">қорғаншыға (қамқоршыға) </w:t>
            </w:r>
            <w:r>
              <w:br/>
            </w:r>
            <w:r>
              <w:rPr>
                <w:rFonts w:ascii="Times New Roman"/>
                <w:b w:val="false"/>
                <w:i w:val="false"/>
                <w:color w:val="000000"/>
                <w:sz w:val="20"/>
              </w:rPr>
              <w:t xml:space="preserve">тағайындалатын және төленетін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адамға күтім жасайтын </w:t>
            </w:r>
            <w:r>
              <w:br/>
            </w:r>
            <w:r>
              <w:rPr>
                <w:rFonts w:ascii="Times New Roman"/>
                <w:b w:val="false"/>
                <w:i w:val="false"/>
                <w:color w:val="000000"/>
                <w:sz w:val="20"/>
              </w:rPr>
              <w:t>адамдарға берілетін мемлекеттік</w:t>
            </w:r>
            <w:r>
              <w:br/>
            </w:r>
            <w:r>
              <w:rPr>
                <w:rFonts w:ascii="Times New Roman"/>
                <w:b w:val="false"/>
                <w:i w:val="false"/>
                <w:color w:val="000000"/>
                <w:sz w:val="20"/>
              </w:rPr>
              <w:t>жәрдемақыны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__________________________ облысы (қаласы)</w:t>
      </w:r>
    </w:p>
    <w:bookmarkStart w:name="z125" w:id="37"/>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________________________ облысы (қаласы) бойынша департаментінің 20___ жылғы "___" __________  № ____ ШЕШІМІ</w:t>
      </w:r>
    </w:p>
    <w:bookmarkEnd w:id="37"/>
    <w:p>
      <w:pPr>
        <w:spacing w:after="0"/>
        <w:ind w:left="0"/>
        <w:jc w:val="both"/>
      </w:pPr>
      <w:r>
        <w:rPr>
          <w:rFonts w:ascii="Times New Roman"/>
          <w:b w:val="false"/>
          <w:i w:val="false"/>
          <w:color w:val="000000"/>
          <w:sz w:val="28"/>
        </w:rPr>
        <w:t xml:space="preserve">
      Істің № _________________________________________________________ </w:t>
      </w:r>
    </w:p>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жәрдемақыны тағайындау </w:t>
      </w:r>
    </w:p>
    <w:p>
      <w:pPr>
        <w:spacing w:after="0"/>
        <w:ind w:left="0"/>
        <w:jc w:val="both"/>
      </w:pPr>
      <w:r>
        <w:rPr>
          <w:rFonts w:ascii="Times New Roman"/>
          <w:b w:val="false"/>
          <w:i w:val="false"/>
          <w:color w:val="000000"/>
          <w:sz w:val="28"/>
        </w:rPr>
        <w:t xml:space="preserve">
      (өзгерту, тағайындаудан бас тарту) туралы </w:t>
      </w:r>
    </w:p>
    <w:p>
      <w:pPr>
        <w:spacing w:after="0"/>
        <w:ind w:left="0"/>
        <w:jc w:val="both"/>
      </w:pPr>
      <w:r>
        <w:rPr>
          <w:rFonts w:ascii="Times New Roman"/>
          <w:b w:val="false"/>
          <w:i w:val="false"/>
          <w:color w:val="000000"/>
          <w:sz w:val="28"/>
        </w:rPr>
        <w:t xml:space="preserve">
      Өтініш беруші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Жүгінген күні 20____ жылғы "____" ________________________________ </w:t>
      </w:r>
    </w:p>
    <w:p>
      <w:pPr>
        <w:spacing w:after="0"/>
        <w:ind w:left="0"/>
        <w:jc w:val="both"/>
      </w:pPr>
      <w:r>
        <w:rPr>
          <w:rFonts w:ascii="Times New Roman"/>
          <w:b w:val="false"/>
          <w:i w:val="false"/>
          <w:color w:val="000000"/>
          <w:sz w:val="28"/>
        </w:rPr>
        <w:t xml:space="preserve">
      Мүгедектігі бар баланың тегі, аты, әкесінің аты (бар болса): 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Мүгедектігі бар баланың туған күні 20____ жылғы "____" ______________ </w:t>
      </w:r>
    </w:p>
    <w:p>
      <w:pPr>
        <w:spacing w:after="0"/>
        <w:ind w:left="0"/>
        <w:jc w:val="both"/>
      </w:pPr>
      <w:r>
        <w:rPr>
          <w:rFonts w:ascii="Times New Roman"/>
          <w:b w:val="false"/>
          <w:i w:val="false"/>
          <w:color w:val="000000"/>
          <w:sz w:val="28"/>
        </w:rPr>
        <w:t xml:space="preserve">
      Мүгедектігі туралы анықтама ______________________________________ </w:t>
      </w:r>
    </w:p>
    <w:p>
      <w:pPr>
        <w:spacing w:after="0"/>
        <w:ind w:left="0"/>
        <w:jc w:val="both"/>
      </w:pPr>
      <w:r>
        <w:rPr>
          <w:rFonts w:ascii="Times New Roman"/>
          <w:b w:val="false"/>
          <w:i w:val="false"/>
          <w:color w:val="000000"/>
          <w:sz w:val="28"/>
        </w:rPr>
        <w:t xml:space="preserve">
      Мүгедектік 20___ жылғы "___"______ бастап 20___ жылғы "___" _______ </w:t>
      </w:r>
    </w:p>
    <w:p>
      <w:pPr>
        <w:spacing w:after="0"/>
        <w:ind w:left="0"/>
        <w:jc w:val="both"/>
      </w:pPr>
      <w:r>
        <w:rPr>
          <w:rFonts w:ascii="Times New Roman"/>
          <w:b w:val="false"/>
          <w:i w:val="false"/>
          <w:color w:val="000000"/>
          <w:sz w:val="28"/>
        </w:rPr>
        <w:t xml:space="preserve">
      дейінгі мерзімге белгіленді </w:t>
      </w:r>
    </w:p>
    <w:p>
      <w:pPr>
        <w:spacing w:after="0"/>
        <w:ind w:left="0"/>
        <w:jc w:val="both"/>
      </w:pPr>
      <w:r>
        <w:rPr>
          <w:rFonts w:ascii="Times New Roman"/>
          <w:b w:val="false"/>
          <w:i w:val="false"/>
          <w:color w:val="000000"/>
          <w:sz w:val="28"/>
        </w:rPr>
        <w:t xml:space="preserve">
      1. Әлеуметтік кодекстің ______ бабына сәйкес: </w:t>
      </w:r>
    </w:p>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 ____________ </w:t>
      </w:r>
    </w:p>
    <w:p>
      <w:pPr>
        <w:spacing w:after="0"/>
        <w:ind w:left="0"/>
        <w:jc w:val="both"/>
      </w:pPr>
      <w:r>
        <w:rPr>
          <w:rFonts w:ascii="Times New Roman"/>
          <w:b w:val="false"/>
          <w:i w:val="false"/>
          <w:color w:val="000000"/>
          <w:sz w:val="28"/>
        </w:rPr>
        <w:t xml:space="preserve">
      теңге мөлшерінде 20___жылғы "___" ___ бастап 20 _____ жылғы "___" </w:t>
      </w:r>
    </w:p>
    <w:p>
      <w:pPr>
        <w:spacing w:after="0"/>
        <w:ind w:left="0"/>
        <w:jc w:val="both"/>
      </w:pPr>
      <w:r>
        <w:rPr>
          <w:rFonts w:ascii="Times New Roman"/>
          <w:b w:val="false"/>
          <w:i w:val="false"/>
          <w:color w:val="000000"/>
          <w:sz w:val="28"/>
        </w:rPr>
        <w:t xml:space="preserve">
      ________қоса алғанда, ___________________ теңге мөлшерінде (сомасы </w:t>
      </w:r>
    </w:p>
    <w:p>
      <w:pPr>
        <w:spacing w:after="0"/>
        <w:ind w:left="0"/>
        <w:jc w:val="both"/>
      </w:pPr>
      <w:r>
        <w:rPr>
          <w:rFonts w:ascii="Times New Roman"/>
          <w:b w:val="false"/>
          <w:i w:val="false"/>
          <w:color w:val="000000"/>
          <w:sz w:val="28"/>
        </w:rPr>
        <w:t xml:space="preserve">
      жазбаша) тағайындалсын. </w:t>
      </w:r>
    </w:p>
    <w:p>
      <w:pPr>
        <w:spacing w:after="0"/>
        <w:ind w:left="0"/>
        <w:jc w:val="both"/>
      </w:pPr>
      <w:r>
        <w:rPr>
          <w:rFonts w:ascii="Times New Roman"/>
          <w:b w:val="false"/>
          <w:i w:val="false"/>
          <w:color w:val="000000"/>
          <w:sz w:val="28"/>
        </w:rPr>
        <w:t xml:space="preserve">
      2. Мүгедектігі бар баланы тәрбиелеушіге берілетін жәрдемақының </w:t>
      </w:r>
    </w:p>
    <w:p>
      <w:pPr>
        <w:spacing w:after="0"/>
        <w:ind w:left="0"/>
        <w:jc w:val="both"/>
      </w:pPr>
      <w:r>
        <w:rPr>
          <w:rFonts w:ascii="Times New Roman"/>
          <w:b w:val="false"/>
          <w:i w:val="false"/>
          <w:color w:val="000000"/>
          <w:sz w:val="28"/>
        </w:rPr>
        <w:t xml:space="preserve">
      мөлшері 20___жылғы "___" ___ бастап 20__ жылғы "___" ____________ қоса </w:t>
      </w:r>
    </w:p>
    <w:p>
      <w:pPr>
        <w:spacing w:after="0"/>
        <w:ind w:left="0"/>
        <w:jc w:val="both"/>
      </w:pPr>
      <w:r>
        <w:rPr>
          <w:rFonts w:ascii="Times New Roman"/>
          <w:b w:val="false"/>
          <w:i w:val="false"/>
          <w:color w:val="000000"/>
          <w:sz w:val="28"/>
        </w:rPr>
        <w:t xml:space="preserve">
      алғанда, өзгертілсін және ________________________ теңге мөлшерінде (сомасы </w:t>
      </w:r>
    </w:p>
    <w:p>
      <w:pPr>
        <w:spacing w:after="0"/>
        <w:ind w:left="0"/>
        <w:jc w:val="both"/>
      </w:pPr>
      <w:r>
        <w:rPr>
          <w:rFonts w:ascii="Times New Roman"/>
          <w:b w:val="false"/>
          <w:i w:val="false"/>
          <w:color w:val="000000"/>
          <w:sz w:val="28"/>
        </w:rPr>
        <w:t xml:space="preserve">
      жазбаша) белгіленсін. </w:t>
      </w:r>
    </w:p>
    <w:p>
      <w:pPr>
        <w:spacing w:after="0"/>
        <w:ind w:left="0"/>
        <w:jc w:val="both"/>
      </w:pPr>
      <w:r>
        <w:rPr>
          <w:rFonts w:ascii="Times New Roman"/>
          <w:b w:val="false"/>
          <w:i w:val="false"/>
          <w:color w:val="000000"/>
          <w:sz w:val="28"/>
        </w:rPr>
        <w:t xml:space="preserve">
      Негіздеме: ______________________________________________________ </w:t>
      </w:r>
    </w:p>
    <w:p>
      <w:pPr>
        <w:spacing w:after="0"/>
        <w:ind w:left="0"/>
        <w:jc w:val="both"/>
      </w:pPr>
      <w:r>
        <w:rPr>
          <w:rFonts w:ascii="Times New Roman"/>
          <w:b w:val="false"/>
          <w:i w:val="false"/>
          <w:color w:val="000000"/>
          <w:sz w:val="28"/>
        </w:rPr>
        <w:t xml:space="preserve">
      3. 20__ жылғы "___" ___________ жәрдемақы қайта жаңару: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4.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баланы </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 топтағы мүгедектігі бар</w:t>
            </w:r>
            <w:r>
              <w:br/>
            </w:r>
            <w:r>
              <w:rPr>
                <w:rFonts w:ascii="Times New Roman"/>
                <w:b w:val="false"/>
                <w:i w:val="false"/>
                <w:color w:val="000000"/>
                <w:sz w:val="20"/>
              </w:rPr>
              <w:t xml:space="preserve">адамға күтім жасайтын </w:t>
            </w:r>
            <w:r>
              <w:br/>
            </w:r>
            <w:r>
              <w:rPr>
                <w:rFonts w:ascii="Times New Roman"/>
                <w:b w:val="false"/>
                <w:i w:val="false"/>
                <w:color w:val="000000"/>
                <w:sz w:val="20"/>
              </w:rPr>
              <w:t xml:space="preserve">адамдарға берілетін мемлекеттік </w:t>
            </w:r>
            <w:r>
              <w:br/>
            </w:r>
            <w:r>
              <w:rPr>
                <w:rFonts w:ascii="Times New Roman"/>
                <w:b w:val="false"/>
                <w:i w:val="false"/>
                <w:color w:val="000000"/>
                <w:sz w:val="20"/>
              </w:rPr>
              <w:t xml:space="preserve">жәрдемақыны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bookmarkStart w:name="z128" w:id="38"/>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________________________ облысы (қаласы) бойынша департаментінің 20___ жылғы "___" __________  № ____ ШЕШІМІ</w:t>
      </w:r>
    </w:p>
    <w:bookmarkEnd w:id="38"/>
    <w:p>
      <w:pPr>
        <w:spacing w:after="0"/>
        <w:ind w:left="0"/>
        <w:jc w:val="both"/>
      </w:pPr>
      <w:r>
        <w:rPr>
          <w:rFonts w:ascii="Times New Roman"/>
          <w:b w:val="false"/>
          <w:i w:val="false"/>
          <w:color w:val="000000"/>
          <w:sz w:val="28"/>
        </w:rPr>
        <w:t xml:space="preserve">
      Істің № ________________________________________________________ </w:t>
      </w:r>
    </w:p>
    <w:p>
      <w:pPr>
        <w:spacing w:after="0"/>
        <w:ind w:left="0"/>
        <w:jc w:val="both"/>
      </w:pPr>
      <w:r>
        <w:rPr>
          <w:rFonts w:ascii="Times New Roman"/>
          <w:b w:val="false"/>
          <w:i w:val="false"/>
          <w:color w:val="000000"/>
          <w:sz w:val="28"/>
        </w:rPr>
        <w:t xml:space="preserve">
      Бірінші топтағы мүгедектігі бар адамға күтім жасайтын адамға берілетін жәрдемақыны </w:t>
      </w:r>
    </w:p>
    <w:p>
      <w:pPr>
        <w:spacing w:after="0"/>
        <w:ind w:left="0"/>
        <w:jc w:val="both"/>
      </w:pPr>
      <w:r>
        <w:rPr>
          <w:rFonts w:ascii="Times New Roman"/>
          <w:b w:val="false"/>
          <w:i w:val="false"/>
          <w:color w:val="000000"/>
          <w:sz w:val="28"/>
        </w:rPr>
        <w:t xml:space="preserve">
      тағайындау (өзгерту, тағайындаудан бас тарту) туралы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20____ жылғы "____" ___________________________________ </w:t>
      </w:r>
    </w:p>
    <w:p>
      <w:pPr>
        <w:spacing w:after="0"/>
        <w:ind w:left="0"/>
        <w:jc w:val="both"/>
      </w:pPr>
      <w:r>
        <w:rPr>
          <w:rFonts w:ascii="Times New Roman"/>
          <w:b w:val="false"/>
          <w:i w:val="false"/>
          <w:color w:val="000000"/>
          <w:sz w:val="28"/>
        </w:rPr>
        <w:t xml:space="preserve">
      Жүгінген күні 20____ жылғы "____" ________________________________ </w:t>
      </w:r>
    </w:p>
    <w:p>
      <w:pPr>
        <w:spacing w:after="0"/>
        <w:ind w:left="0"/>
        <w:jc w:val="both"/>
      </w:pPr>
      <w:r>
        <w:rPr>
          <w:rFonts w:ascii="Times New Roman"/>
          <w:b w:val="false"/>
          <w:i w:val="false"/>
          <w:color w:val="000000"/>
          <w:sz w:val="28"/>
        </w:rPr>
        <w:t xml:space="preserve">
      Бірінші топ мүгедектігі бар адамның 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20____ жылғы "_____" _________________________________ </w:t>
      </w:r>
    </w:p>
    <w:p>
      <w:pPr>
        <w:spacing w:after="0"/>
        <w:ind w:left="0"/>
        <w:jc w:val="both"/>
      </w:pPr>
      <w:r>
        <w:rPr>
          <w:rFonts w:ascii="Times New Roman"/>
          <w:b w:val="false"/>
          <w:i w:val="false"/>
          <w:color w:val="000000"/>
          <w:sz w:val="28"/>
        </w:rPr>
        <w:t xml:space="preserve">
      Мүгедектігі туралы анықтама ______________________________________ </w:t>
      </w:r>
    </w:p>
    <w:p>
      <w:pPr>
        <w:spacing w:after="0"/>
        <w:ind w:left="0"/>
        <w:jc w:val="both"/>
      </w:pPr>
      <w:r>
        <w:rPr>
          <w:rFonts w:ascii="Times New Roman"/>
          <w:b w:val="false"/>
          <w:i w:val="false"/>
          <w:color w:val="000000"/>
          <w:sz w:val="28"/>
        </w:rPr>
        <w:t xml:space="preserve">
      Мүгедектік 20__ жылғы "___"______ бастап 20__ жылғы "___" _______ </w:t>
      </w:r>
    </w:p>
    <w:p>
      <w:pPr>
        <w:spacing w:after="0"/>
        <w:ind w:left="0"/>
        <w:jc w:val="both"/>
      </w:pPr>
      <w:r>
        <w:rPr>
          <w:rFonts w:ascii="Times New Roman"/>
          <w:b w:val="false"/>
          <w:i w:val="false"/>
          <w:color w:val="000000"/>
          <w:sz w:val="28"/>
        </w:rPr>
        <w:t xml:space="preserve">
      дейінгі мерзімге белгіленді </w:t>
      </w:r>
    </w:p>
    <w:p>
      <w:pPr>
        <w:spacing w:after="0"/>
        <w:ind w:left="0"/>
        <w:jc w:val="both"/>
      </w:pPr>
      <w:r>
        <w:rPr>
          <w:rFonts w:ascii="Times New Roman"/>
          <w:b w:val="false"/>
          <w:i w:val="false"/>
          <w:color w:val="000000"/>
          <w:sz w:val="28"/>
        </w:rPr>
        <w:t xml:space="preserve">
      1. Әлеуметтік кодекстің ______ бабының _____ тармағына сәйкес күтім жасайтын </w:t>
      </w:r>
    </w:p>
    <w:p>
      <w:pPr>
        <w:spacing w:after="0"/>
        <w:ind w:left="0"/>
        <w:jc w:val="both"/>
      </w:pPr>
      <w:r>
        <w:rPr>
          <w:rFonts w:ascii="Times New Roman"/>
          <w:b w:val="false"/>
          <w:i w:val="false"/>
          <w:color w:val="000000"/>
          <w:sz w:val="28"/>
        </w:rPr>
        <w:t xml:space="preserve">
      адамға берілетін жәрдемақы 20___ жылғы "___" ____________ бастап 20 _____ жылғы </w:t>
      </w:r>
    </w:p>
    <w:p>
      <w:pPr>
        <w:spacing w:after="0"/>
        <w:ind w:left="0"/>
        <w:jc w:val="both"/>
      </w:pPr>
      <w:r>
        <w:rPr>
          <w:rFonts w:ascii="Times New Roman"/>
          <w:b w:val="false"/>
          <w:i w:val="false"/>
          <w:color w:val="000000"/>
          <w:sz w:val="28"/>
        </w:rPr>
        <w:t xml:space="preserve">
      "___" ________ қоса алғанда, __________________________ теңге мөлшерінде </w:t>
      </w:r>
    </w:p>
    <w:p>
      <w:pPr>
        <w:spacing w:after="0"/>
        <w:ind w:left="0"/>
        <w:jc w:val="both"/>
      </w:pPr>
      <w:r>
        <w:rPr>
          <w:rFonts w:ascii="Times New Roman"/>
          <w:b w:val="false"/>
          <w:i w:val="false"/>
          <w:color w:val="000000"/>
          <w:sz w:val="28"/>
        </w:rPr>
        <w:t xml:space="preserve">
      (сомасы жазбаша) тағайындалсын. </w:t>
      </w:r>
    </w:p>
    <w:p>
      <w:pPr>
        <w:spacing w:after="0"/>
        <w:ind w:left="0"/>
        <w:jc w:val="both"/>
      </w:pPr>
      <w:r>
        <w:rPr>
          <w:rFonts w:ascii="Times New Roman"/>
          <w:b w:val="false"/>
          <w:i w:val="false"/>
          <w:color w:val="000000"/>
          <w:sz w:val="28"/>
        </w:rPr>
        <w:t xml:space="preserve">
      2. Күтім жасайтын адамға берілетін жәрдемақының мөлшері 20___жылғы </w:t>
      </w:r>
    </w:p>
    <w:p>
      <w:pPr>
        <w:spacing w:after="0"/>
        <w:ind w:left="0"/>
        <w:jc w:val="both"/>
      </w:pPr>
      <w:r>
        <w:rPr>
          <w:rFonts w:ascii="Times New Roman"/>
          <w:b w:val="false"/>
          <w:i w:val="false"/>
          <w:color w:val="000000"/>
          <w:sz w:val="28"/>
        </w:rPr>
        <w:t xml:space="preserve">
      "___" ________ бастап 20__ жылғы "___" ____________ қоса алғанда, </w:t>
      </w:r>
    </w:p>
    <w:p>
      <w:pPr>
        <w:spacing w:after="0"/>
        <w:ind w:left="0"/>
        <w:jc w:val="both"/>
      </w:pPr>
      <w:r>
        <w:rPr>
          <w:rFonts w:ascii="Times New Roman"/>
          <w:b w:val="false"/>
          <w:i w:val="false"/>
          <w:color w:val="000000"/>
          <w:sz w:val="28"/>
        </w:rPr>
        <w:t xml:space="preserve">
      өзгертілсін және _________________________________ теңге мөлшерінде </w:t>
      </w:r>
    </w:p>
    <w:p>
      <w:pPr>
        <w:spacing w:after="0"/>
        <w:ind w:left="0"/>
        <w:jc w:val="both"/>
      </w:pPr>
      <w:r>
        <w:rPr>
          <w:rFonts w:ascii="Times New Roman"/>
          <w:b w:val="false"/>
          <w:i w:val="false"/>
          <w:color w:val="000000"/>
          <w:sz w:val="28"/>
        </w:rPr>
        <w:t xml:space="preserve">
      белгіленсін (сомасы жазбаша). </w:t>
      </w:r>
    </w:p>
    <w:p>
      <w:pPr>
        <w:spacing w:after="0"/>
        <w:ind w:left="0"/>
        <w:jc w:val="both"/>
      </w:pPr>
      <w:r>
        <w:rPr>
          <w:rFonts w:ascii="Times New Roman"/>
          <w:b w:val="false"/>
          <w:i w:val="false"/>
          <w:color w:val="000000"/>
          <w:sz w:val="28"/>
        </w:rPr>
        <w:t xml:space="preserve">
      Негіздеме: _____________________________________________________ </w:t>
      </w:r>
    </w:p>
    <w:p>
      <w:pPr>
        <w:spacing w:after="0"/>
        <w:ind w:left="0"/>
        <w:jc w:val="both"/>
      </w:pPr>
      <w:r>
        <w:rPr>
          <w:rFonts w:ascii="Times New Roman"/>
          <w:b w:val="false"/>
          <w:i w:val="false"/>
          <w:color w:val="000000"/>
          <w:sz w:val="28"/>
        </w:rPr>
        <w:t xml:space="preserve">
      3. Күтім жасайтын адамға берілетін жәрдемақыны тағайындаудан бас </w:t>
      </w:r>
    </w:p>
    <w:p>
      <w:pPr>
        <w:spacing w:after="0"/>
        <w:ind w:left="0"/>
        <w:jc w:val="both"/>
      </w:pPr>
      <w:r>
        <w:rPr>
          <w:rFonts w:ascii="Times New Roman"/>
          <w:b w:val="false"/>
          <w:i w:val="false"/>
          <w:color w:val="000000"/>
          <w:sz w:val="28"/>
        </w:rPr>
        <w:t xml:space="preserve">
      тартылсын: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_________________________________________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 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 балаларды)</w:t>
            </w:r>
            <w:r>
              <w:br/>
            </w:r>
            <w:r>
              <w:rPr>
                <w:rFonts w:ascii="Times New Roman"/>
                <w:b w:val="false"/>
                <w:i w:val="false"/>
                <w:color w:val="000000"/>
                <w:sz w:val="20"/>
              </w:rPr>
              <w:t>тәрбиелеп отырған анаға немесе</w:t>
            </w:r>
            <w:r>
              <w:br/>
            </w:r>
            <w:r>
              <w:rPr>
                <w:rFonts w:ascii="Times New Roman"/>
                <w:b w:val="false"/>
                <w:i w:val="false"/>
                <w:color w:val="000000"/>
                <w:sz w:val="20"/>
              </w:rPr>
              <w:t>әкеге, бала асырап 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 топтағы мүгедектігі</w:t>
            </w:r>
            <w:r>
              <w:br/>
            </w:r>
            <w:r>
              <w:rPr>
                <w:rFonts w:ascii="Times New Roman"/>
                <w:b w:val="false"/>
                <w:i w:val="false"/>
                <w:color w:val="000000"/>
                <w:sz w:val="20"/>
              </w:rPr>
              <w:t>бар адамға күтім жасайтын</w:t>
            </w:r>
            <w:r>
              <w:br/>
            </w:r>
            <w:r>
              <w:rPr>
                <w:rFonts w:ascii="Times New Roman"/>
                <w:b w:val="false"/>
                <w:i w:val="false"/>
                <w:color w:val="000000"/>
                <w:sz w:val="20"/>
              </w:rPr>
              <w:t>адамдарға берілетін мемлекеттік</w:t>
            </w:r>
            <w:r>
              <w:br/>
            </w:r>
            <w:r>
              <w:rPr>
                <w:rFonts w:ascii="Times New Roman"/>
                <w:b w:val="false"/>
                <w:i w:val="false"/>
                <w:color w:val="000000"/>
                <w:sz w:val="20"/>
              </w:rPr>
              <w:t>жәрдемақыны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bookmarkStart w:name="z131" w:id="39"/>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 облысы (қаласы) бойынша департаментінің 20___ жылғы "___" __________  № ______ ШЕШІМІ</w:t>
      </w:r>
    </w:p>
    <w:bookmarkEnd w:id="39"/>
    <w:p>
      <w:pPr>
        <w:spacing w:after="0"/>
        <w:ind w:left="0"/>
        <w:jc w:val="both"/>
      </w:pPr>
      <w:r>
        <w:rPr>
          <w:rFonts w:ascii="Times New Roman"/>
          <w:b w:val="false"/>
          <w:i w:val="false"/>
          <w:color w:val="000000"/>
          <w:sz w:val="28"/>
        </w:rPr>
        <w:t xml:space="preserve">
      Істің № ________________________________________________________ </w:t>
      </w:r>
    </w:p>
    <w:p>
      <w:pPr>
        <w:spacing w:after="0"/>
        <w:ind w:left="0"/>
        <w:jc w:val="both"/>
      </w:pPr>
      <w:r>
        <w:rPr>
          <w:rFonts w:ascii="Times New Roman"/>
          <w:b w:val="false"/>
          <w:i w:val="false"/>
          <w:color w:val="000000"/>
          <w:sz w:val="28"/>
        </w:rPr>
        <w:t xml:space="preserve">
      Төлемді тоқтата тұру туралы шешім _______________________________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Жынысы 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"_____" _________________________________ </w:t>
      </w:r>
    </w:p>
    <w:p>
      <w:pPr>
        <w:spacing w:after="0"/>
        <w:ind w:left="0"/>
        <w:jc w:val="both"/>
      </w:pPr>
      <w:r>
        <w:rPr>
          <w:rFonts w:ascii="Times New Roman"/>
          <w:b w:val="false"/>
          <w:i w:val="false"/>
          <w:color w:val="000000"/>
          <w:sz w:val="28"/>
        </w:rPr>
        <w:t xml:space="preserve">
      ___________ жылғы "____" ___________ бастап төлем тоқтатыла тұрсын </w:t>
      </w:r>
    </w:p>
    <w:p>
      <w:pPr>
        <w:spacing w:after="0"/>
        <w:ind w:left="0"/>
        <w:jc w:val="both"/>
      </w:pPr>
      <w:r>
        <w:rPr>
          <w:rFonts w:ascii="Times New Roman"/>
          <w:b w:val="false"/>
          <w:i w:val="false"/>
          <w:color w:val="000000"/>
          <w:sz w:val="28"/>
        </w:rPr>
        <w:t xml:space="preserve">
      Негіздеме: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Департамент басшысы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 xml:space="preserve">қорғаншыға (қамқоршыға) </w:t>
            </w:r>
            <w:r>
              <w:br/>
            </w:r>
            <w:r>
              <w:rPr>
                <w:rFonts w:ascii="Times New Roman"/>
                <w:b w:val="false"/>
                <w:i w:val="false"/>
                <w:color w:val="000000"/>
                <w:sz w:val="20"/>
              </w:rPr>
              <w:t>тағайындалатын және</w:t>
            </w:r>
            <w:r>
              <w:br/>
            </w:r>
            <w:r>
              <w:rPr>
                <w:rFonts w:ascii="Times New Roman"/>
                <w:b w:val="false"/>
                <w:i w:val="false"/>
                <w:color w:val="000000"/>
                <w:sz w:val="20"/>
              </w:rPr>
              <w:t xml:space="preserve">төленетін мемлекеттік </w:t>
            </w:r>
            <w:r>
              <w:br/>
            </w:r>
            <w:r>
              <w:rPr>
                <w:rFonts w:ascii="Times New Roman"/>
                <w:b w:val="false"/>
                <w:i w:val="false"/>
                <w:color w:val="000000"/>
                <w:sz w:val="20"/>
              </w:rPr>
              <w:t xml:space="preserve">жәрдемақыны, бірінші топтағы </w:t>
            </w:r>
            <w:r>
              <w:br/>
            </w:r>
            <w:r>
              <w:rPr>
                <w:rFonts w:ascii="Times New Roman"/>
                <w:b w:val="false"/>
                <w:i w:val="false"/>
                <w:color w:val="000000"/>
                <w:sz w:val="20"/>
              </w:rPr>
              <w:t xml:space="preserve">мүгедектігі бар адамға күтім </w:t>
            </w:r>
            <w:r>
              <w:br/>
            </w:r>
            <w:r>
              <w:rPr>
                <w:rFonts w:ascii="Times New Roman"/>
                <w:b w:val="false"/>
                <w:i w:val="false"/>
                <w:color w:val="000000"/>
                <w:sz w:val="20"/>
              </w:rPr>
              <w:t>жасайтын адамдарға</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жәрдемақыны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bookmarkStart w:name="z134" w:id="40"/>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 облысы (қаласы) бойынша департаментінің 20___ жылғы "___"__________ № _____ ШЕШІМІ</w:t>
      </w:r>
    </w:p>
    <w:bookmarkEnd w:id="40"/>
    <w:p>
      <w:pPr>
        <w:spacing w:after="0"/>
        <w:ind w:left="0"/>
        <w:jc w:val="both"/>
      </w:pPr>
      <w:r>
        <w:rPr>
          <w:rFonts w:ascii="Times New Roman"/>
          <w:b w:val="false"/>
          <w:i w:val="false"/>
          <w:color w:val="000000"/>
          <w:sz w:val="28"/>
        </w:rPr>
        <w:t xml:space="preserve">
      Істің № ________________________________________________________ </w:t>
      </w:r>
    </w:p>
    <w:p>
      <w:pPr>
        <w:spacing w:after="0"/>
        <w:ind w:left="0"/>
        <w:jc w:val="both"/>
      </w:pPr>
      <w:r>
        <w:rPr>
          <w:rFonts w:ascii="Times New Roman"/>
          <w:b w:val="false"/>
          <w:i w:val="false"/>
          <w:color w:val="000000"/>
          <w:sz w:val="28"/>
        </w:rPr>
        <w:t xml:space="preserve">
      төлемді тоқтату туралы шешімі ____________________________________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Жынысы _______________________________________________________ </w:t>
      </w:r>
    </w:p>
    <w:p>
      <w:pPr>
        <w:spacing w:after="0"/>
        <w:ind w:left="0"/>
        <w:jc w:val="both"/>
      </w:pPr>
      <w:r>
        <w:rPr>
          <w:rFonts w:ascii="Times New Roman"/>
          <w:b w:val="false"/>
          <w:i w:val="false"/>
          <w:color w:val="000000"/>
          <w:sz w:val="28"/>
        </w:rPr>
        <w:t>
      Туған күн ______ жылғы "_____" __________________________________</w:t>
      </w:r>
    </w:p>
    <w:p>
      <w:pPr>
        <w:spacing w:after="0"/>
        <w:ind w:left="0"/>
        <w:jc w:val="both"/>
      </w:pPr>
      <w:r>
        <w:rPr>
          <w:rFonts w:ascii="Times New Roman"/>
          <w:b w:val="false"/>
          <w:i w:val="false"/>
          <w:color w:val="000000"/>
          <w:sz w:val="28"/>
        </w:rPr>
        <w:t xml:space="preserve">
       _____ жылғы "____" ______________________ бастап төлем тоқтатылсын </w:t>
      </w:r>
    </w:p>
    <w:p>
      <w:pPr>
        <w:spacing w:after="0"/>
        <w:ind w:left="0"/>
        <w:jc w:val="both"/>
      </w:pPr>
      <w:r>
        <w:rPr>
          <w:rFonts w:ascii="Times New Roman"/>
          <w:b w:val="false"/>
          <w:i w:val="false"/>
          <w:color w:val="000000"/>
          <w:sz w:val="28"/>
        </w:rPr>
        <w:t xml:space="preserve">
      Негіздеме: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