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5b87" w14:textId="e465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қорғаныстың қорғаныш құрылыстарын есепке қою және есептен шығару қағидаларын бекіту туралы" Қазақстан Республикасы Төтенше жағдайлар министрінің 2014 жылғы 30 мамырдағы № 265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мамырдағы № 209 бұйрығы. Қазақстан Республикасының Әділет министрлігінде 2025 жылғы 30 мамырда № 36176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қорғаныстың қорғаныш құрылыстарын есепке қою және есептен шығару қағидаларын бекіту туралы" Қазақстан Республикасы Төтенше жағдайлар министрінің 2014 жылғы 30 мамырдағы № 265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9506 болып тіркелген) мынадай өзгерістер мен толықтыру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қорғаныстың қорғаныш құрылыстарын есепке қою және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Азаматтық қорғаныстың қорғаныш құрылыстарын (оның ішінде азаматтық қорғаныстың мобильді қорғаныш құрылыстары) есепке қоюды азаматтық қорғау саласындағы уәкілетті органның аумақтық бөлімшелері, мемлекеттік органдар, сондай-ақ балансында қорғаныш құрылыстары бар ұйымдар жүргізеді.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Теңгерімінде азаматтық қорғаныстың қорғаныш құрылыстары бар мемлекеттік органдар мен ұйымдар жыл сайын тиісті жылдың 1 желтоқсанына дейін уәкілетті органның аумақтық бөлімшелеріне қорғаныш құрылыстарының жай-күйі туралы ақпарат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қорғаныстың қорғаныш құрылыстарын есептен шығару үшін құжаттаманы қарастыру мақсатында:"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құжаттаманы дайындауды азаматтық қорғаныстың қорғаныс құрылысының меншік иесі жүзеге асырады.";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Комиссия азаматтық қорғаныстың қорғаныш құрылыстарын есептен шығаруға жоспарланатын құжаттамаларды 30 жұмыс күні ішінде қарайды, мақсаты бойынша пайдалануға азаматтық қорғаныс қорғаныш құрылыстарының әзірлігін бағалайды және жұмыс нәтижелері бойынша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1-1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азаматтық қорғаныстың қорғаныш құрылыстарын есептен шығару туралы акті жасайды немесе азаматтық қорғаныстың қорғаныш құрылыстарын есептен шығарудан бас тарту туралы шешім қабылдайды.";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Азаматтық қорғаныстың қорғаныш құрылыстарын есептен шығару туралы актіге: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қорғаныш құрылыстарының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мүлікке тіркелген құқықтар (ауыртпалықтар) және оның техникалық сипаттамалары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объектісінің кадастрлық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үлгі бойынша осы азаматтық қорғаныс қорғаныш құрылыстарының жай-күйі туралы техникалық қорытынды (қоршау және тірек құрылыс конструкцияларының есептік қорғау қасиеттері жойылған кезде қоса беріледі);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жұмылдыру тапсырмасының (тапсырысының) және азаматтық қорғаныс бойынша санатының болуы немесе болмауы туралы облыстың, республикалық маңызы бар қаланың және астананың жергілікті атқарушы органынан алынған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қорғаныстың қорғаныш құрылыстарын есептен шығару нәтижесінде алған үй-жайлар мен жер телімін пайдалану жөніндегі ұсынымдар.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салдарынан жарамсыз болған азаматтық қорғаныстың қорғаныш құрылыстарын есептен шығару үшін құжаттарды дайындаған кезде актілерге төтенше жағдайлар фактілерін растайтын құжаттар көшірмелері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Оларға қоса берілетін құжаттамамен (бұдан әрі – құжаттама) азаматтық қорғаныстың қорғаныш құрылыстарын есептен шығару туралы актілер төрт данада жасалады.".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 заңнамада белгіленген тәртіпте: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Төтенше жағдайлар министрлігінің интернет-ресурсында орналастыруды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