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36c1" w14:textId="8fc3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қызметтердің тізбесін бекіту туралы" Қазақстан Республикасы Ұлттық экономика министрінің 2019 жылғы 18 сәуірдегі № 26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28 мамырдағы № 43 бұйрығы. Қазақстан Республикасының Әділет министрлігінде 2025 жылғы 30 мамырда № 36173</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"Реттеліп көрсетілген қызметтердің тізбесін бекіту туралы" Қазақстан Республикасы Ұлттық экономика министрінің 2019 жылғы 18 сәуірдегі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18558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Реттеліп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"8. Бәсекелес теміржол болмаған кезде мемлекеттік-жекешелік әріптестік шарттары бойынша теміржол көлігінің объектілері бар теміржолдар қызметтерін ұсыну саласында:</w:t>
      </w:r>
    </w:p>
    <w:bookmarkEnd w:id="1"/>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бойынша теміржол көлігінің объектілері бар теміржолдарды пайдалануға беру.".</w:t>
      </w:r>
    </w:p>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алғашқы ресми жарияланған күнінен кейін Қазақстан Республикасы Ұлттық экономика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