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25be" w14:textId="0e82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Бұйрықтың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2025 жылғы 29 мамырдағы № 4 бұйрығы. Қазақстан Республикасының Әділет министрлігінде 2025 жылғы 30 мамырда № 36171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Стратегиялық жоспарлау және реформалар агенттігі төрағасының 2022 жылғы 19 қазандағы № 4 "Зерттеулердің, консалтингтік көрсетілетін қызметтердің және мемлекеттік тапсырманың құнын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30269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агенттігінің (бұдан әрі - Агенттік) Әкімшілік-құқықтық қамтамасыз ету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Агенттіктің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Агенттіктің Аппарат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Стратегиялық жоспарлау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реформалар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