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86a7" w14:textId="1188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2025 жылғы 28 мамырдағы № 260 бұйрығы. Қазақстан Республикасының Әділет министрлігінде 2025 жылғы 29 мамырда № 36170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Қаржы министрлігінің кейбір бұйрықтарының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жарияланғанынан кейін Қазақстан Республикасы Қаржы министрлігінің интернет-ресурсында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ұсынылуын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Реcпубликасының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Қаржы министрлігінің күші жойылған кейбір бұйрықтарының тізбесі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"Концессия объектілерін мемлекеттік меншікке қабылдау қағидаларын бекіту туралы" Қазақстан Республикасы Қаржы министрінің 2008 жылғы 30 желтоқсандағы № 642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5534 болып тіркелген).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"Концессия объектілерін мемлекеттік меншікке қабылдау ережесін бекіту туралы" Қазақстан Республикасы Қаржы министрінің 2008 жылғы 30 желтоқсандағы № 642 бұйрығына өзгерістер мен толықтыру енгізу туралы" Қазақстан Республикасы Қаржы министрінің 2013 жылғы 13 қыркүйектегі № 437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8725 болып тіркелген).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"Мемлекеттік меншікте тұрған концессия объектілерін концессионерге иеленуге және пайдалануға беру қағидаларын бекіту туралы" Қазақстан Республикасы Премьер-Министрінің Орынбасары – Қазақстан Республикасы Қаржы министрінің 2014 жылғы 26 ақпандағы № 78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9291 болып тіркелген).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"Жасалған концессия шарттарының және берілген мемлекеттік кепілдіктер мен мемлекет кепілгерліктерінің тізілімін жүргізу қағидаларын бекіту туралы" Қазақстан Республикасы Қаржы министрінің 2015 жылғы 26 ақпандағы № 133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10585 болып тіркелген).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"Концессия объектілерін мемлекеттік меншікке қабылдау ережесін бекіту туралы" Қазақстан Республикасы Қаржы министрінің 2008 жылғы 30 желтоқсандағы № 642 бұйрығына өзгерістер енгізу туралы" Қазақстан Республикасы Қаржы министрінің 2016 жылғы 28 қыркүйектегі № 511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14401 болып тіркелген).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"Жасалған концессия шарттарының және берілген мемлекеттік кепілдіктер мен мемлекет кепілгерліктерінің тізілімін жүргізу қағидаларын бекіту туралы" Қазақстан Республикасы Қаржы министрінің 2015 жылғы 26 ақпандағы № 133 бұйрығына өзгеріс енгізу туралы" Қазақстан Республикасы Қаржы министрінің 2018 жылғы 12 желтоқсандағы № 1073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17957 болып тіркелген).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