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f395" w14:textId="9fdf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2025 жылғы 28 мамырдағы № 261 бұйрығы. Қазақстан Республикасының Әділет министрлігінде 2025 жылғы 29 мамырда № 36167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министрлiгiнiң кейбiр бұйрықтарының күшi жойылды деп танылсын.</w:t>
      </w:r>
    </w:p>
    <w:bookmarkStart w:name="z6" w:id="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8" w:id="2"/>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10"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мамырдағы</w:t>
            </w:r>
            <w:r>
              <w:br/>
            </w:r>
            <w:r>
              <w:rPr>
                <w:rFonts w:ascii="Times New Roman"/>
                <w:b w:val="false"/>
                <w:i w:val="false"/>
                <w:color w:val="000000"/>
                <w:sz w:val="20"/>
              </w:rPr>
              <w:t xml:space="preserve">№ 261 бұйрығына </w:t>
            </w:r>
            <w:r>
              <w:br/>
            </w: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Қазақстан Республикасы Қаржы министрілігінің күші жойылған кейбір бұйрықтарының тізбесі</w:t>
      </w:r>
    </w:p>
    <w:bookmarkEnd w:id="4"/>
    <w:p>
      <w:pPr>
        <w:spacing w:after="0"/>
        <w:ind w:left="0"/>
        <w:jc w:val="left"/>
      </w:pPr>
    </w:p>
    <w:p>
      <w:pPr>
        <w:spacing w:after="0"/>
        <w:ind w:left="0"/>
        <w:jc w:val="both"/>
      </w:pPr>
      <w:r>
        <w:rPr>
          <w:rFonts w:ascii="Times New Roman"/>
          <w:b w:val="false"/>
          <w:i w:val="false"/>
          <w:color w:val="000000"/>
          <w:sz w:val="28"/>
        </w:rPr>
        <w:t xml:space="preserve">
      1. "Мемлекеттік мекемелерде түгендеу жүргізу қағидаларын бекіту туралы" Қазақстан Республикасы Қаржы министрінің 2010 жылғы 15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6314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мекемелерде бухгалтерлік есепке алуды жүргізу қағидалары" Қазақстан Республикасы Қаржы министрінің 2010 жылғы 3 тамыздағы № 393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6443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"Есеп саясатын бекіту туралы" Қазақстан Республикасы Қаржы министрінің 2010 жылғы 7 қыркүйектегі № 444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6505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7126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мекемелерде түгендеу жүргізу қағидаларын бекіту туралы" Қазақстан Республикасы Қаржы министрінің 2011 жылғы 22 тамыздағы № 423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7197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мекемелердің бухгалтерлік есеп шоттарының жоспарын бекіту туралы" Қазақстан Республикасы Қаржы министрінің 2010 жылғы 15 маусымдағы № 281 бұйрығына өзгерістер мен толықтырулар енгізу туралы" Қазақстан Республикасы Қаржы министрінің м.а. 2012 жылғы 11 шілдедегі № </w:t>
      </w:r>
      <w:r>
        <w:rPr>
          <w:rFonts w:ascii="Times New Roman"/>
          <w:b w:val="false"/>
          <w:i w:val="false"/>
          <w:color w:val="000000"/>
          <w:sz w:val="28"/>
        </w:rPr>
        <w:t>338</w:t>
      </w:r>
      <w:r>
        <w:rPr>
          <w:rFonts w:ascii="Times New Roman"/>
          <w:b w:val="false"/>
          <w:i w:val="false"/>
          <w:color w:val="000000"/>
          <w:sz w:val="28"/>
        </w:rPr>
        <w:t xml:space="preserve"> (Нормативтік құқықтық актілерді мемлекеттік тіркеу тізілімінде № 7830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"Мемлекеттiк мекемелерде бухгалтерлiк есеп жүргiзу ережесiн бекіту туралы" Қазақстан Республикасы Қаржы министрiнiң 2010 жылғы 3 тамыздағы № 393 бұйрығына өзгерістер енгізу туралы" Қазақстан Республикасы Қаржы министрінің 2012 жылғы 24 шілдедегі № 348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7873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Қаржы министрінің "Есеп саясаты туралы" 2010 жылғы 7 қыркүйектегі № 444 бұйрығына өзгерістер енгізу туралы" Қазақстан Республикасы Қаржы министрінің 2012 жылғы 21 қыркүйектегі № 433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7986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мекемелер үшін бухгалтерлік құжаттама нысандарының альбомын бекіту туралы" Қазақстан Республикасы Қаржы министрі міндетін атқарушының 2011 жылғы 2 тамыздағы № 390 бұйрығына өзгерістер мен толықтырулар енгізу туралы" Қазақстан Республикасы Қаржы министрінің 2013 жылғы 12 қазандағы № 480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8878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"Мемлекеттiк мекемелерде бухгалтерлiк есеп жүргiзу ережесiн бекіту туралы" Қазақстан Республикасы Қаржы министрiнiң 2010 жылғы 3 тамыздағы № 393 бұйрығына өзгерістер мен толықтырулар енгізу туралы" Қазақстан Республикасы Қаржы министрінің 2013 жылғы 12 қазандағы № 481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8896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"Мемлекеттiк мекемелердiң бухгалтерлiк есеп шоттарының жоспарын бекiту туралы" Қазақстан Республикасы Қаржы министрінің 2010 жылғы 15 маусымдағы № 281 бұйрығына өзгерістер мен толықтырулар енгізу туралы" Қазақстан Республикасы Қаржы министрінің 2013 жылғы 12 қазандағы № 482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8895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"Есеп саясатын бекіту туралы" Қазақстан Республикасы Қаржы министрінің 2010 жылғы 7 қыркүйектегі № 444 бұйрығына өзгерістер мен толықтыру енгізу туралы" Қазақстан Республикасы Премьер-Министрінің Орынбасары–Қазақстан Республикасы Қаржы министрінің 2014 жылғы 16 маусымдағы № 275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9590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"Мемлекеттiк мекемелерде бухгалтерлiк есеп жүргiзу ережесiн бекіту туралы" Қазақстан Республикасы Қаржы министрiнiң 2010 жылғы 3 тамыздағы № 393 бұйрығына өзгеріс енгізу туралы" Қазақстан Республикасы Қаржы министрінің 2014 жылғы 30 қазандағы № 465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9848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"Мемлекеттік мекемелерде түгендеу жүргізу қағидасын бекіту туралы" Қазақстан Республикасы Қаржы министрінің 2011 жылғы 22 тамыздағы № 423 бұйрығына өзгерістер мен толықтыру енгізу туралы" Қазақстан Республикасы Қаржы министрінің 2015 жылғы 20 қазандағы № 523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12295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 Қаржы министрінің "Есеп саясаты туралы" 2010 жылғы 7 қыркүйектегі № 444 бұйрығына өзгерістер енгізу туралы" Қазақстан Республикасы Премьер-Министрінің Орынбасары–Қазақстан Республикасы Қаржы министрінің 2015 жылғы 7 желтоқсандағы № 619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12532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"Мемлекеттiк мекемелерде бухгалтерлiк есеп жүргiзу ережесiн бекіту туралы" Қазақстан Республикасы Қаржы Министрiнiң 2010 жылғы 3 тамыздағы № 393 бұйрығына өзгерістер мен толықтырулар енгізу және Қазақстан Республикасы Қаржы Министрінің кейбір бұйрықтарының күші жойылды деп тану туралы" Қазақстан Республикасы Қаржы министрінің 2015 жылғы 20 қарашадағы № 577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12455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"Мемлекеттік мекемелер үшін бухгалтерлік құжаттама нысандарының альбомын бекіту туралы" Қазақстан Республикасы Қаржы Министрі міндетін атқарушының 2011 жылғы 2 тамыздағы № 390 бұйрығына өзгерістер енгізу туралы" Қазақстан Республикасы Қаржы министрінің 2015 жылғы 20 қарашадағы № 578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12446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"Мемлекеттік мекемелердің бухгалтерлік есеп шоттарының жоспарын бекіту туралы" Қазақстан Республикасы Қаржы Министрінің 2010 жылғы 15 маусымдағы № 281 бұйрығына өзгерістер мен толықтыру енгізу туралы" Қазақстан Республикасы Қаржы министрінің 2015 жылғы 7 желтоқсандағы № 620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12604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"Мемлекеттiк мекемелерде бухгалтерлiк есепке алуды жүргізу қағидаларын бекiту туралы" Қазақстан Республикасы Қаржы Министрінің 2010 жылғы 3 тамыздағы № 393 бұйрығына өзгерістер мен толықтырулар енгізу туралы" Қазақстан Республикасы Қаржы министрінің 2015 жылғы 28 желтоқсандағы № 695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12932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"Мемлекеттік мекемелерде түгендеу жүргізу қағидасын бекіту туралы" Қазақстан Республикасы Қаржы Министрінің 2011 жылғы 22 тамыздағы № 423 бұйрығына өзгерістер енгізу туралы" Қазақстан Республикасы Қаржы министрінің 2016 жылғы 20 қаңтардағы № 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13086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 Қаржы Министрiнiң кейбiр бұйрықтарына өзгерістер мен толықтыру енгізу және Қазақстан Республикасы Қаржы Министрлігінің кейбір бұйрықтарының күші жойылды деп тану туралы" Қазақстан Республикасы Қаржы министрінің 2016 жылғы 10 ақпандағы № 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13483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"Мемлекеттік мекемелерде түгендеу жүргізу қағидаларын бекіту туралы" Қазақстан Республикасы Қаржы министрінің 2011 жылғы 22 тамыздағы № 423 бұйрығына өзгеріс енгізу туралы" Қазақстан Республикасы Қаржы министрінің 2016 жылғы 13 қыркүйектегі № 491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14328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14624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"Қазақстан Республикасы Қаржы министрінің "Есеп саясаты туралы" 2010 жылғы 7 қыркүйектегі № 444 бұйрығына өзгерістер енгізу туралы" Қазақстан Республикасы Қаржы министрінің 2017 жылғы 13 қаңтардағы № 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14809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бұйрығына өзгерістер мен толықтырулар енгізу туралы" Қазақстан Республикасы Қаржы министрінің 2017 жылғы 10 ақпандағы № 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14893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"Мемлекеттік мекемелер үшін бухгалтерлік құжаттама нысандарының альбомын бекіту туралы" Қазақстан Республикасы Қаржы министрінің 2011 жылғы 2 тамыздағы № 390 бұйрығына өзгерістер мен толықтырулар енгізу туралы" Қазақстан Республикасы Қаржы министрінің 2017 жылғы 27 наурыздағы № 187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15060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"Мемлекеттiк мекемелерде бухгалтерлiк есеп жүргiзу ережесiн бекіту туралы" Қазақстан Республикасы Қаржы министрінің 2010 жылғы 3 тамыздағы № 393 бұйрығына өзгерістер мен толықтырулар енгізу туралы" Қазақстан Республикасы Қаржы министрінің 2017 жылғы 29 наурыздағы № 195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15070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бұйрығына өзгерістер енгізу туралы" Қазақстан Республикасы Қаржы министрінің 2017 жылғы 29 наурыздағы № 201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15062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"Мемлекеттiк мекемелерде бухгалтерлiк есеп жүргiзу ережесiн бекіту туралы" Қазақстан Республикасы Қаржы министрiнiң 2010 жылғы 3 тамыздағы № 393 бұйрығына бұйрығына өзгерістер мен толықтырулар енгізу туралы" Қазақстан Республикасы Қаржы министрінің 2017 жылғы 3 мамырдағы № 289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15159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қағидаларын бекіту туралы" Қазақстан Республикасы Қаржы министрінің 2017 жылғы 26 мамырдағы № 340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15266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"Қаржылық есептілік нысандарын және оларды жасау мен ұсыну қағидаларын бекіту туралы" Қазақстан Республикасы Қаржы министрінің 2017 жылғы 1 тамыздағы № 468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15594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"Мемлекеттік мекемелер үшін бухгалтерлік құжаттама нысандарының альбомын бекіту туралы" Қазақстан Республикасы Қаржы министрінің міндетін атқарушысының 2011 жылғы 2 тамыздағы № 390 бұйрығына өзгерістер мен толықтырулар енгізу туралы" Қазақстан Республикасы Қаржы министрінің 2017 жылғы 11 қыркүйектегі № 552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15719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"Мемлекеттік мекемелерде түгендеу жүргізу қағидаларын бекіту туралы" Қазақстан Республикасы Қаржы министрінің 2011 жылғы 22 тамыздағы № 423 бұйрығына өзгерістер енгізу туралы" Қазақстан Республикасы Қаржы министрінің 2017 жылғы 30 қарашадағы № 692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16093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"Қаржылық есептілік нысандарын және оларды жасау мен ұсыну қағидаларын бекіту туралы" Қазақстан Республикасы Қаржы министрінің 2017 жылғы 1 тамыздағы № 468 бұйрығына өзгерістер енгізу туралы" Қазақстан Республикасы Қаржы министрінің 2017 жылғы 14 желтоқсандағы № 719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16169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 Қазақстан Республикасы Қаржы министрінің 2016 жылғы 6 желтоқсандағы № 640 бұйрығына өзгерістер енгізу туралы" Қазақстан Республикасы Қаржы министрінің 2018 жылғы 15 маусымдағы № 601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17158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бұйрығына өзгерістер мен толықтырулар енгізу туралы" Қазақстан Республикасы Қаржы министрінің 2019 жылғы 14 қаңтардағы № 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18210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қағидаларын бекіту туралы Қазақстан Республикасы Қаржы министрінің 2017 жылғы 26 мамырдағы № 340 бұйрығына өзгеріс енгізу туралы" Қазақстан Республикасы Қаржы министрінің 2019 жылғы 18 қаңтардағы № 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18221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"Қаржылық есептілік нысандарын және оларды жасау мен ұсыну қағидаларын бекіту туралы" Қазақстан Республикасы Қаржы министрінің 2017 жылғы 1 тамыздағы № 468 бұйрығына өзгерістер енгізу туралы" Қазақстан Республикасы Қаржы министрінің 2019 жылғы 21 қаңтардағы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18238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 Қазақстан Республикасы Қаржы министрінің 2016 жылғы 6 желтоқсандағы № 640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6 наурыздағы № 186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18381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"Мемлекеттiк мекемелерде бухгалтерлiк есеп жүргiзу қағидаларын бекіту туралы" Қазақстан Республикасы Қаржы министрiнiң 2010 жылғы 3 тамыздағы № 393 бұйрығына өзгерістер енгізу туралы" Қазақстан Республикасы Премьер-Министрінің Бірінші орынбасары – Қазақстан Республикасы Қаржы министрінің 2020 жылғы 27 қаңтардағы № 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19971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бұйрығына өзгерістер енгізу туралы" Қазақстан Республикасы Премьер-Министрінің Бірінші орынбасары – Қазақстан Республикасы Қаржы министрінің 2020 жылғы 20 сәуірдегі № 395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20437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"Қаржылық есептілік нысандарын және оларды жасау мен ұсыну қағидаларын бекіту туралы" Қазақстан Республикасы Қаржы министрінің 2017 жылғы 1 тамыздағы № 468 бұйрығына өзгерістер мен толықтыру енгізу туралы" Қазақстан Республикасы Қаржы министрінің міндетін атқарушы 2020 жылғы 25 маусымдағы № 632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20903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бұйрығына өзгерістер енгізу туралы" Қазақстан Республикасы Қаржы министрінің міндетін атқарушының 2020 жылғы 1 шiлдедегi № 647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20915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 Қазақстан Республикасы Қаржы министрінің 2016 жылғы 6 желтоқсандағы № 640 бұйрығына өзгерістер енгізу туралы" Қазақстан Республикасы Қаржы министрінің 2020 жылғы 16 шiлдедегi № 677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20982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"Мемлекеттiк мекемелерде бухгалтерлiк есеп жүргiзу қағидаларын бекіту туралы" Қазақстан Республикасы Қаржы министрiнiң 2010 жылғы 3 тамыздағы № 393 бұйрығына өзгерістер енгізу туралы" Қазақстан Республикасы Қаржы министрінің 2020 жылғы 21 шiлдедегi № 684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21019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"Мемлекеттік мекемелерде түгендеу жүргізу қағидаларын бекіту туралы" Қазақстан Республикасы Қаржы министрінің 2011 жылғы 22 тамыздағы № 423 бұйрығына өзгерістер енгізу туралы" Қазақстан Республикасы Қаржы министрінің 2020 жылғы 28 шiлдедегi № 694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21052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бұйрығына өзгерістер енгізу туралы" Қазақстан Республикасы Қаржы министрінің 2021 жылғы 12 ақпандағы № 103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22205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"Қаржылық есептілік нысандарын және оларды жасау мен ұсыну қағидаларын бекіту туралы" Қазақстан Республикасы Қаржы министрінің 2017 жылғы 1 тамыздағы № 468 бұйрығына өзгерістер енгізу туралы" Қазақстан Республикасы Қаржы министрінің 2021 жылғы 19 ақпандағы №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22245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қағидаларын бекіту туралы Қазақстан Республикасы Қаржы министрінің 2017 жылғы 26 мамырдағы № 340 бұйрығына өзгерістер енгізу туралы" Қазақстан Республикасы Қаржы министрінің 2021 жылғы 23 ақпандағы № 140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22273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 Қазақстан Республикасы Қаржы министрінің 2016 жылғы 6 желтоқсандағы № 640 бұйрығына өзгерістер мен толықтыру енгізу туралы" Қазақстан Республикасы Қаржы министрінің 2021 жылғы 26 ақпандағы № 157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22279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"Мемлекеттік мекемелерде бухгалтерлік есепке алуды жүргізу қағидаларын бекіту туралы" Қазақстан Республикасы Қаржы министрінің 2010 жылғы 3 тамыздағы № 393 бұйрығына өзгерістер мен толықтырулар енгізу туралы" Қазақстан Республикасы Қаржы министрінің 2021 жылғы 26 ақпандағы № 158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22278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"Қазақстан Республикасы Қаржы министрінің "Есеп саясаты туралы" 2010 жылғы 7 қыркүйектегі № 444 бұйрығына өзгерістер енгізу туралы" Қазақстан Республикасы Қаржы министрінің 2021 жылғы 18 наурыздағы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22362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"Қазақстан Республикасы Қаржы министрінің "Есеп саясаты туралы" 2010 жылғы 7 қыркүйектегі № 444 бұйрығына өзгерістер енгізу туралы" Қазақстан Республикасы Қаржы министрінің 2021 жылғы 28 желтоқсандағы № 1342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26279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"Қаржылық есептілік нысандарын және оларды жасау мен ұсыну қағидаларын бекіту туралы" Қазақстан Республикасы Қаржы министрінің 2017 жылғы 1 тамыздағы № 468 бұйрығына өзгерістер енгізу туралы" Қазақстан Республикасы Қаржы министрінің 2021 жылғы 28 желтоқсандағы № 1343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26283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"Мемлекеттiк мекемелерде бухгалтерлiк есепке алуды жүргiзу қағидаларын бекіту туралы" Қазақстан Республикасы Қаржы министрiнiң 2010 жылғы 3 тамыздағы № 393 бұйрығына өзгерістер мен толықтырулар енгізу туралы" Қазақстан Республикасы Қаржы министрінің м.а. 2022 жылғы 6 қаңтардағы № 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26489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 Қазақстан Республикасы Қаржы министрінің 2016 жылғы 6 желтоқсандағы № 640 бұйрығына өзгерістер енгізу туралы" Қазақстан Республикасы Қаржы министрінің 2022 жылғы 19 қаңтардағы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26610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"Берешектің жай-күйі туралы қаржылық есептiлiкті жасау және ұсыну қағидаларын бекіту туралы" Қазақстан Республикасы Премьер-Министрінің орынбасары – Қаржы министрінің 2022 жылғы 31 наурыздағы № 344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27339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қағидаларын бекіту туралы" Қазақстан Республикасы Қаржы министрінің 2017 жылғы 26 мамырдағы № 340 бұйрығына өзгерістер енгізу туралы Қазақстан Республикасы Премьер-Министрінің орынбасары – Қаржы министрінің 2022 жылғы 15 желтоқсандағы № 1286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31133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"Берешектің жай-күйі туралы қаржылық есептiлiкті жасау және ұсыну қағидаларын бекіту туралы" Қазақстан Республикасы Премьер-Министрінің орынбасары – Қаржы министрінің 2022 жылғы 31 наурыздағы № 344 бұйрығына өзгерістер мен толықтыру енгізу туралы" Қазақстан Республикасы Қаржы министрінің міндетін атқарушы 2022 жылғы 30 желтоқсандағы № 1345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31514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"Қазақстан Республикасы Қаржы министрінің кейбір бұйрықтарына өзгерістер туралы" Қазақстан Республикасы Премьер-Министрінің орынбасары – Қаржы министрінің 2023 жылғы 16 қаңтардағы № 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31709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"Қазақстан Республикасы Қаржы министрінің "Есеп саясаты туралы" 2010 жылғы 7 қыркүйектегі № 444 бұйрығына өзгерістер енгізу туралы" Қазақстан Республикасы Премьер-Министрінің орынбасары–Қаржы министрінің 2023 жылғы 16 ақпандағы № 176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31948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"Мемлекеттiк мекемелерде бухгалтерлiк есеп жүргiзу ережесiн бекіту туралы" Қазақстан Республикасы Қаржы министрiнiң 2010 жылғы 3 тамыздағы № 393 бұйрығына өзгерістер мен толықтырулар енгізу туралы" Қазақстан Республикасы Премьер-Министрінің орынбасары–Қаржы министрінің 2023 жылғы 4 мамырдағы № 463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32438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бұйрығына өзгерістер мен толықтырулар енгізу туралы" Қазақстан Республикасы Премьер-Министрінің орынбасары – Қаржы министрінің 2023 жылғы 26 мамырдағы № 543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32604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бұйрығына өзгерiстер енгiзу туралы" Қазақстан Республикасы Премьер-Министрінің орынбасары – Қаржы министрінің 2023 жылғы 7 маусымдағы № 622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32742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"Қаржылық есептілік нысандарын және оларды жасау мен ұсыну қағидаларын бекіту туралы" Қазақстан Республикасы Қаржы министрінің 2017 жылғы 1 тамыздағы № 468 бұйрығына өзгерістер енгізу туралы" Қазақстан Республикасы Премьер-Министрінің орынбасары – Қаржы министрінің 2023 жылғы 29 маусымдағы № 717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32930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"Берешектің жай-күйі туралы қаржылық есептiлiкті жасау және ұсыну қағидаларын бекіту туралы" Қазақстан Республикасы Премьер-Министрінің орынбасары–Қаржы министрінің 2022 жылғы 31 наурыздағы № 344 бұйрығына өзгерістер енгізу туралы" Қазақстан Республикасы Премьер-Министрінің орынбасары – Қаржы министрінің 2023 жылғы 10 тамыздағы № 845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33269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"Қазақстан Республикасы Қаржы министрінің кейбір бұйрықтарына өзгерістер енгізу туралы" Қазақстан Республикасы Премьер-Министрінің орынбасары – Қаржы министрінің 2023 жылғы 30 қарашадағы № 1237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33713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"Қазақстан Республикасы Қаржы министрiнiң кейбiр бұйрықтарына өзгерістер мен толықтырулар енгізу туралы" Қазақстан Республикасы Қаржы министрінің 2024 жылғы 8 сәуірдегі № 190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34236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бұйрығына өзгерiстер енгiзу туралы" Қазақстан Республикасы Қаржы министрінің 2024 жылғы 12 сәуірдегі № 203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34258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"Қаржылық есептілік нысандарын және оларды жасау мен ұсыну қағидаларын бекіту туралы" Қазақстан Республикасы Қаржы министрінің 2017 жылғы 1 тамыздағы № 468 бұйрығына өзгерістер енгізу туралы" Қазақстан Республикасы Қаржы министрінің 2024 жылғы 1 шілдедегі № 409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34696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бұйрығына өзгерістер енгізу туралы" Қазақстан Республикасы Қаржы министрінің 2024 жылғы 22 шілдедегі № 474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34788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"Республикалық, облыстық бюджеттің, республикалық маңызы бар қала, астана бюджеттерінің,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есептілікте бюджет түсімдерін көрсету қағидаларын бекіту туралы" Қазақстан Республикасы Қаржы министрінің 2017 жылғы 26 мамырдағы № 340 бұйрығына өзгерістер енгізу туралы" Қазақстан Республикасы Қаржы министрінің 2024 жылғы 11 желтоқсандағы № 822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35480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"Қазақстан Республикасы Қаржы министрінің кейбір бұйрықтарына өзгерістер мен толықтырулар енгізу туралы" Қазақстан Республикасы Қаржы министрінің 2024 жылғы 23 желтоқсандағы № 862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35515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"Мемлекеттік мекемелерде түгендеу жүргізу қағидаларын бекіту туралы" Қазақстан Республикасы Қаржы министрінің 2011 жылғы 22 тамыздағы № 423 бұйрығына өзгерістер енгізу туралы" Қазақстан Республикасы Қаржы министрінің 2024 жылғы 24 желтоқсандағы № 863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35514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бұйрығына өзгерiстер енгiзу туралы" Қазақстан Республикасы Қаржы министрінің 2025 жылғы 5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35619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