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dec4e3" w14:textId="ddec4e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Пошта төлемінің мемлекеттік белгілерін қоспағанда, пошта операторының пошта төлемі белгілерін пайдалану қағидаларын және оларға қойылатын талаптарды бекіту туралы</w:t>
      </w:r>
    </w:p>
    <w:p>
      <w:pPr>
        <w:spacing w:after="0"/>
        <w:ind w:left="0"/>
        <w:jc w:val="both"/>
      </w:pPr>
      <w:r>
        <w:rPr>
          <w:rFonts w:ascii="Times New Roman"/>
          <w:b w:val="false"/>
          <w:i w:val="false"/>
          <w:color w:val="000000"/>
          <w:sz w:val="28"/>
        </w:rPr>
        <w:t>Қазақстан Республикасының Цифрлық даму, инновациялар және аэроғарыш өнеркәсібі министрінің 2025 жылғы 28 мамырдағы № 264/НҚ бұйрығы. Қазақстан Республикасының Әділет министрлігінде 2025 жылғы 29 мамырда № 36165 болып тіркелді</w:t>
      </w:r>
    </w:p>
    <w:p>
      <w:pPr>
        <w:spacing w:after="0"/>
        <w:ind w:left="0"/>
        <w:jc w:val="left"/>
      </w:pPr>
    </w:p>
    <w:p>
      <w:pPr>
        <w:spacing w:after="0"/>
        <w:ind w:left="0"/>
        <w:jc w:val="both"/>
      </w:pPr>
      <w:r>
        <w:rPr>
          <w:rFonts w:ascii="Times New Roman"/>
          <w:b w:val="false"/>
          <w:i w:val="false"/>
          <w:color w:val="000000"/>
          <w:sz w:val="28"/>
        </w:rPr>
        <w:t xml:space="preserve">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115)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берiлiп отырған Пошта төлемінің мемлекеттік белгілерін қоспағанда, пошта операторының пошта төлемі белгілерін пайдалану қағидалары және оларға қойылатын </w:t>
      </w:r>
      <w:r>
        <w:rPr>
          <w:rFonts w:ascii="Times New Roman"/>
          <w:b w:val="false"/>
          <w:i w:val="false"/>
          <w:color w:val="000000"/>
          <w:sz w:val="28"/>
        </w:rPr>
        <w:t>талаптар</w:t>
      </w:r>
      <w:r>
        <w:rPr>
          <w:rFonts w:ascii="Times New Roman"/>
          <w:b w:val="false"/>
          <w:i w:val="false"/>
          <w:color w:val="000000"/>
          <w:sz w:val="28"/>
        </w:rPr>
        <w:t xml:space="preserve"> бекітілсін.</w:t>
      </w:r>
    </w:p>
    <w:bookmarkStart w:name="z3" w:id="0"/>
    <w:p>
      <w:pPr>
        <w:spacing w:after="0"/>
        <w:ind w:left="0"/>
        <w:jc w:val="both"/>
      </w:pPr>
      <w:r>
        <w:rPr>
          <w:rFonts w:ascii="Times New Roman"/>
          <w:b w:val="false"/>
          <w:i w:val="false"/>
          <w:color w:val="000000"/>
          <w:sz w:val="28"/>
        </w:rPr>
        <w:t>
      2. Мыналардың:</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"Пошта төлемінің мемлекеттік белгілерін қоспағанда, пошта операторының пошта төлемі белгілеріне пайдалану тәртібін және пошта операторының пошта төлемі белгілеріне қойылатын талаптарды бекіту туралы" Қазақстан Республикасы Ақпарат және коммуникациялар министрінің 2016 жылғы 28 шілдедегі № 61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14164 болып тіркелген);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Ақпарат және коммуникациялар министрінің кейбір бұйрықтарына өзгерістер енгізу туралы" Қазақстан Республикасы Ақпарат және коммуникациялар министрінің 2019 жылғы 7 ақпандағы № 51 бұйрығының (Нормативтік құқықтық актілерді мемлекеттік тіркеу тізілімінде № 18280 болып тіркелген) </w:t>
      </w:r>
      <w:r>
        <w:rPr>
          <w:rFonts w:ascii="Times New Roman"/>
          <w:b w:val="false"/>
          <w:i w:val="false"/>
          <w:color w:val="000000"/>
          <w:sz w:val="28"/>
        </w:rPr>
        <w:t>1-тармағының</w:t>
      </w:r>
      <w:r>
        <w:rPr>
          <w:rFonts w:ascii="Times New Roman"/>
          <w:b w:val="false"/>
          <w:i w:val="false"/>
          <w:color w:val="000000"/>
          <w:sz w:val="28"/>
        </w:rPr>
        <w:t xml:space="preserve"> күші жойылды деп танылсын.</w:t>
      </w:r>
    </w:p>
    <w:bookmarkStart w:name="z6" w:id="1"/>
    <w:p>
      <w:pPr>
        <w:spacing w:after="0"/>
        <w:ind w:left="0"/>
        <w:jc w:val="both"/>
      </w:pPr>
      <w:r>
        <w:rPr>
          <w:rFonts w:ascii="Times New Roman"/>
          <w:b w:val="false"/>
          <w:i w:val="false"/>
          <w:color w:val="000000"/>
          <w:sz w:val="28"/>
        </w:rPr>
        <w:t xml:space="preserve">
      3. Қазақстан Республикасы Цифрлық даму, инновациялар және аэроғарыш өнеркәсібі министрлігінің Телекоммуникациялар комитеті Қазақстан Республикасының заңнамасында белгіленген тәртіппен: </w:t>
      </w:r>
    </w:p>
    <w:bookmarkEnd w:id="1"/>
    <w:bookmarkStart w:name="z7" w:id="2"/>
    <w:p>
      <w:pPr>
        <w:spacing w:after="0"/>
        <w:ind w:left="0"/>
        <w:jc w:val="both"/>
      </w:pPr>
      <w:r>
        <w:rPr>
          <w:rFonts w:ascii="Times New Roman"/>
          <w:b w:val="false"/>
          <w:i w:val="false"/>
          <w:color w:val="000000"/>
          <w:sz w:val="28"/>
        </w:rPr>
        <w:t xml:space="preserve">
      1) осы бұйрықты Қазақстан Республикасының Әділет министрлігінде мемлекеттік тіркеуді; </w:t>
      </w:r>
    </w:p>
    <w:bookmarkEnd w:id="2"/>
    <w:bookmarkStart w:name="z8" w:id="3"/>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Цифрлық даму, инновациялар және аэроғарыш өнеркәсібі министрлігінің интернет-ресурсында орналастыруды;</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Қазақстан Республикасы Цифрлық даму, инновациялар және аэроғарыш өнеркәсібі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 ұсынуды қамтамасыз етсін.</w:t>
      </w:r>
    </w:p>
    <w:bookmarkStart w:name="z10"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Цифрлық даму, инновациялар және аэроғарыш өнеркәсібі вице-министріне жүктелсін.</w:t>
      </w:r>
    </w:p>
    <w:bookmarkEnd w:id="4"/>
    <w:bookmarkStart w:name="z11" w:id="5"/>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Цифрлық даму, инновациялар және </w:t>
            </w:r>
          </w:p>
          <w:p>
            <w:pPr>
              <w:spacing w:after="20"/>
              <w:ind w:left="20"/>
              <w:jc w:val="both"/>
            </w:pPr>
            <w:r>
              <w:rPr>
                <w:rFonts w:ascii="Times New Roman"/>
                <w:b w:val="false"/>
                <w:i/>
                <w:color w:val="000000"/>
                <w:sz w:val="20"/>
              </w:rPr>
              <w:t>аэроғарыш өнеркәсібі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 Мадиев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 xml:space="preserve">және аэроғарыш </w:t>
            </w:r>
            <w:r>
              <w:br/>
            </w:r>
            <w:r>
              <w:rPr>
                <w:rFonts w:ascii="Times New Roman"/>
                <w:b w:val="false"/>
                <w:i w:val="false"/>
                <w:color w:val="000000"/>
                <w:sz w:val="20"/>
              </w:rPr>
              <w:t>өнеркәсібі министрі</w:t>
            </w:r>
            <w:r>
              <w:br/>
            </w:r>
            <w:r>
              <w:rPr>
                <w:rFonts w:ascii="Times New Roman"/>
                <w:b w:val="false"/>
                <w:i w:val="false"/>
                <w:color w:val="000000"/>
                <w:sz w:val="20"/>
              </w:rPr>
              <w:t>2025 жылғы 28 мамырдағы</w:t>
            </w:r>
            <w:r>
              <w:br/>
            </w:r>
            <w:r>
              <w:rPr>
                <w:rFonts w:ascii="Times New Roman"/>
                <w:b w:val="false"/>
                <w:i w:val="false"/>
                <w:color w:val="000000"/>
                <w:sz w:val="20"/>
              </w:rPr>
              <w:t xml:space="preserve">№ 264/НҚ бұйрығымен </w:t>
            </w:r>
            <w:r>
              <w:br/>
            </w:r>
            <w:r>
              <w:rPr>
                <w:rFonts w:ascii="Times New Roman"/>
                <w:b w:val="false"/>
                <w:i w:val="false"/>
                <w:color w:val="000000"/>
                <w:sz w:val="20"/>
              </w:rPr>
              <w:t>бекітілген</w:t>
            </w:r>
          </w:p>
        </w:tc>
      </w:tr>
    </w:tbl>
    <w:bookmarkStart w:name="z13" w:id="6"/>
    <w:p>
      <w:pPr>
        <w:spacing w:after="0"/>
        <w:ind w:left="0"/>
        <w:jc w:val="left"/>
      </w:pPr>
      <w:r>
        <w:rPr>
          <w:rFonts w:ascii="Times New Roman"/>
          <w:b/>
          <w:i w:val="false"/>
          <w:color w:val="000000"/>
        </w:rPr>
        <w:t xml:space="preserve"> Пошта төлемінің мемлекеттік белгілерін қоспағанда, пошта операторының пошта төлемі белгілерін пайдалану қағидалары және оларға қойылатын талаптар</w:t>
      </w:r>
    </w:p>
    <w:bookmarkEnd w:id="6"/>
    <w:bookmarkStart w:name="z14" w:id="7"/>
    <w:p>
      <w:pPr>
        <w:spacing w:after="0"/>
        <w:ind w:left="0"/>
        <w:jc w:val="left"/>
      </w:pPr>
      <w:r>
        <w:rPr>
          <w:rFonts w:ascii="Times New Roman"/>
          <w:b/>
          <w:i w:val="false"/>
          <w:color w:val="000000"/>
        </w:rPr>
        <w:t xml:space="preserve"> 1-тарау. Жалпы ережелер</w:t>
      </w:r>
    </w:p>
    <w:bookmarkEnd w:id="7"/>
    <w:p>
      <w:pPr>
        <w:spacing w:after="0"/>
        <w:ind w:left="0"/>
        <w:jc w:val="left"/>
      </w:pPr>
    </w:p>
    <w:p>
      <w:pPr>
        <w:spacing w:after="0"/>
        <w:ind w:left="0"/>
        <w:jc w:val="both"/>
      </w:pPr>
      <w:r>
        <w:rPr>
          <w:rFonts w:ascii="Times New Roman"/>
          <w:b w:val="false"/>
          <w:i w:val="false"/>
          <w:color w:val="000000"/>
          <w:sz w:val="28"/>
        </w:rPr>
        <w:t xml:space="preserve">
      1. Осы Пошта төлемінің мемлекеттік белгілерін қоспағанда, пошта операторының пошта төлемі белгілерін пайдалану қағидалары және оларға қойылатын </w:t>
      </w:r>
      <w:r>
        <w:rPr>
          <w:rFonts w:ascii="Times New Roman"/>
          <w:b w:val="false"/>
          <w:i w:val="false"/>
          <w:color w:val="000000"/>
          <w:sz w:val="28"/>
        </w:rPr>
        <w:t>талаптар</w:t>
      </w:r>
      <w:r>
        <w:rPr>
          <w:rFonts w:ascii="Times New Roman"/>
          <w:b w:val="false"/>
          <w:i w:val="false"/>
          <w:color w:val="000000"/>
          <w:sz w:val="28"/>
        </w:rPr>
        <w:t xml:space="preserve"> (бұдан әрі – Қағидалар) Қазақстан Республикасы Үкіметінің 2019 жылғы 12 шілдедегі № 501 қаулысымен бекітілген Қазақстан Республикасының Цифрлық даму, инновациялар және аэроғарыш өнеркәсібі министрлігі туралы ереженің 15-тармағының </w:t>
      </w:r>
      <w:r>
        <w:rPr>
          <w:rFonts w:ascii="Times New Roman"/>
          <w:b w:val="false"/>
          <w:i w:val="false"/>
          <w:color w:val="000000"/>
          <w:sz w:val="28"/>
        </w:rPr>
        <w:t>115) тармақшасына</w:t>
      </w:r>
      <w:r>
        <w:rPr>
          <w:rFonts w:ascii="Times New Roman"/>
          <w:b w:val="false"/>
          <w:i w:val="false"/>
          <w:color w:val="000000"/>
          <w:sz w:val="28"/>
        </w:rPr>
        <w:t xml:space="preserve"> сәйкес әзірленді және Пошта төлемінің мемлекеттік белгілерін қоспағанда, пошта операторының пошта төлемі белгілерін пайдалану тәртібін және оларға қойылатын талаптарды айқындайды.</w:t>
      </w:r>
    </w:p>
    <w:bookmarkStart w:name="z16" w:id="8"/>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8"/>
    <w:bookmarkStart w:name="z17" w:id="9"/>
    <w:p>
      <w:pPr>
        <w:spacing w:after="0"/>
        <w:ind w:left="0"/>
        <w:jc w:val="both"/>
      </w:pPr>
      <w:r>
        <w:rPr>
          <w:rFonts w:ascii="Times New Roman"/>
          <w:b w:val="false"/>
          <w:i w:val="false"/>
          <w:color w:val="000000"/>
          <w:sz w:val="28"/>
        </w:rPr>
        <w:t>
      1) жазбаша хат-хабар – тіркелмейтін және тіркелетін хаттар, пошта карточкалары, бандерольдер және ұсақ пакеттер;</w:t>
      </w:r>
    </w:p>
    <w:bookmarkEnd w:id="9"/>
    <w:bookmarkStart w:name="z18" w:id="10"/>
    <w:p>
      <w:pPr>
        <w:spacing w:after="0"/>
        <w:ind w:left="0"/>
        <w:jc w:val="both"/>
      </w:pPr>
      <w:r>
        <w:rPr>
          <w:rFonts w:ascii="Times New Roman"/>
          <w:b w:val="false"/>
          <w:i w:val="false"/>
          <w:color w:val="000000"/>
          <w:sz w:val="28"/>
        </w:rPr>
        <w:t>
      2) пошта карточкасы – арнаулы стандартты бланкiге жазбаша хабар жазылған, тіркелмейтін немесе тiркелетiн пошта жөнелтілімi;</w:t>
      </w:r>
    </w:p>
    <w:bookmarkEnd w:id="10"/>
    <w:bookmarkStart w:name="z19" w:id="11"/>
    <w:p>
      <w:pPr>
        <w:spacing w:after="0"/>
        <w:ind w:left="0"/>
        <w:jc w:val="both"/>
      </w:pPr>
      <w:r>
        <w:rPr>
          <w:rFonts w:ascii="Times New Roman"/>
          <w:b w:val="false"/>
          <w:i w:val="false"/>
          <w:color w:val="000000"/>
          <w:sz w:val="28"/>
        </w:rPr>
        <w:t>
      3) пошта операторы – Қазақстан Республикасының аумағында тіркелген, пошта қызметі саласында көрсетілетін қызметтерді ұсынатын жеке немесе заңды тұлға;</w:t>
      </w:r>
    </w:p>
    <w:bookmarkEnd w:id="11"/>
    <w:bookmarkStart w:name="z20" w:id="12"/>
    <w:p>
      <w:pPr>
        <w:spacing w:after="0"/>
        <w:ind w:left="0"/>
        <w:jc w:val="both"/>
      </w:pPr>
      <w:r>
        <w:rPr>
          <w:rFonts w:ascii="Times New Roman"/>
          <w:b w:val="false"/>
          <w:i w:val="false"/>
          <w:color w:val="000000"/>
          <w:sz w:val="28"/>
        </w:rPr>
        <w:t>
      4) пошта саласындағы уәкiлеттi орган (бұдан әрi – уәкiлеттi орган) – өз құзыретi шегiнде Қазақстан Республикасының аумағында пошта саласындағы мемлекеттiк саясатты іске асыруды, мемлекеттік бақылауды, қызметті үйлестіруді және реттеуді жүзеге асыратын Қазақстан Республикасының орталық атқарушы органы;</w:t>
      </w:r>
    </w:p>
    <w:bookmarkEnd w:id="12"/>
    <w:bookmarkStart w:name="z21" w:id="13"/>
    <w:p>
      <w:pPr>
        <w:spacing w:after="0"/>
        <w:ind w:left="0"/>
        <w:jc w:val="both"/>
      </w:pPr>
      <w:r>
        <w:rPr>
          <w:rFonts w:ascii="Times New Roman"/>
          <w:b w:val="false"/>
          <w:i w:val="false"/>
          <w:color w:val="000000"/>
          <w:sz w:val="28"/>
        </w:rPr>
        <w:t>
      5) пошта төлемінің белгілері – пошта байланысының көрсетілетін қызметтеріне ақы төленгенін растайтын, пошта операторы жазбаша хат-хабар жөнелтілімдеріне жапсыратын белгілер, оның ішінде пошта маркалары, блоктар, маркалы конверттер және (немесе) пошта карточкалары, франкирлеу машиналарының бедерлері, электрондық және өзге де белгілер;</w:t>
      </w:r>
    </w:p>
    <w:bookmarkEnd w:id="13"/>
    <w:bookmarkStart w:name="z22" w:id="14"/>
    <w:p>
      <w:pPr>
        <w:spacing w:after="0"/>
        <w:ind w:left="0"/>
        <w:jc w:val="both"/>
      </w:pPr>
      <w:r>
        <w:rPr>
          <w:rFonts w:ascii="Times New Roman"/>
          <w:b w:val="false"/>
          <w:i w:val="false"/>
          <w:color w:val="000000"/>
          <w:sz w:val="28"/>
        </w:rPr>
        <w:t>
      6) пошта төлемiнiң мемлекеттiк белгілерi – айналымға уәкілеттi орган енгiзетiн, Ұлттық пошта операторының көрсетілетін қызметтеріне ақы төленгенiн растайтын пошта маркалары, блоктар, маркалы конверттер және (немесе) пошта карточкалары, франкирлеу машиналарының бедерлері, электрондық және өзге де белгiлер.</w:t>
      </w:r>
    </w:p>
    <w:bookmarkEnd w:id="14"/>
    <w:bookmarkStart w:name="z23" w:id="15"/>
    <w:p>
      <w:pPr>
        <w:spacing w:after="0"/>
        <w:ind w:left="0"/>
        <w:jc w:val="left"/>
      </w:pPr>
      <w:r>
        <w:rPr>
          <w:rFonts w:ascii="Times New Roman"/>
          <w:b/>
          <w:i w:val="false"/>
          <w:color w:val="000000"/>
        </w:rPr>
        <w:t xml:space="preserve"> 2-тарау. Пошта төлемінің мемлекеттік белгілерін қоспағанда, пошта төлемі белгілерін пайдалану тәртібі</w:t>
      </w:r>
    </w:p>
    <w:bookmarkEnd w:id="15"/>
    <w:p>
      <w:pPr>
        <w:spacing w:after="0"/>
        <w:ind w:left="0"/>
        <w:jc w:val="left"/>
      </w:pPr>
    </w:p>
    <w:p>
      <w:pPr>
        <w:spacing w:after="0"/>
        <w:ind w:left="0"/>
        <w:jc w:val="both"/>
      </w:pPr>
      <w:r>
        <w:rPr>
          <w:rFonts w:ascii="Times New Roman"/>
          <w:b w:val="false"/>
          <w:i w:val="false"/>
          <w:color w:val="000000"/>
          <w:sz w:val="28"/>
        </w:rPr>
        <w:t xml:space="preserve">
      3. Пошта төлемінің мемлекеттік белгілерін қоспағанда, пошта төлемі белгілерін пайдалану "Пошта туралы" Қазақстан Республикасы Заңының </w:t>
      </w:r>
      <w:r>
        <w:rPr>
          <w:rFonts w:ascii="Times New Roman"/>
          <w:b w:val="false"/>
          <w:i w:val="false"/>
          <w:color w:val="000000"/>
          <w:sz w:val="28"/>
        </w:rPr>
        <w:t>16-бабына</w:t>
      </w:r>
      <w:r>
        <w:rPr>
          <w:rFonts w:ascii="Times New Roman"/>
          <w:b w:val="false"/>
          <w:i w:val="false"/>
          <w:color w:val="000000"/>
          <w:sz w:val="28"/>
        </w:rPr>
        <w:t xml:space="preserve">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Пошта операторы пошта төлемінің мемлекеттік белгілерін қоспағанда,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уәкілетті органмен келісілген пошта төлемінің белгілерін пайдаланады.</w:t>
      </w:r>
    </w:p>
    <w:bookmarkStart w:name="z26" w:id="16"/>
    <w:p>
      <w:pPr>
        <w:spacing w:after="0"/>
        <w:ind w:left="0"/>
        <w:jc w:val="left"/>
      </w:pPr>
      <w:r>
        <w:rPr>
          <w:rFonts w:ascii="Times New Roman"/>
          <w:b/>
          <w:i w:val="false"/>
          <w:color w:val="000000"/>
        </w:rPr>
        <w:t xml:space="preserve"> 3-тарау. Пошта төлемінің мемлекеттік белгілерін қоспағанда, пошта төлемі белгілеріне қойылатын талаптар</w:t>
      </w:r>
    </w:p>
    <w:bookmarkEnd w:id="16"/>
    <w:bookmarkStart w:name="z27" w:id="17"/>
    <w:p>
      <w:pPr>
        <w:spacing w:after="0"/>
        <w:ind w:left="0"/>
        <w:jc w:val="both"/>
      </w:pPr>
      <w:r>
        <w:rPr>
          <w:rFonts w:ascii="Times New Roman"/>
          <w:b w:val="false"/>
          <w:i w:val="false"/>
          <w:color w:val="000000"/>
          <w:sz w:val="28"/>
        </w:rPr>
        <w:t>
      5. Пошта төлемі белгілерінің эскиздерін әзірлеуді пошта операторы жүзеге асырады.</w:t>
      </w:r>
    </w:p>
    <w:bookmarkEnd w:id="17"/>
    <w:bookmarkStart w:name="z28" w:id="18"/>
    <w:p>
      <w:pPr>
        <w:spacing w:after="0"/>
        <w:ind w:left="0"/>
        <w:jc w:val="both"/>
      </w:pPr>
      <w:r>
        <w:rPr>
          <w:rFonts w:ascii="Times New Roman"/>
          <w:b w:val="false"/>
          <w:i w:val="false"/>
          <w:color w:val="000000"/>
          <w:sz w:val="28"/>
        </w:rPr>
        <w:t>
      6. Пошта төлем белгілерінде мынадай қызметтік жазбалар орналасады:</w:t>
      </w:r>
    </w:p>
    <w:bookmarkEnd w:id="18"/>
    <w:bookmarkStart w:name="z29" w:id="19"/>
    <w:p>
      <w:pPr>
        <w:spacing w:after="0"/>
        <w:ind w:left="0"/>
        <w:jc w:val="both"/>
      </w:pPr>
      <w:r>
        <w:rPr>
          <w:rFonts w:ascii="Times New Roman"/>
          <w:b w:val="false"/>
          <w:i w:val="false"/>
          <w:color w:val="000000"/>
          <w:sz w:val="28"/>
        </w:rPr>
        <w:t xml:space="preserve">
      1) мемлекеттік тілде ("Қазақстан") және латын транслитерациясында ("Kazakhstan") мемлекеттің атауы; </w:t>
      </w:r>
    </w:p>
    <w:bookmarkEnd w:id="19"/>
    <w:bookmarkStart w:name="z30" w:id="20"/>
    <w:p>
      <w:pPr>
        <w:spacing w:after="0"/>
        <w:ind w:left="0"/>
        <w:jc w:val="both"/>
      </w:pPr>
      <w:r>
        <w:rPr>
          <w:rFonts w:ascii="Times New Roman"/>
          <w:b w:val="false"/>
          <w:i w:val="false"/>
          <w:color w:val="000000"/>
          <w:sz w:val="28"/>
        </w:rPr>
        <w:t>
      2) электрондық пошта төлемінің белгілерін қоспағанда, жазбаша хат-хабар жіберу бойынша пошта операторының қызметтеріне төлем сомасын білдіретін латын әріптерімен немесе араб цифрларымен көрсетілген номинал.</w:t>
      </w:r>
    </w:p>
    <w:bookmarkEnd w:id="20"/>
    <w:bookmarkStart w:name="z31" w:id="21"/>
    <w:p>
      <w:pPr>
        <w:spacing w:after="0"/>
        <w:ind w:left="0"/>
        <w:jc w:val="both"/>
      </w:pPr>
      <w:r>
        <w:rPr>
          <w:rFonts w:ascii="Times New Roman"/>
          <w:b w:val="false"/>
          <w:i w:val="false"/>
          <w:color w:val="000000"/>
          <w:sz w:val="28"/>
        </w:rPr>
        <w:t>
      7. Пошта төлемі белгілерінің номиналды құнын белгілеген жағдайда, мынадай әріптер пайдаланылады:</w:t>
      </w:r>
    </w:p>
    <w:bookmarkEnd w:id="21"/>
    <w:p>
      <w:pPr>
        <w:spacing w:after="0"/>
        <w:ind w:left="0"/>
        <w:jc w:val="both"/>
      </w:pPr>
      <w:r>
        <w:rPr>
          <w:rFonts w:ascii="Times New Roman"/>
          <w:b w:val="false"/>
          <w:i w:val="false"/>
          <w:color w:val="000000"/>
          <w:sz w:val="28"/>
        </w:rPr>
        <w:t>
      "А" – заңды тұлғалар үшін Қазақстан Республикасының шегінде 20 (жиырма) грамға дейінгі салмақта тіркелмейтін хатты жіберу тарифіне сәйкес келеді;</w:t>
      </w:r>
    </w:p>
    <w:p>
      <w:pPr>
        <w:spacing w:after="0"/>
        <w:ind w:left="0"/>
        <w:jc w:val="both"/>
      </w:pPr>
      <w:r>
        <w:rPr>
          <w:rFonts w:ascii="Times New Roman"/>
          <w:b w:val="false"/>
          <w:i w:val="false"/>
          <w:color w:val="000000"/>
          <w:sz w:val="28"/>
        </w:rPr>
        <w:t>
      "В" – Қазақстан Республикасының шегінен тыс жерүсті көлігімен 50 (елу) грамға дейінгі салмақта тіркелмейтін хатты жіберу тарифіне сәйкес келеді;</w:t>
      </w:r>
    </w:p>
    <w:p>
      <w:pPr>
        <w:spacing w:after="0"/>
        <w:ind w:left="0"/>
        <w:jc w:val="both"/>
      </w:pPr>
      <w:r>
        <w:rPr>
          <w:rFonts w:ascii="Times New Roman"/>
          <w:b w:val="false"/>
          <w:i w:val="false"/>
          <w:color w:val="000000"/>
          <w:sz w:val="28"/>
        </w:rPr>
        <w:t>
      "С" – Қазақстан Республикасының шегінде 50 (елу) грамға дейінгі салмақта арнаулы хатты жіберу тарифіне сәйкес келеді;</w:t>
      </w:r>
    </w:p>
    <w:p>
      <w:pPr>
        <w:spacing w:after="0"/>
        <w:ind w:left="0"/>
        <w:jc w:val="both"/>
      </w:pPr>
      <w:r>
        <w:rPr>
          <w:rFonts w:ascii="Times New Roman"/>
          <w:b w:val="false"/>
          <w:i w:val="false"/>
          <w:color w:val="000000"/>
          <w:sz w:val="28"/>
        </w:rPr>
        <w:t>
      "D" – Қазақстан Республикасының шегінде тіркелетін бандерольді жіберу тарифіне сәйкес келеді;</w:t>
      </w:r>
    </w:p>
    <w:p>
      <w:pPr>
        <w:spacing w:after="0"/>
        <w:ind w:left="0"/>
        <w:jc w:val="both"/>
      </w:pPr>
      <w:r>
        <w:rPr>
          <w:rFonts w:ascii="Times New Roman"/>
          <w:b w:val="false"/>
          <w:i w:val="false"/>
          <w:color w:val="000000"/>
          <w:sz w:val="28"/>
        </w:rPr>
        <w:t>
      "E" – Қазақстан Республикасының шегінде тіркелмейтін бандерольді жіберу тарифіне сәйкес келеді;</w:t>
      </w:r>
    </w:p>
    <w:p>
      <w:pPr>
        <w:spacing w:after="0"/>
        <w:ind w:left="0"/>
        <w:jc w:val="both"/>
      </w:pPr>
      <w:r>
        <w:rPr>
          <w:rFonts w:ascii="Times New Roman"/>
          <w:b w:val="false"/>
          <w:i w:val="false"/>
          <w:color w:val="000000"/>
          <w:sz w:val="28"/>
        </w:rPr>
        <w:t>
      "N" – Қазақстан Республикасының шегінен тыс жерүсті көлігімен 10 (он) грамға дейінгі салмақта тіркелмейтін пошталық карточканы жіберу тарифіне сәйкес келеді;</w:t>
      </w:r>
    </w:p>
    <w:p>
      <w:pPr>
        <w:spacing w:after="0"/>
        <w:ind w:left="0"/>
        <w:jc w:val="both"/>
      </w:pPr>
      <w:r>
        <w:rPr>
          <w:rFonts w:ascii="Times New Roman"/>
          <w:b w:val="false"/>
          <w:i w:val="false"/>
          <w:color w:val="000000"/>
          <w:sz w:val="28"/>
        </w:rPr>
        <w:t>
      "М" – Қазақстан Республикасы шегінде жерүсті көлігімен салмағы 10 (он) грамға дейінгі арнаулы пошталық карточканы жіберу тарифіне сәйкес келеді;</w:t>
      </w:r>
    </w:p>
    <w:p>
      <w:pPr>
        <w:spacing w:after="0"/>
        <w:ind w:left="0"/>
        <w:jc w:val="both"/>
      </w:pPr>
      <w:r>
        <w:rPr>
          <w:rFonts w:ascii="Times New Roman"/>
          <w:b w:val="false"/>
          <w:i w:val="false"/>
          <w:color w:val="000000"/>
          <w:sz w:val="28"/>
        </w:rPr>
        <w:t>
      "P" – Қазақстан Республикасының ұсақ пакетті жіберу тарифіне сәйкес келеді.</w:t>
      </w:r>
    </w:p>
    <w:bookmarkStart w:name="z32" w:id="22"/>
    <w:p>
      <w:pPr>
        <w:spacing w:after="0"/>
        <w:ind w:left="0"/>
        <w:jc w:val="both"/>
      </w:pPr>
      <w:r>
        <w:rPr>
          <w:rFonts w:ascii="Times New Roman"/>
          <w:b w:val="false"/>
          <w:i w:val="false"/>
          <w:color w:val="000000"/>
          <w:sz w:val="28"/>
        </w:rPr>
        <w:t>
      8. Пошта төлемі белгілерінің пошта операторларына тиістілігін сәйкестендіру мақсатында пошта төлемінің мемлекеттік белгілерінен басқа беттік жағында пошта операторының атауы болады.</w:t>
      </w:r>
    </w:p>
    <w:bookmarkEnd w:id="22"/>
    <w:bookmarkStart w:name="z33" w:id="23"/>
    <w:p>
      <w:pPr>
        <w:spacing w:after="0"/>
        <w:ind w:left="0"/>
        <w:jc w:val="both"/>
      </w:pPr>
      <w:r>
        <w:rPr>
          <w:rFonts w:ascii="Times New Roman"/>
          <w:b w:val="false"/>
          <w:i w:val="false"/>
          <w:color w:val="000000"/>
          <w:sz w:val="28"/>
        </w:rPr>
        <w:t>
      9. Пошта төлем белгілері пішіні тік немесе көлбеу өлшемі 15 (он бес) миллиметрден кем болмайтындай кез келген пішінде болуы мүмкін.</w:t>
      </w:r>
    </w:p>
    <w:bookmarkEnd w:id="23"/>
    <w:bookmarkStart w:name="z34" w:id="24"/>
    <w:p>
      <w:pPr>
        <w:spacing w:after="0"/>
        <w:ind w:left="0"/>
        <w:jc w:val="both"/>
      </w:pPr>
      <w:r>
        <w:rPr>
          <w:rFonts w:ascii="Times New Roman"/>
          <w:b w:val="false"/>
          <w:i w:val="false"/>
          <w:color w:val="000000"/>
          <w:sz w:val="28"/>
        </w:rPr>
        <w:t>
      10. Кез келген компостермен жасалынған айырым тесіктері немесе өрнектелген бердерлі ізтаңбалар пошта төлем белгілерінің айқындылығын сақтай отырып енгізіледі.</w:t>
      </w:r>
    </w:p>
    <w:bookmarkEnd w:id="24"/>
    <w:bookmarkStart w:name="z35" w:id="25"/>
    <w:p>
      <w:pPr>
        <w:spacing w:after="0"/>
        <w:ind w:left="0"/>
        <w:jc w:val="both"/>
      </w:pPr>
      <w:r>
        <w:rPr>
          <w:rFonts w:ascii="Times New Roman"/>
          <w:b w:val="false"/>
          <w:i w:val="false"/>
          <w:color w:val="000000"/>
          <w:sz w:val="28"/>
        </w:rPr>
        <w:t>
      11. Пошта төлем белгілеріндегі қызметтік жазбалар оңай оқылуды және пошта төлемінің белгісін рәсімдеудің композициялық шешіміне сәйкестікті қамтамасыз етіп орналастырылады.</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 xml:space="preserve">Цифрлық даму, инновациялар </w:t>
            </w:r>
            <w:r>
              <w:br/>
            </w:r>
            <w:r>
              <w:rPr>
                <w:rFonts w:ascii="Times New Roman"/>
                <w:b w:val="false"/>
                <w:i w:val="false"/>
                <w:color w:val="000000"/>
                <w:sz w:val="20"/>
              </w:rPr>
              <w:t>және аэроғарыш</w:t>
            </w:r>
            <w:r>
              <w:br/>
            </w:r>
            <w:r>
              <w:rPr>
                <w:rFonts w:ascii="Times New Roman"/>
                <w:b w:val="false"/>
                <w:i w:val="false"/>
                <w:color w:val="000000"/>
                <w:sz w:val="20"/>
              </w:rPr>
              <w:t>өнеркәсібі министрі</w:t>
            </w:r>
            <w:r>
              <w:br/>
            </w:r>
            <w:r>
              <w:rPr>
                <w:rFonts w:ascii="Times New Roman"/>
                <w:b w:val="false"/>
                <w:i w:val="false"/>
                <w:color w:val="000000"/>
                <w:sz w:val="20"/>
              </w:rPr>
              <w:t>2025 жылғы 28 мамырдағы</w:t>
            </w:r>
            <w:r>
              <w:br/>
            </w:r>
            <w:r>
              <w:rPr>
                <w:rFonts w:ascii="Times New Roman"/>
                <w:b w:val="false"/>
                <w:i w:val="false"/>
                <w:color w:val="000000"/>
                <w:sz w:val="20"/>
              </w:rPr>
              <w:t>№ 264/НҚ</w:t>
            </w:r>
            <w:r>
              <w:br/>
            </w:r>
            <w:r>
              <w:rPr>
                <w:rFonts w:ascii="Times New Roman"/>
                <w:b w:val="false"/>
                <w:i w:val="false"/>
                <w:color w:val="000000"/>
                <w:sz w:val="20"/>
              </w:rPr>
              <w:t>Пошта төлемінің мемлекеттік</w:t>
            </w:r>
            <w:r>
              <w:br/>
            </w:r>
            <w:r>
              <w:rPr>
                <w:rFonts w:ascii="Times New Roman"/>
                <w:b w:val="false"/>
                <w:i w:val="false"/>
                <w:color w:val="000000"/>
                <w:sz w:val="20"/>
              </w:rPr>
              <w:t>белгілерін қоспағанда,</w:t>
            </w:r>
            <w:r>
              <w:br/>
            </w:r>
            <w:r>
              <w:rPr>
                <w:rFonts w:ascii="Times New Roman"/>
                <w:b w:val="false"/>
                <w:i w:val="false"/>
                <w:color w:val="000000"/>
                <w:sz w:val="20"/>
              </w:rPr>
              <w:t>пошта операторының пошта</w:t>
            </w:r>
            <w:r>
              <w:br/>
            </w:r>
            <w:r>
              <w:rPr>
                <w:rFonts w:ascii="Times New Roman"/>
                <w:b w:val="false"/>
                <w:i w:val="false"/>
                <w:color w:val="000000"/>
                <w:sz w:val="20"/>
              </w:rPr>
              <w:t>төлемі белгілерін пайдалану</w:t>
            </w:r>
            <w:r>
              <w:br/>
            </w:r>
            <w:r>
              <w:rPr>
                <w:rFonts w:ascii="Times New Roman"/>
                <w:b w:val="false"/>
                <w:i w:val="false"/>
                <w:color w:val="000000"/>
                <w:sz w:val="20"/>
              </w:rPr>
              <w:t xml:space="preserve">қағидаларына және оларға </w:t>
            </w:r>
            <w:r>
              <w:br/>
            </w:r>
            <w:r>
              <w:rPr>
                <w:rFonts w:ascii="Times New Roman"/>
                <w:b w:val="false"/>
                <w:i w:val="false"/>
                <w:color w:val="000000"/>
                <w:sz w:val="20"/>
              </w:rPr>
              <w:t xml:space="preserve">қойылатын талаптарға </w:t>
            </w:r>
            <w:r>
              <w:br/>
            </w:r>
            <w:r>
              <w:rPr>
                <w:rFonts w:ascii="Times New Roman"/>
                <w:b w:val="false"/>
                <w:i w:val="false"/>
                <w:color w:val="000000"/>
                <w:sz w:val="20"/>
              </w:rPr>
              <w:t>қосымша</w:t>
            </w:r>
          </w:p>
        </w:tc>
      </w:tr>
    </w:tbl>
    <w:bookmarkStart w:name="z37" w:id="26"/>
    <w:p>
      <w:pPr>
        <w:spacing w:after="0"/>
        <w:ind w:left="0"/>
        <w:jc w:val="both"/>
      </w:pPr>
      <w:r>
        <w:rPr>
          <w:rFonts w:ascii="Times New Roman"/>
          <w:b w:val="false"/>
          <w:i w:val="false"/>
          <w:color w:val="000000"/>
          <w:sz w:val="28"/>
        </w:rPr>
        <w:t>
      Нысан</w:t>
      </w:r>
    </w:p>
    <w:bookmarkEnd w:id="26"/>
    <w:bookmarkStart w:name="z38" w:id="27"/>
    <w:p>
      <w:pPr>
        <w:spacing w:after="0"/>
        <w:ind w:left="0"/>
        <w:jc w:val="left"/>
      </w:pPr>
      <w:r>
        <w:rPr>
          <w:rFonts w:ascii="Times New Roman"/>
          <w:b/>
          <w:i w:val="false"/>
          <w:color w:val="000000"/>
        </w:rPr>
        <w:t xml:space="preserve"> Пошта төлемінің белгілері  (пошта төлемінің мемлекеттік белгілерін қоспағанда)</w:t>
      </w:r>
    </w:p>
    <w:bookmarkEnd w:id="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БЕКІТІЛДІ: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операторы басшысының тегі, аты, әкесінің аты (бар болса)</w:t>
            </w:r>
          </w:p>
        </w:tc>
      </w:tr>
    </w:tbl>
    <w:p>
      <w:pPr>
        <w:spacing w:after="0"/>
        <w:ind w:left="0"/>
        <w:jc w:val="left"/>
      </w:pPr>
      <w:r>
        <w:br/>
      </w:r>
    </w:p>
    <w:p>
      <w:pPr>
        <w:spacing w:after="0"/>
        <w:ind w:left="0"/>
        <w:jc w:val="both"/>
      </w:pPr>
      <w:r>
        <w:drawing>
          <wp:inline distT="0" distB="0" distL="0" distR="0">
            <wp:extent cx="70866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0866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БЕКІТІЛДІ:</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 басшысының тегі, аты, әкесінің аты (бар болса)</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