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77dd" w14:textId="ead7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 Тұтынушылардың құқықтарын қорғау комитетінің мемлекеттік мекемелері – обаға қарсы күрес станцияларына қызмет көрсетуге арналған автомобиль және механикалық көлік құралдарының заттай нормаларын бекіту туралы" Қазақстан Республикасы Ұлттық экономика министрінің 2015 жылғы 5 наурыздағы № 187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29 мамырдағы № 48 бұйрығы. Қазақстан Республикасының Әділет министрлігінде 2025 жылы 29 мамырда № 36164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 Тұтынушылардың құқықтарын қорғау комитетінің мемлекеттік мекемелері – обаға қарсы күрес станцияларына қызмет көрсетуге арналған автомобиль және механикалық көлік құралдарының заттай нормаларын бекіту туралы" Қазақстан Республикасы Ұлттық экономика министрінің 2015 жылғы 5 наурыздағы № 187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10684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Санитариялық-эпидемиологиялық бақылау комитеті Қазақстан Республикасының заңнамасында белгіленген тәртіппен: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 Санитариялық-эпидемиологиялық бақылау комитетінің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он жұмыс күні ішінде Қазақстан Республикасы Денсаулық сақтау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Денсаулық сақтау вице-министріне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