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ea46" w14:textId="ac9e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 мен консалтингтік қызметтердің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28 мамырдағы № 262/НҚ бұйрығы. Қазақстан Республикасының Әділет министрлігінде 2025 жылғы 29 мамырда № 36162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14-бабы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Зерттеулер мен консалтингтік қызметтердің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Қаржы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Цифрлық даму, инновациялар және аэроғарыш өнеркәсібі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2025 жылғы 28 мамырдағы</w:t>
            </w:r>
            <w:r>
              <w:br/>
            </w:r>
            <w:r>
              <w:rPr>
                <w:rFonts w:ascii="Times New Roman"/>
                <w:b w:val="false"/>
                <w:i w:val="false"/>
                <w:color w:val="000000"/>
                <w:sz w:val="20"/>
              </w:rPr>
              <w:t xml:space="preserve">№ 262/НҚ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Зерттеулер мен консалтингтік қызметтердің құнын белгілеу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Зерттеулер мен консалтингтік қызметтердің құнын белгілеу қағидалары Қазақстан Республикасы Бюджет кодексінің 14-бабы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әзірленді және зерттеулер мен консалтингтік қызметтердің құнын белгілеу тәртібін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қолданылатын негізгі ұғымдар:</w:t>
      </w:r>
    </w:p>
    <w:bookmarkStart w:name="z14" w:id="11"/>
    <w:p>
      <w:pPr>
        <w:spacing w:after="0"/>
        <w:ind w:left="0"/>
        <w:jc w:val="both"/>
      </w:pPr>
      <w:r>
        <w:rPr>
          <w:rFonts w:ascii="Times New Roman"/>
          <w:b w:val="false"/>
          <w:i w:val="false"/>
          <w:color w:val="000000"/>
          <w:sz w:val="28"/>
        </w:rPr>
        <w:t>
      1) жанама (әкімшілік) шығыстар – көрсетілетін қызметтердің (жұмыстардың) өзіндік құнына тікелей қатысы жоқ шығыстар;</w:t>
      </w:r>
    </w:p>
    <w:bookmarkEnd w:id="11"/>
    <w:bookmarkStart w:name="z15" w:id="12"/>
    <w:p>
      <w:pPr>
        <w:spacing w:after="0"/>
        <w:ind w:left="0"/>
        <w:jc w:val="both"/>
      </w:pPr>
      <w:r>
        <w:rPr>
          <w:rFonts w:ascii="Times New Roman"/>
          <w:b w:val="false"/>
          <w:i w:val="false"/>
          <w:color w:val="000000"/>
          <w:sz w:val="28"/>
        </w:rPr>
        <w:t>
      2) тікелей шығыстар – қызмет көрсетумен тікелей байланысты шығыстар.</w:t>
      </w:r>
    </w:p>
    <w:bookmarkEnd w:id="12"/>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өзге де ұғымдар мен терминдер Қазақстан Республикасының заңнамасына сәйкес қолданылады.</w:t>
      </w:r>
    </w:p>
    <w:bookmarkStart w:name="z16" w:id="13"/>
    <w:p>
      <w:pPr>
        <w:spacing w:after="0"/>
        <w:ind w:left="0"/>
        <w:jc w:val="left"/>
      </w:pPr>
      <w:r>
        <w:rPr>
          <w:rFonts w:ascii="Times New Roman"/>
          <w:b/>
          <w:i w:val="false"/>
          <w:color w:val="000000"/>
        </w:rPr>
        <w:t xml:space="preserve"> 2-тарау. Зерттеулер мен консалтингтік қызметтердің құнын белгілеу тәртібі</w:t>
      </w:r>
    </w:p>
    <w:bookmarkEnd w:id="13"/>
    <w:bookmarkStart w:name="z17" w:id="14"/>
    <w:p>
      <w:pPr>
        <w:spacing w:after="0"/>
        <w:ind w:left="0"/>
        <w:jc w:val="both"/>
      </w:pPr>
      <w:r>
        <w:rPr>
          <w:rFonts w:ascii="Times New Roman"/>
          <w:b w:val="false"/>
          <w:i w:val="false"/>
          <w:color w:val="000000"/>
          <w:sz w:val="28"/>
        </w:rPr>
        <w:t>
      3. Зерттеулер мен консалтингтік қызметтердің құнын белгілеу кезінде негіздеуші құжаттармен расталған тікелей және жанама (әкімшілік) шығыстар (орындаушының штат кестесі, есептеулер, шарттардың көшірмелері, кемінде 3 (үш) баға ұсынысы) ескеріледі.</w:t>
      </w:r>
    </w:p>
    <w:bookmarkEnd w:id="14"/>
    <w:bookmarkStart w:name="z18" w:id="15"/>
    <w:p>
      <w:pPr>
        <w:spacing w:after="0"/>
        <w:ind w:left="0"/>
        <w:jc w:val="both"/>
      </w:pPr>
      <w:r>
        <w:rPr>
          <w:rFonts w:ascii="Times New Roman"/>
          <w:b w:val="false"/>
          <w:i w:val="false"/>
          <w:color w:val="000000"/>
          <w:sz w:val="28"/>
        </w:rPr>
        <w:t>
      4. Зерттеулер мен консалтингтік қызметтердің құнына ықтимал шығындарға арналған резервтерді қалыптастыру жөніндегі шығыстар, өткен кезеңдердегі өзге де борыштар мен залалдарды жабу жөніндегі шығыстар, ақпараттық ілгерілету жөніндегі шығыстар (жарнама), демеушілік көмек, айыппұлдар, өсімпұлдар мен тұрақсыздық айыбы, сондай-ақ сыйлықақы төлемдеріне, мастер-класстар өткізуге және өкілдік шығыстарға арналған шығыстар енгізілмейді.</w:t>
      </w:r>
    </w:p>
    <w:bookmarkEnd w:id="15"/>
    <w:bookmarkStart w:name="z19" w:id="16"/>
    <w:p>
      <w:pPr>
        <w:spacing w:after="0"/>
        <w:ind w:left="0"/>
        <w:jc w:val="both"/>
      </w:pPr>
      <w:r>
        <w:rPr>
          <w:rFonts w:ascii="Times New Roman"/>
          <w:b w:val="false"/>
          <w:i w:val="false"/>
          <w:color w:val="000000"/>
          <w:sz w:val="28"/>
        </w:rPr>
        <w:t>
      5. Тікелей шығыстарға мыналар жатады:</w:t>
      </w:r>
    </w:p>
    <w:bookmarkEnd w:id="16"/>
    <w:bookmarkStart w:name="z20" w:id="17"/>
    <w:p>
      <w:pPr>
        <w:spacing w:after="0"/>
        <w:ind w:left="0"/>
        <w:jc w:val="both"/>
      </w:pPr>
      <w:r>
        <w:rPr>
          <w:rFonts w:ascii="Times New Roman"/>
          <w:b w:val="false"/>
          <w:i w:val="false"/>
          <w:color w:val="000000"/>
          <w:sz w:val="28"/>
        </w:rPr>
        <w:t>
      1) қызмет көрсетуге тікелей қатысатын ұйымдар персоналының жалақысы;</w:t>
      </w:r>
    </w:p>
    <w:bookmarkEnd w:id="17"/>
    <w:bookmarkStart w:name="z21" w:id="18"/>
    <w:p>
      <w:pPr>
        <w:spacing w:after="0"/>
        <w:ind w:left="0"/>
        <w:jc w:val="both"/>
      </w:pPr>
      <w:r>
        <w:rPr>
          <w:rFonts w:ascii="Times New Roman"/>
          <w:b w:val="false"/>
          <w:i w:val="false"/>
          <w:color w:val="000000"/>
          <w:sz w:val="28"/>
        </w:rPr>
        <w:t>
      2) салықтар және бюджетке төленетін басқа да міндетті төлемдер;</w:t>
      </w:r>
    </w:p>
    <w:bookmarkEnd w:id="18"/>
    <w:bookmarkStart w:name="z22" w:id="19"/>
    <w:p>
      <w:pPr>
        <w:spacing w:after="0"/>
        <w:ind w:left="0"/>
        <w:jc w:val="both"/>
      </w:pPr>
      <w:r>
        <w:rPr>
          <w:rFonts w:ascii="Times New Roman"/>
          <w:b w:val="false"/>
          <w:i w:val="false"/>
          <w:color w:val="000000"/>
          <w:sz w:val="28"/>
        </w:rPr>
        <w:t>
      3) қосылған құн салығы;</w:t>
      </w:r>
    </w:p>
    <w:bookmarkEnd w:id="19"/>
    <w:bookmarkStart w:name="z23" w:id="20"/>
    <w:p>
      <w:pPr>
        <w:spacing w:after="0"/>
        <w:ind w:left="0"/>
        <w:jc w:val="both"/>
      </w:pPr>
      <w:r>
        <w:rPr>
          <w:rFonts w:ascii="Times New Roman"/>
          <w:b w:val="false"/>
          <w:i w:val="false"/>
          <w:color w:val="000000"/>
          <w:sz w:val="28"/>
        </w:rPr>
        <w:t>
      4) міндетті сақтандыру түрлері;</w:t>
      </w:r>
    </w:p>
    <w:bookmarkEnd w:id="20"/>
    <w:bookmarkStart w:name="z24" w:id="21"/>
    <w:p>
      <w:pPr>
        <w:spacing w:after="0"/>
        <w:ind w:left="0"/>
        <w:jc w:val="both"/>
      </w:pPr>
      <w:r>
        <w:rPr>
          <w:rFonts w:ascii="Times New Roman"/>
          <w:b w:val="false"/>
          <w:i w:val="false"/>
          <w:color w:val="000000"/>
          <w:sz w:val="28"/>
        </w:rPr>
        <w:t>
      5) зерттеулерді, консалтингтік қызметтерді жүзеге асыратын ұйымдар персоналының іссапар шығыстары (ел ішінде және (немесе) елден тыс жерлерге қызметтік сапарлар);</w:t>
      </w:r>
    </w:p>
    <w:bookmarkEnd w:id="21"/>
    <w:bookmarkStart w:name="z25" w:id="22"/>
    <w:p>
      <w:pPr>
        <w:spacing w:after="0"/>
        <w:ind w:left="0"/>
        <w:jc w:val="both"/>
      </w:pPr>
      <w:r>
        <w:rPr>
          <w:rFonts w:ascii="Times New Roman"/>
          <w:b w:val="false"/>
          <w:i w:val="false"/>
          <w:color w:val="000000"/>
          <w:sz w:val="28"/>
        </w:rPr>
        <w:t>
      6) сыртқы сарапшыларды тарту;</w:t>
      </w:r>
    </w:p>
    <w:bookmarkEnd w:id="22"/>
    <w:bookmarkStart w:name="z26" w:id="23"/>
    <w:p>
      <w:pPr>
        <w:spacing w:after="0"/>
        <w:ind w:left="0"/>
        <w:jc w:val="both"/>
      </w:pPr>
      <w:r>
        <w:rPr>
          <w:rFonts w:ascii="Times New Roman"/>
          <w:b w:val="false"/>
          <w:i w:val="false"/>
          <w:color w:val="000000"/>
          <w:sz w:val="28"/>
        </w:rPr>
        <w:t>
      7) материалдарды сатып алу (шығыс материалдары, кеңсе тауарлары);</w:t>
      </w:r>
    </w:p>
    <w:bookmarkEnd w:id="23"/>
    <w:bookmarkStart w:name="z27" w:id="24"/>
    <w:p>
      <w:pPr>
        <w:spacing w:after="0"/>
        <w:ind w:left="0"/>
        <w:jc w:val="both"/>
      </w:pPr>
      <w:r>
        <w:rPr>
          <w:rFonts w:ascii="Times New Roman"/>
          <w:b w:val="false"/>
          <w:i w:val="false"/>
          <w:color w:val="000000"/>
          <w:sz w:val="28"/>
        </w:rPr>
        <w:t>
      8) көлік қызметтері;</w:t>
      </w:r>
    </w:p>
    <w:bookmarkEnd w:id="24"/>
    <w:bookmarkStart w:name="z28" w:id="25"/>
    <w:p>
      <w:pPr>
        <w:spacing w:after="0"/>
        <w:ind w:left="0"/>
        <w:jc w:val="both"/>
      </w:pPr>
      <w:r>
        <w:rPr>
          <w:rFonts w:ascii="Times New Roman"/>
          <w:b w:val="false"/>
          <w:i w:val="false"/>
          <w:color w:val="000000"/>
          <w:sz w:val="28"/>
        </w:rPr>
        <w:t>
      9) полиграфиялық шығыстар (бланкілік өнімдерді: сауалнамаларды, маршруттық парақтарды, карточкаларды, зерттеу есептерін, тест тапсырмаларын тираждау, құжаттарды түптеу, тігу және өңдеу);</w:t>
      </w:r>
    </w:p>
    <w:bookmarkEnd w:id="25"/>
    <w:bookmarkStart w:name="z29" w:id="26"/>
    <w:p>
      <w:pPr>
        <w:spacing w:after="0"/>
        <w:ind w:left="0"/>
        <w:jc w:val="both"/>
      </w:pPr>
      <w:r>
        <w:rPr>
          <w:rFonts w:ascii="Times New Roman"/>
          <w:b w:val="false"/>
          <w:i w:val="false"/>
          <w:color w:val="000000"/>
          <w:sz w:val="28"/>
        </w:rPr>
        <w:t>
      10) үй-жайды жалға алуға арналған шығыстар;</w:t>
      </w:r>
    </w:p>
    <w:bookmarkEnd w:id="26"/>
    <w:bookmarkStart w:name="z30" w:id="27"/>
    <w:p>
      <w:pPr>
        <w:spacing w:after="0"/>
        <w:ind w:left="0"/>
        <w:jc w:val="both"/>
      </w:pPr>
      <w:r>
        <w:rPr>
          <w:rFonts w:ascii="Times New Roman"/>
          <w:b w:val="false"/>
          <w:i w:val="false"/>
          <w:color w:val="000000"/>
          <w:sz w:val="28"/>
        </w:rPr>
        <w:t>
      11) курьерлік көрсетілетін қызметтер (материалдарды жіберу);</w:t>
      </w:r>
    </w:p>
    <w:bookmarkEnd w:id="27"/>
    <w:bookmarkStart w:name="z31" w:id="28"/>
    <w:p>
      <w:pPr>
        <w:spacing w:after="0"/>
        <w:ind w:left="0"/>
        <w:jc w:val="both"/>
      </w:pPr>
      <w:r>
        <w:rPr>
          <w:rFonts w:ascii="Times New Roman"/>
          <w:b w:val="false"/>
          <w:i w:val="false"/>
          <w:color w:val="000000"/>
          <w:sz w:val="28"/>
        </w:rPr>
        <w:t>
      12) банктің көрсетілетін қызметтері;</w:t>
      </w:r>
    </w:p>
    <w:bookmarkEnd w:id="28"/>
    <w:bookmarkStart w:name="z32" w:id="29"/>
    <w:p>
      <w:pPr>
        <w:spacing w:after="0"/>
        <w:ind w:left="0"/>
        <w:jc w:val="both"/>
      </w:pPr>
      <w:r>
        <w:rPr>
          <w:rFonts w:ascii="Times New Roman"/>
          <w:b w:val="false"/>
          <w:i w:val="false"/>
          <w:color w:val="000000"/>
          <w:sz w:val="28"/>
        </w:rPr>
        <w:t>
      13) ақпараттық-коммуникациялық қызметтер, оның ішінде байланыс қызметтері;</w:t>
      </w:r>
    </w:p>
    <w:bookmarkEnd w:id="29"/>
    <w:bookmarkStart w:name="z33" w:id="30"/>
    <w:p>
      <w:pPr>
        <w:spacing w:after="0"/>
        <w:ind w:left="0"/>
        <w:jc w:val="both"/>
      </w:pPr>
      <w:r>
        <w:rPr>
          <w:rFonts w:ascii="Times New Roman"/>
          <w:b w:val="false"/>
          <w:i w:val="false"/>
          <w:color w:val="000000"/>
          <w:sz w:val="28"/>
        </w:rPr>
        <w:t>
      14) аударма қызметтері.</w:t>
      </w:r>
    </w:p>
    <w:bookmarkEnd w:id="30"/>
    <w:bookmarkStart w:name="z34" w:id="31"/>
    <w:p>
      <w:pPr>
        <w:spacing w:after="0"/>
        <w:ind w:left="0"/>
        <w:jc w:val="both"/>
      </w:pPr>
      <w:r>
        <w:rPr>
          <w:rFonts w:ascii="Times New Roman"/>
          <w:b w:val="false"/>
          <w:i w:val="false"/>
          <w:color w:val="000000"/>
          <w:sz w:val="28"/>
        </w:rPr>
        <w:t>
      6. Жанама (әкімшілік) шығыстарға мыналар жатады:</w:t>
      </w:r>
    </w:p>
    <w:bookmarkEnd w:id="31"/>
    <w:bookmarkStart w:name="z35" w:id="32"/>
    <w:p>
      <w:pPr>
        <w:spacing w:after="0"/>
        <w:ind w:left="0"/>
        <w:jc w:val="both"/>
      </w:pPr>
      <w:r>
        <w:rPr>
          <w:rFonts w:ascii="Times New Roman"/>
          <w:b w:val="false"/>
          <w:i w:val="false"/>
          <w:color w:val="000000"/>
          <w:sz w:val="28"/>
        </w:rPr>
        <w:t>
      1) әкімшілік қызметкерлердің жалақысы;</w:t>
      </w:r>
    </w:p>
    <w:bookmarkEnd w:id="32"/>
    <w:bookmarkStart w:name="z36" w:id="33"/>
    <w:p>
      <w:pPr>
        <w:spacing w:after="0"/>
        <w:ind w:left="0"/>
        <w:jc w:val="both"/>
      </w:pPr>
      <w:r>
        <w:rPr>
          <w:rFonts w:ascii="Times New Roman"/>
          <w:b w:val="false"/>
          <w:i w:val="false"/>
          <w:color w:val="000000"/>
          <w:sz w:val="28"/>
        </w:rPr>
        <w:t>
      2) салықтар және бюджетке төленетін басқа да міндетті төлемдер;</w:t>
      </w:r>
    </w:p>
    <w:bookmarkEnd w:id="33"/>
    <w:bookmarkStart w:name="z37" w:id="34"/>
    <w:p>
      <w:pPr>
        <w:spacing w:after="0"/>
        <w:ind w:left="0"/>
        <w:jc w:val="both"/>
      </w:pPr>
      <w:r>
        <w:rPr>
          <w:rFonts w:ascii="Times New Roman"/>
          <w:b w:val="false"/>
          <w:i w:val="false"/>
          <w:color w:val="000000"/>
          <w:sz w:val="28"/>
        </w:rPr>
        <w:t>
      3) қосылған құн салығы;</w:t>
      </w:r>
    </w:p>
    <w:bookmarkEnd w:id="34"/>
    <w:bookmarkStart w:name="z38" w:id="35"/>
    <w:p>
      <w:pPr>
        <w:spacing w:after="0"/>
        <w:ind w:left="0"/>
        <w:jc w:val="both"/>
      </w:pPr>
      <w:r>
        <w:rPr>
          <w:rFonts w:ascii="Times New Roman"/>
          <w:b w:val="false"/>
          <w:i w:val="false"/>
          <w:color w:val="000000"/>
          <w:sz w:val="28"/>
        </w:rPr>
        <w:t>
      4) байланыс қызметтері;</w:t>
      </w:r>
    </w:p>
    <w:bookmarkEnd w:id="35"/>
    <w:bookmarkStart w:name="z39" w:id="36"/>
    <w:p>
      <w:pPr>
        <w:spacing w:after="0"/>
        <w:ind w:left="0"/>
        <w:jc w:val="both"/>
      </w:pPr>
      <w:r>
        <w:rPr>
          <w:rFonts w:ascii="Times New Roman"/>
          <w:b w:val="false"/>
          <w:i w:val="false"/>
          <w:color w:val="000000"/>
          <w:sz w:val="28"/>
        </w:rPr>
        <w:t>
      5) үй-жайды жалға алуға арналған шығыстар;</w:t>
      </w:r>
    </w:p>
    <w:bookmarkEnd w:id="36"/>
    <w:bookmarkStart w:name="z40" w:id="37"/>
    <w:p>
      <w:pPr>
        <w:spacing w:after="0"/>
        <w:ind w:left="0"/>
        <w:jc w:val="both"/>
      </w:pPr>
      <w:r>
        <w:rPr>
          <w:rFonts w:ascii="Times New Roman"/>
          <w:b w:val="false"/>
          <w:i w:val="false"/>
          <w:color w:val="000000"/>
          <w:sz w:val="28"/>
        </w:rPr>
        <w:t>
      6) міндетті сақтандыру түрлері.</w:t>
      </w:r>
    </w:p>
    <w:bookmarkEnd w:id="37"/>
    <w:bookmarkStart w:name="z41" w:id="38"/>
    <w:p>
      <w:pPr>
        <w:spacing w:after="0"/>
        <w:ind w:left="0"/>
        <w:jc w:val="both"/>
      </w:pPr>
      <w:r>
        <w:rPr>
          <w:rFonts w:ascii="Times New Roman"/>
          <w:b w:val="false"/>
          <w:i w:val="false"/>
          <w:color w:val="000000"/>
          <w:sz w:val="28"/>
        </w:rPr>
        <w:t>
      7. Шығыстарды тиімді жоспарлауды қамтамасыз ету мақсатында әкімшілік шығыстар зерттеулер мен консалтингтік қызметтер жүргізуге бөлінген тиісті қаржы жылына арналған бюджет қаражаты сомасының 20 (жиырма) пайызынан аспайды.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