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96fd" w14:textId="d5d9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28 мамырдағы № 74 бұйрығы. Қазақстан Республикасының Әділет министрлігінде 2025 жылғы 28 мамырда № 36161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16.06.2025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Туризм және спорт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Туризм және спорт министрінің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16 маусымнан бастап қолданысқа енгізіледі және ресми жариялануы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спорт түрлерін саралау қағидаларын бекіту туралы" Қазақстан Республикасы Мәдениет және спорт министрінің 2017 жылғы 26 шілдедегі № 216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15509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спорт түрлерін саралау қағидаларын бекіту туралы" Қазақстан Республикасы Мәдениет және спорт министрінің 2017 жылғы 26 шілдедегі № 216 бұйрығына өзгерістер енгізу туралы" Қазақстан Республикасы Мәдениет және спорт министрінің 2017 жылғы 30 қазандағы № 291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15969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"Дене шынықтыру және спорт саласындағы кейбір бұйрықтарға өзгерістер енгізу туралы" Қазақстан Республикасы Мәдениет және спорт министрінің 2018 жылғы 19 қыркүйектегі № 263 бұйрығымен бекітілген өзгерістер енгізілетін дене шынықтыру және спорт саласындағы кейбір бұйрықтар тізбесінің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17526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