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3724" w14:textId="db3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"Пошта байланысының әмбебап көрсетілетін қызметтерінің сапа көрсеткіштерін бекіту туралы" Қазақстан Республикасы Ақпарат және коммуникациялар министрінің 2016 жылғы 20 шілдедегі № 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28 мамырдағы № 263/НҚ бұйрығы. Қазақстан Республикасының Әділет министрлігінде 2025 жылғы 28 мамырда № 36159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"Пошта байланысының әмбебап көрсетілетін қызметтерінің сапа көрсеткіштерін бекіту туралы" Қазақстан Республикасы Ақпарат және коммуникациялар министрінің 2016 жылғы 20 шілдедегі № 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"Пошта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87)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Пошта байланысының әмбебап көрсетілетін қызметтерінің сапа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5) тармақшалары алып тасталсын.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Қазақстан Республикасының заңнамасында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жарияланғаннан кейін оны Қазақстан Республикасының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Республикасының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