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a28e3" w14:textId="e8a28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Кейбір бұйрықтардың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Сыбайлас жемқорлыққа қарсы іс-қимыл агенттігі (Сыбайлас жемқорлыққа қарсы қызмет) Төрағасының 2025 жылғы 27 мамырдағы № 99 бұйрығы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 Заңының 27-бабы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Мыналардың: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"Қазақстан Республикасының Сыбайлас жемқорлыққа қарсы іс-қимыл агенттігінде (Сыбайлас жемқорлыққа қарсы қызмет) құқық қорғау қызметін өткерудің кейбір мәселелері туралы" Қазақстан Республикасы Сыбайлас жемқорлыққа қарсы іс-қимыл агенттігі (Сыбайлас жемқорлыққа қарсы қызмет) төрағасының 2019 жылғы 30 қазандағы № 272 </w:t>
      </w:r>
      <w:r>
        <w:rPr>
          <w:rFonts w:ascii="Times New Roman"/>
          <w:b w:val="false"/>
          <w:i w:val="false"/>
          <w:color w:val="000000"/>
          <w:sz w:val="28"/>
        </w:rPr>
        <w:t>бұйрығының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19551 болып тіркелген);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"Қазақстан Республикасының Сыбайлас жемқорлыққа қарсы іс-қимыл агенттігінде (Сыбайлас жемқорлыққа қарсы қызмет) құқық қорғау қызметін өткерудің кейбір мәселелері туралы" Қазақстан Республикасы Сыбайлас жемқорлыққа қарсы іс-қимыл агенттігі (Сыбайлас жемқорлыққа қарсы қызмет) Төрағасының 2019 жылғы 30 қазандағы № 272 бұйрығына өзгерістер мен толықтырулар енгізу және оның құрылымдық элементтерінің күші жойылды деп тану туралы" Қазақстан Республикасы Сыбайлас жемқорлыққа қарсы іс-қимыл агенттігі (Сыбайлас жемқорлыққа қарсы қызмет) Төрағасының 2023 жылғы 22 ақпандағы № 76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31991 болып тіркелген) күші жойылды деп танылсын.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Сыбайлас жемқорлыққа қарсы іс-қимыл агенттігінің (Сыбайлас жемқорлыққа қарсы қызмет) Нормашығармашылық және халықаралық ынтымақтастық департаменті заңнамада белгіленген тәртіппен: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ресми жарияланғаннан кейін, оны Қазақстан Республикасы Сыбайлас жемқорлыққа қарсы іс-қимыл агенттігінің (Сыбайлас жемқорлыққа қарсы қызмет) интернет-ресурсында орналастыруды қамтамасыз етсін.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Қазақстан Республикасы Сыбайлас жемқорлыққа қарсы іс-қимыл агенттігінің (Сыбайлас жемқорлыққа қарсы қызмет) аппарат басшысына жүктелсін.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Республикасының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Сыбайлас жемқорлыққа қарсы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іс-қимыл агенттігінің (Сыбайлас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жемқорлыққа қарсы қызмет)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Жұмағали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