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b0e6f" w14:textId="a4b0e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"Аумақты дамытудың өңіраралық схемаларын әзірлеу, келісу және бекіту қағидаларын бекіту туралы" Қазақстан Республикасы Өнеркәсіп және құрылыс министрінің міндетін атқарушының 2023 жылғы 23 қазандағы № 36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Өнеркәсіп және құрылыс министрінің 2025 жылғы 22 мамырдағы № 175 бұйрығы. Қазақстан Республикасының Әділет министрлігінде 2025 жылғы 27 мамырда № 36150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"Аумақты дамытудың өңіраралық схемаларын әзірлеу, келісу және бекіту қағидаларын бекіту туралы" Қазақстан Республикасы Өнеркәсіп және құрылыс министрінің міндетін атқарушының 2023 жылғы 23 қазандағы № 36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33584 болып тіркелді)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Аумақты дамытудың өңіраралық схемаларын әзірлеу, келісу және бекіту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мынадай редакцияда жазылсын: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"Тапсырыс беруші Өңіраралық схемалардың жобаларын қарауға және келісуге мүдделі мемлекеттік органдарға жібереді".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Өнеркәсіп жəне құрылыс министрлігінің Құрылыс және тұрғын үй-коммуналдық шаруашылық істері комитеті заңнамада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Өнеркәсіп жəне құрылыс министрлігінің интернет-ресурсында орналастыруды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Өнеркәсіп жəне құрылыс вице-министріне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Өнеркәсіп және құрылыс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Нагаспаев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