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cc0f" w14:textId="a89c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2025 жылғы 22 мамырдағы № 9 бұйрығы. Қазақстан Республикасының Әділет министрлігінде 2025 жылғы 27 мамырда № 36148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"Қаржылық мониторинг органдарының жедел-тергеу бөлімшелерінде (экономикалық тергеу қызметі) қызмет өткерудің кейбір мәселелері туралы" Қазақстан Республикасы Қаржылық мониторинг агенттігі Төрағасының 2022 жылғы 6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26493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"Қаржылық мониторинг органдарының жедел-тергеу бөлімшелерінде (экономикалық тергеу қызметі) қызмет өткерудің кейбір мәселелері туралы" Қазақстан Республикасы Қаржылық мониторинг агенттігі Төрағасының 2022 жылғы 6 қаңтардағы № 3 бұйрығына өзгерістер енгізу туралы" Қазақстан Республикасы Қаржылық мониторинг агенттігі Төрағасының 2022 жылғы 18 наурыздағы № 22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27191 болып тіркелген)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Қаржылық мониторинг агенттігі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кейін, оның Қазақстан Республикасы Қаржылық мониторинг агенттігінің интернет-ресурсында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мониторинг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