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21af" w14:textId="ddb2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мүліктің тізілімін жүргізу қағидаларын бекіту туралы" Қазақстан Республикасы Қаржы министрінің 2015 жылғы 26 наурыздағы № 207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21 мамырдағы № 243 бұйрығы. Қазақстан Республикасының Әділет министрлігінде 2025 жылғы 26 мамырда № 36146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мүліктің тізілімін жүргізу қағидаларын бекіту туралы" Қазақстан Республикасы Қаржы министрінің 2015 жылғы 26 наурыздағы № 207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10801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өзара іс-қимыл жасау және пайдаланушыларға одан мәліметтер ұсыну тәртібін қоса алғанда, мемлекеттік мүлік тізілімін жүргізу қағидаларын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""Мемлекеттік мүлік туралы" Қазақстан Республикасы Заңының 201-бабының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Қаржы министрлігінің кейбір мәселелері туралы" Қазақстан Республикасы Үкіметінің 2008 жылғы 24 сәуірдегі № 387 қаулысымен бекітілген Қазақстан Республикасы Қаржы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Мемлекеттік органдардың өзара іс-қимыл жасау және пайдаланушыларға одан мәліметтер ұсыну тәртібін қоса алғанда, мемлекеттік мүлік тізілімін жүргізу қағидалары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мүліктің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өзара іс-қимыл жасау және пайдаланушыларға одан мәліметтер ұсыну тәртібін қоса алғанда, мемлекеттік мүлік тізілімін жүргізу қағидалары";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органдардың өзара іс-қимыл жасау және пайдаланушыларға одан мәліметтер ұсыну тәртібін қоса алғанда, мемлекеттік мүлік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"Мемлекеттік мүлік туралы" Қазақстан Республикасы Заңының (бұдан әрі – Заң) 201-бабының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Қаржы министрлігінің кейбір мәселелері туралы" Қазақстан Республикасы Үкіметінің 2008 жылғы 24 сәуірдегі № 387 қаулысымен бекітілген Қазақстан Республикасы Қаржы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сондай-ақ мемлекеттік органдардың өзара іс-қимыл жасау және пайдаланушыларға одан мәліметтер ұсыну тәртібін қоса алғанда, мемлекеттік мүлік тізілімін (бұдан әрі – тізілім) жүргізу тәртібін анықтайды.";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15-2) тармақшамен толықтырылсын: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дербес білім беру ұйымдарының инвестициялық шығындарын қаржыландыруға бағытталған бюджеттік инвестицияларды іске асыру есебінен алынған, сондай-ақ мемлекет дербес білім беру ұйымдарының меншігіне берген дербес білім беру ұйымының мүлкі туралы қосымша мәліметтер;".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Қаржы министрлігінің интернет-ресурсында орналастыруды;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