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8bd9" w14:textId="c598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22 мамырдағы № 245 бұйрығы. Қазақстан Республикасының Әділет министрлігінде 2025 жылғы 26 мамырда № 36145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жойылды деп танылсын.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мамырдағы</w:t>
            </w:r>
            <w:r>
              <w:br/>
            </w:r>
            <w:r>
              <w:rPr>
                <w:rFonts w:ascii="Times New Roman"/>
                <w:b w:val="false"/>
                <w:i w:val="false"/>
                <w:color w:val="000000"/>
                <w:sz w:val="20"/>
              </w:rPr>
              <w:t xml:space="preserve">№ 245 Бұйрығына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 Қазақстан Республикасы Қаржы министрінің 2009 жылғы 28 желтоқсандағы № 582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толықтырулар енгізу туралы Қазақстан Республикасы Қаржы министрінің 2010 жылғы 19 ақпандағы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толықтырулар мен өзгерістер енгізу туралы Қазақстан Республикасы Қаржы министрінің 2011 жылғы 14 сәуірдегі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2012 жылғы 7 ақпандағы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және толықтыру енгізу туралы Қазақстан Республикасы Қаржы министрінің 2012 жылғы 18 мамырдағы № 259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2012 жылғы 14 қарашадағы № 492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мен толықтырулар енгiзу туралы Қазақстан Республикасы Қаржы министрінің 2013 жылғы 10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 Қазақстан Республикасы Қаржы министрінің 2013 жылғы 13 мамырдағы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 Қазақстан Республикасы Қаржы министрінің 2013 жылғы 2 шілдедегі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 Қазақстан Республикасы Премьер-Министрінің орынбасары - Қазақстан Республикасының Қаржы министрінің 2014 жылғы 16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 Қазақстан Республикасы Премьер-Министрінің орынбасары - Қазақстан Республикасының Қаржы министрінің 2014 жылғы 2 сәуірдегі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"Республикалық немесе жергiлiктi бюджеттiң есебiнен ұсталатын, сатудан түсетiн ақша өздерiнiң иелiгiнде қалатын мемлекеттік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өзгеріс енгізу туралы Қазақстан Республикасы Премьер-Министрінің орынбасары - Қазақстан Республикасы Қаржы министрінің 2014 жылғы 15 мамырдағы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 Қазақстан Республикасы Қаржы министрінің 2014 жылғы 12 желтоқсандағы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10089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 Қазақстан Республикасы Қаржы министрінің 2015 жылғы 9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енгiзу туралы Қазақстан Республикасы Қаржы министрінің 2015 жылғы 22 қазандағы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2016 жылғы 29 қаңтардағы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міндетін атқарушының 2016 жылғы 25 шілдедегі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2017 жылғы 10 ақпандағы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14821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2017 жылғы 27 наурыздағы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2017 жылғы 23 мамырдағы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2017 жылғы 10 қазандағы № 606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2017 жылғы 27 желтоқсандағы № 753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2018 жылғы 6 қарашадағы № 973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толықтыру енгізу туралы Қазақстан Республикасы Қаржы министрінің 2018 жылғы 12 желтоқсандағы № 1074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2019 жылғы 14 ақпандағы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25 сәуірдегі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18607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міндетін атқарушының 2019 жылғы 29 қазандағы № 1192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2020 жылғы 15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Премьер-Министрінің Бірінші орынбасары - Қазақстан Республикасы Қаржы министрінің 2020 жылғы 12 ақпандағы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Премьер-Министрінің Бірінші орынбасары - Қазақстан Республикасы Қаржы министрінің 2020 жылғы 5 мамырдағы № 454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міндетін атқарушының 2020 жылғы 2 шiлдедегi № 650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2020 жылғы 26 тамыздағы № 782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2021 жылғы 14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Қаржы министрінің 2021 жылғы 7 сәуірдегі № 314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22520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