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9fc1" w14:textId="bd49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22 мамырдағы № 246 бұйрығы. Қазақстан Республикасының Әділет министрлігінде 2025 жылғы 26 мамырда № 36144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жойылды деп танылсын.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мамырдағы</w:t>
            </w:r>
            <w:r>
              <w:br/>
            </w:r>
            <w:r>
              <w:rPr>
                <w:rFonts w:ascii="Times New Roman"/>
                <w:b w:val="false"/>
                <w:i w:val="false"/>
                <w:color w:val="000000"/>
                <w:sz w:val="20"/>
              </w:rPr>
              <w:t xml:space="preserve">№ 246 Бұйрығына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4"/>
    <w:p>
      <w:pPr>
        <w:spacing w:after="0"/>
        <w:ind w:left="0"/>
        <w:jc w:val="left"/>
      </w:pPr>
    </w:p>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толықтырулар енгізу туралы" Қазақстан Республикасы Қаржы министрінің 2016 жылғы 10 наурыздағы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2016 жылғы 24 қазандағы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2016 жылғы 7 қарашадағы № 585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міндетін атқарушының 2017 жылғы 25 шілдедегі № 452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2018 жылғы 26 желтоқсандағы № 1112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2019 жылғы 5 ақпандағы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30 мамырдағы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Премьер-Министрінің Бірінші орынбасары – Қазақстан Республикасы Қаржы министрінің 2019 жылғы 14 тамыздағы № 875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Премьер-Министрінің Бірінші орынбасары – Қазақстан Республикасы Қаржы министрінің 2019 жылғы 28 қарашадағы № 1295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Премьер-Министрінің Бірінші орынбасары – Қазақстан Республикасы Қаржы министрінің 2020 жылғы 20 қаңтардағы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Премьер-Министрінің Бірінші орынбасары – Қазақстан Республикасы Қаржы министрінің 2020 жылғы 20 ақпандағы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Қаржы министрінің 2020 жылғы 8 шiлдедегi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 Қазақстан Республикасы Қаржы министрінің 2020 жылғы 30 желтоқсандағы № 1256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2021 жылғы 25 ақпандағы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 Қазақстан Республикасы Қаржы министрінің 2021 жылғы 7 маусымдағы № </w:t>
      </w:r>
      <w:r>
        <w:rPr>
          <w:rFonts w:ascii="Times New Roman"/>
          <w:b w:val="false"/>
          <w:i w:val="false"/>
          <w:color w:val="000000"/>
          <w:sz w:val="28"/>
        </w:rPr>
        <w:t>540</w:t>
      </w:r>
      <w:r>
        <w:rPr>
          <w:rFonts w:ascii="Times New Roman"/>
          <w:b w:val="false"/>
          <w:i w:val="false"/>
          <w:color w:val="000000"/>
          <w:sz w:val="28"/>
        </w:rPr>
        <w:t xml:space="preserve"> (Нормативтік құқықтық актілерді мемлекеттік тіркеу тізілімінде № 23002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23445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