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9871" w14:textId="ae99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қорғаныс" кәсіби стандартын бекіту туралы" Қазақстан Республикасы Төтенше жағдайлар министрінің 2023 жылғы 21 маусымдағы № 333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21 мамырдағы № 195 бұйрығы. Қазақстан Республикасының Әділет министрлігінде 2025 жылғы 23 мамырда № 36141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қорғаныс" кәсіби стандартын бекіту туралы" Қазақстан Республикасы Төтенше жағдайлар министрінің 2023 жылғы 21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32864 болып тіркелді)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 Азаматтық қорғаныс және әскери бөлімдер комитетіне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