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949" w14:textId="b0a7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2025 жылғы 22 мамырдағы № 275 бұйрығы. Қазақстан Республикасының Әділет министрлігінде 2025 жылғы 22 мамырда № 36139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Әділет министрлігінің ведомстволық бағыныстағы ұйымдары үшін тиісті көлік құралдарының заттай нормаларын бекіту туралы" Қазақстан Республикасы Әділет министрінің 2015 жылғы 9 қыркүйектегі № 485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12051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Әділет министрлігінің ведомстволық бағыныстағы ұйымдарын телефон байланысымен қамтамасыз етудің заттай нормаларын бекіту туралы" Қазақстан Республикасы Әділет министрінің 2015 жылғы 7 желтоқсандағы № 612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12409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Құқық түсіндіру және үйлестіру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