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2ef5" w14:textId="1562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20 мамырдағы № 159 бұйрығы. Қазақстан Республикасының Әділет министрлігінде 2025 жылғы 21 мамырда № 36134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белгіленген заңнамалық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облысаралық жолаушылар қатынастарының тізбесі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– Атырау.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– Маңғыстау.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– Ақтөбе.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Атырау.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Балқаш.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Достық.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Жезқазған.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Қонаев.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Қостанай.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Құлсары.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Локоть.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Маңғыстау.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Өзіңкі.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Өскемен.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Павлодар.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Петропавл.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Сарыағаш.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– Семей.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Алматы – Орал.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Алматы – Шымкент.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Астана – Айсары – Арқалық.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Астана – Алматы.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Астана – Атбасар.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Астана – Атырау.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Астана – Достық.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Астана – Жезқазған.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Астана – Жітіқара.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Астана – Қарағанды.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Астана – Көкшетау.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Астана – Көкшетау – Саумалкөл.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Астана – Бурабай Курорты.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Астана – Қызыл-Ту – Петропавл.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Астана – Өскемен.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Астана – Павлодар.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Астана – Павлодар – Семей.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Астана – Сарыағаш.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Астана – Семей.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Астана – Орал.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Астана – Шымкент.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Атырау – Ақсарай.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Атырау – Маңғыстау.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Қарағанды – Жезқазған – Маңғыстау.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– Қаражал.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Қарағанды – Қостанай.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Қарағанды – Петропавл.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Көкшетау – Астана – Ерейментау.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Қостанай – Арқалық.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Қызылорда – Көкшетау.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Қызылорда – Павлодар.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Қызылорда – Петропавл.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Қызылорда – Семей.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Маңғыстау – Ақсарай.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Маңғыстау – Семей.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Маңғыстау – Орал.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Өскемен – Жаланашкөл – Достық.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Павлодар – Пресногорьков.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Павлодар – Түркістан.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Шалқар – Сексеуіл.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 қоғам мен мемлекеттің әлеуметтік-экономикалық жағдайына ықпал ететін және мынадай өлшемшарттарға сәйкес келетін қатынас болып танылады: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маңызы –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немесе өзге де өзара қатынастары бар мемлекеттердің әкімшілік-аумақтық бірліктерінің астаналарымен және басты қалаларымен қосу;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баламасыздығы – ұзақтығы үлкен әрі тармақталуы aз болғанда қайта отырғызусыз қатарлас қатынастардың болмауы, ауа райы жағдайларына тәуелсіздігі, барлық маусымдылығы, жолаушыларды біржолғы жаппай тасымалдау;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– халықтың жан басына шаққандағы табысында жол жүруге арналған шығысының қолжетімді деңгейінің сақталуы;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қолжетімділігі – азаматтардың қолжетімді балама көлік түрлері жоқ бағыттары бойынша Қазақстан Республикасының аумағында еркін орын ауыстыру, оның шегінен тыс шығу және кедергісіз қайтып келу мүмкіндігін қамтамасыз ету.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