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4a8" w14:textId="f7f3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Республикасының Цифрлық даму, инновациялар және аэроғарыш өнеркәсібі министрінің 2019 жылғы 29 маусымдағы № 143/НҚ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20 мамырдағы № 237/НҚ бұйрығы. Қазақстан Республикасының Әділет министрлігінде 2025 жылғы 20 мамырда № 36131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Республикасының Цифрлық даму, инновациялар және аэроғарыш өнеркәсібі министрінің 2019 жылғы 29 маусымдағы № 143/НҚ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18950 болып тіркелген) мынадай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 құруға және дамытуға арналған техникалық тапсырмаларды жасау мен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бөлікпен толықтырылсын: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тапсырмада Қазақстан Республикасы Үкіметінің 2024 жылғы 7 қарашадағы № 925 қаулысымен бекітілген Деректерді басқару жөніндегі талаптарға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жүйедегі деректер құрылымының сипаттамасы деректер шебері туралы мәліметтер көрсетіле отырып толтырылады.".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Архитектура және цифрлық трансформация саясаты департаменті: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