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9d963" w14:textId="a89d9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"Қабылданған халықаралық міндеттемелер шеңберінде өңдеуші өнеркәсіптің отандық тауарлары мен көрсетілетін қызметтерін, сондай-ақ ақпараттық-коммуникациялық көрсетілетін қызметтерді сыртқы нарықтарға ілгерілету бойынша өнеркәсіптік-инновациялық қызмет субъектілері шығындарының бір бөлігін өтеу қағидаларын, өңдеуші өнеркәсіптің отандық тауарлары мен көрсетілетін қызметтерінің, сондай-ақ оларды сыртқы нарықтарға ілгерілету бойынша шығындары ішінара өтелетін ақпараттық-коммуникациялық көрсетілетін қызметтердің тізбесін бекіту туралы" Қазақстан Республикасы Сауда және интеграция министрінің міндетін атқарушының 2022 жылғы 1 тамыздағы № 314-НҚ бұйрығына өзгерістер енгізу туралы</w:t>
      </w:r>
    </w:p>
    <w:p>
      <w:pPr>
        <w:spacing w:after="0"/>
        <w:ind w:left="0"/>
        <w:jc w:val="both"/>
      </w:pPr>
      <w:r>
        <w:rPr>
          <w:rFonts w:ascii="Times New Roman"/>
          <w:b w:val="false"/>
          <w:i w:val="false"/>
          <w:color w:val="000000"/>
          <w:sz w:val="28"/>
        </w:rPr>
        <w:t>Қазақстан Республикасы Сауда және интеграция министрінің 2025 жылғы 20 мамырдағы № 162-НҚ бұйрығы. Қазақстан Республикасының Әділет министрлігінде 2025 жылғы 20 мамырда № 36130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"Қабылданған халықаралық міндеттемелер шеңберінде өңдеуші өнеркәсіптің отандық тауарлары мен көрсетілетін қызметтерін, сондай-ақ ақпараттық-коммуникациялық көрсетілетін қызметтерді сыртқы нарықтарға ілгерілету бойынша өнеркәсіптік-инновациялық қызмет субъектілері шығындарының бір бөлігін өтеу қағидаларын, өңдеуші өнеркәсіптің отандық тауарлары мен көрсетілетін қызметтерінің, сондай-ақ оларды сыртқы нарықтарға ілгерілету бойынша шығындары ішінара өтелетін ақпараттық-коммуникациялық көрсетілетін қызметтердің тізбесін бекіту туралы" Қазақстан Республикасы Сауда және интеграция министрінің міндетін атқарушының 2022 жылғы 1 тамыздағы № 314-НҚ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28994 болып тіркелді)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Отандық өңделген тауарларды және көрсетілетін қызметтерді, сондай-ақ ақпараттық-коммуникациялық қызметтерді сыртқы нарықтарға ілгерілету бойынша қабылданған халықаралық міндеттемелер аясында өнеркәсіптік-инновациялық қызмет субъектілері шығындарының бір бөлігін өтеу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Өтініш берушіге оператордың шешімі негізінде осы Қағидалардың </w:t>
      </w:r>
      <w:r>
        <w:rPr>
          <w:rFonts w:ascii="Times New Roman"/>
          <w:b w:val="false"/>
          <w:i w:val="false"/>
          <w:color w:val="000000"/>
          <w:sz w:val="28"/>
        </w:rPr>
        <w:t>9-тармағында</w:t>
      </w:r>
      <w:r>
        <w:rPr>
          <w:rFonts w:ascii="Times New Roman"/>
          <w:b w:val="false"/>
          <w:i w:val="false"/>
          <w:color w:val="000000"/>
          <w:sz w:val="28"/>
        </w:rPr>
        <w:t xml:space="preserve"> 1), 2), 4), 5) және 7) тармақшаларда, сондай-ақ </w:t>
      </w:r>
      <w:r>
        <w:rPr>
          <w:rFonts w:ascii="Times New Roman"/>
          <w:b w:val="false"/>
          <w:i w:val="false"/>
          <w:color w:val="000000"/>
          <w:sz w:val="28"/>
        </w:rPr>
        <w:t>10-тармағында</w:t>
      </w:r>
      <w:r>
        <w:rPr>
          <w:rFonts w:ascii="Times New Roman"/>
          <w:b w:val="false"/>
          <w:i w:val="false"/>
          <w:color w:val="000000"/>
          <w:sz w:val="28"/>
        </w:rPr>
        <w:t xml:space="preserve"> көрсетілген шығындар мынадай тәртіппен өтеледі:</w:t>
      </w:r>
    </w:p>
    <w:p>
      <w:pPr>
        <w:spacing w:after="0"/>
        <w:ind w:left="0"/>
        <w:jc w:val="both"/>
      </w:pPr>
      <w:r>
        <w:rPr>
          <w:rFonts w:ascii="Times New Roman"/>
          <w:b w:val="false"/>
          <w:i w:val="false"/>
          <w:color w:val="000000"/>
          <w:sz w:val="28"/>
        </w:rPr>
        <w:t>
      1) ірі кәсіпкерлік субъектілеріне өтеуге ұсынылған соманың 30% мөлшерінде құжаттамалық расталған шығындар;</w:t>
      </w:r>
    </w:p>
    <w:p>
      <w:pPr>
        <w:spacing w:after="0"/>
        <w:ind w:left="0"/>
        <w:jc w:val="both"/>
      </w:pPr>
      <w:r>
        <w:rPr>
          <w:rFonts w:ascii="Times New Roman"/>
          <w:b w:val="false"/>
          <w:i w:val="false"/>
          <w:color w:val="000000"/>
          <w:sz w:val="28"/>
        </w:rPr>
        <w:t>
      2) орта кәсіпкерлік субъектілеріне өтеуге ұсынылған соманың 50% мөлшерінде құжаттамалық расталған шығындар;</w:t>
      </w:r>
    </w:p>
    <w:p>
      <w:pPr>
        <w:spacing w:after="0"/>
        <w:ind w:left="0"/>
        <w:jc w:val="both"/>
      </w:pPr>
      <w:r>
        <w:rPr>
          <w:rFonts w:ascii="Times New Roman"/>
          <w:b w:val="false"/>
          <w:i w:val="false"/>
          <w:color w:val="000000"/>
          <w:sz w:val="28"/>
        </w:rPr>
        <w:t>
      3) шағын кәсіпкерлік субъектілеріне өтеуге ұсынылған соманың 60% мөлшерінде құжаттамалық расталған шығындар жүзеге асырылады.</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9-тармағының</w:t>
      </w:r>
      <w:r>
        <w:rPr>
          <w:rFonts w:ascii="Times New Roman"/>
          <w:b w:val="false"/>
          <w:i w:val="false"/>
          <w:color w:val="000000"/>
          <w:sz w:val="28"/>
        </w:rPr>
        <w:t xml:space="preserve"> 8) және 9) тармақшаларында көрсетілген өтініш берушінің құжаттамалық расталған шығындары оператордың шешімі негізінде мынадай тәртіппен өтеледі:</w:t>
      </w:r>
    </w:p>
    <w:p>
      <w:pPr>
        <w:spacing w:after="0"/>
        <w:ind w:left="0"/>
        <w:jc w:val="both"/>
      </w:pPr>
      <w:r>
        <w:rPr>
          <w:rFonts w:ascii="Times New Roman"/>
          <w:b w:val="false"/>
          <w:i w:val="false"/>
          <w:color w:val="000000"/>
          <w:sz w:val="28"/>
        </w:rPr>
        <w:t>
      1) өтеуге ұсынылған құжаттамалық расталған шығындар соманың 80% мөлшерінде Жоғарғы қайта бөлу тауарлары;</w:t>
      </w:r>
    </w:p>
    <w:p>
      <w:pPr>
        <w:spacing w:after="0"/>
        <w:ind w:left="0"/>
        <w:jc w:val="both"/>
      </w:pPr>
      <w:r>
        <w:rPr>
          <w:rFonts w:ascii="Times New Roman"/>
          <w:b w:val="false"/>
          <w:i w:val="false"/>
          <w:color w:val="000000"/>
          <w:sz w:val="28"/>
        </w:rPr>
        <w:t>
      2) өтеуге ұсынылған құжаттамалық расталған шығындар соманың 50% мөлшерінде орташа қайта бөлінген тауарлар;</w:t>
      </w:r>
    </w:p>
    <w:p>
      <w:pPr>
        <w:spacing w:after="0"/>
        <w:ind w:left="0"/>
        <w:jc w:val="both"/>
      </w:pPr>
      <w:r>
        <w:rPr>
          <w:rFonts w:ascii="Times New Roman"/>
          <w:b w:val="false"/>
          <w:i w:val="false"/>
          <w:color w:val="000000"/>
          <w:sz w:val="28"/>
        </w:rPr>
        <w:t>
      3) өтеуге ұсынылған құжаттамалық расталған шығындар соманың 30% мөлшерінде төменгі қайта бөлу тауарлары.</w:t>
      </w:r>
    </w:p>
    <w:p>
      <w:pPr>
        <w:spacing w:after="0"/>
        <w:ind w:left="0"/>
        <w:jc w:val="both"/>
      </w:pPr>
      <w:r>
        <w:rPr>
          <w:rFonts w:ascii="Times New Roman"/>
          <w:b w:val="false"/>
          <w:i w:val="false"/>
          <w:color w:val="000000"/>
          <w:sz w:val="28"/>
        </w:rPr>
        <w:t xml:space="preserve">
      Өтініш берушіге өтелетін шығындар сомасы отандық жүк тасымалдаушыларды тартқан кезде осы Қағидалардың </w:t>
      </w:r>
      <w:r>
        <w:rPr>
          <w:rFonts w:ascii="Times New Roman"/>
          <w:b w:val="false"/>
          <w:i w:val="false"/>
          <w:color w:val="000000"/>
          <w:sz w:val="28"/>
        </w:rPr>
        <w:t>9-тармағының</w:t>
      </w:r>
      <w:r>
        <w:rPr>
          <w:rFonts w:ascii="Times New Roman"/>
          <w:b w:val="false"/>
          <w:i w:val="false"/>
          <w:color w:val="000000"/>
          <w:sz w:val="28"/>
        </w:rPr>
        <w:t xml:space="preserve"> 9) тармақшасында көрсетілген құжаттамалық расталған шығындар сомасынан 5% - ға ұлғаяды.</w:t>
      </w:r>
    </w:p>
    <w:p>
      <w:pPr>
        <w:spacing w:after="0"/>
        <w:ind w:left="0"/>
        <w:jc w:val="both"/>
      </w:pPr>
      <w:r>
        <w:rPr>
          <w:rFonts w:ascii="Times New Roman"/>
          <w:b w:val="false"/>
          <w:i w:val="false"/>
          <w:color w:val="000000"/>
          <w:sz w:val="28"/>
        </w:rPr>
        <w:t xml:space="preserve">
      Өтініш берушіге өтелетін шығындар сомасы тауарларды Қазақстан Республикасының теңіз порттары арқылы тасымалдау кезінде осы Қағидалардың </w:t>
      </w:r>
      <w:r>
        <w:rPr>
          <w:rFonts w:ascii="Times New Roman"/>
          <w:b w:val="false"/>
          <w:i w:val="false"/>
          <w:color w:val="000000"/>
          <w:sz w:val="28"/>
        </w:rPr>
        <w:t>9-тармағының</w:t>
      </w:r>
      <w:r>
        <w:rPr>
          <w:rFonts w:ascii="Times New Roman"/>
          <w:b w:val="false"/>
          <w:i w:val="false"/>
          <w:color w:val="000000"/>
          <w:sz w:val="28"/>
        </w:rPr>
        <w:t xml:space="preserve"> 9) тармақшасында көрсетілген құжатталған расталған шығындар сомасының 5% - на ұлғаяды.";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12-тармақтың</w:t>
      </w:r>
      <w:r>
        <w:rPr>
          <w:rFonts w:ascii="Times New Roman"/>
          <w:b w:val="false"/>
          <w:i w:val="false"/>
          <w:color w:val="000000"/>
          <w:sz w:val="28"/>
        </w:rPr>
        <w:t xml:space="preserve"> төртінші бөлігі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9-тармағының</w:t>
      </w:r>
      <w:r>
        <w:rPr>
          <w:rFonts w:ascii="Times New Roman"/>
          <w:b w:val="false"/>
          <w:i w:val="false"/>
          <w:color w:val="000000"/>
          <w:sz w:val="28"/>
        </w:rPr>
        <w:t xml:space="preserve"> 9) тармақшасында көрсетілген түрлер бойынша шығындардың бір бөлігін өтеу мөлшері өтінім берілген жылдың алдындағы жылы төленген салықтардың сомасынан аспауға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17-тармақтың</w:t>
      </w:r>
      <w:r>
        <w:rPr>
          <w:rFonts w:ascii="Times New Roman"/>
          <w:b w:val="false"/>
          <w:i w:val="false"/>
          <w:color w:val="000000"/>
          <w:sz w:val="28"/>
        </w:rPr>
        <w:t xml:space="preserve"> 8) тармақшасы мынадай редакцияда жазылсын:</w:t>
      </w:r>
    </w:p>
    <w:bookmarkStart w:name="z9" w:id="1"/>
    <w:p>
      <w:pPr>
        <w:spacing w:after="0"/>
        <w:ind w:left="0"/>
        <w:jc w:val="both"/>
      </w:pPr>
      <w:r>
        <w:rPr>
          <w:rFonts w:ascii="Times New Roman"/>
          <w:b w:val="false"/>
          <w:i w:val="false"/>
          <w:color w:val="000000"/>
          <w:sz w:val="28"/>
        </w:rPr>
        <w:t>
      "8) көлік түріне байланысты келесі құжаттар ұсынылады:</w:t>
      </w:r>
    </w:p>
    <w:bookmarkEnd w:id="1"/>
    <w:p>
      <w:pPr>
        <w:spacing w:after="0"/>
        <w:ind w:left="0"/>
        <w:jc w:val="both"/>
      </w:pPr>
      <w:r>
        <w:rPr>
          <w:rFonts w:ascii="Times New Roman"/>
          <w:b w:val="false"/>
          <w:i w:val="false"/>
          <w:color w:val="000000"/>
          <w:sz w:val="28"/>
        </w:rPr>
        <w:t>
      Автомобиль көлігімен тасымалдау кезінде – халықаралық тауар-көлік жүкқұжаты;</w:t>
      </w:r>
    </w:p>
    <w:p>
      <w:pPr>
        <w:spacing w:after="0"/>
        <w:ind w:left="0"/>
        <w:jc w:val="both"/>
      </w:pPr>
      <w:r>
        <w:rPr>
          <w:rFonts w:ascii="Times New Roman"/>
          <w:b w:val="false"/>
          <w:i w:val="false"/>
          <w:color w:val="000000"/>
          <w:sz w:val="28"/>
        </w:rPr>
        <w:t>
      Теміржол көлігімен тасымалдау кезінде – темір жол көлік жүкқұжаты, және де тасымалдау туралы шартқа орындалған жұмыстардың, көрсетілген қызметтердің тізбесі (егер орындалған жұмыстар/көрсетілген қызметтер актісінде олар туралы толық ақпарат көрсетілмесе);</w:t>
      </w:r>
    </w:p>
    <w:p>
      <w:pPr>
        <w:spacing w:after="0"/>
        <w:ind w:left="0"/>
        <w:jc w:val="both"/>
      </w:pPr>
      <w:r>
        <w:rPr>
          <w:rFonts w:ascii="Times New Roman"/>
          <w:b w:val="false"/>
          <w:i w:val="false"/>
          <w:color w:val="000000"/>
          <w:sz w:val="28"/>
        </w:rPr>
        <w:t>
      әуе көлігімен тасымалдау кезінде – әуе жүк қоймасы;</w:t>
      </w:r>
    </w:p>
    <w:p>
      <w:pPr>
        <w:spacing w:after="0"/>
        <w:ind w:left="0"/>
        <w:jc w:val="both"/>
      </w:pPr>
      <w:r>
        <w:rPr>
          <w:rFonts w:ascii="Times New Roman"/>
          <w:b w:val="false"/>
          <w:i w:val="false"/>
          <w:color w:val="000000"/>
          <w:sz w:val="28"/>
        </w:rPr>
        <w:t>
      теңіз көлігімен тасымалдау кезінде – коносамент немесе теңіз жүкқұжаты.";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20-тармақтың</w:t>
      </w:r>
      <w:r>
        <w:rPr>
          <w:rFonts w:ascii="Times New Roman"/>
          <w:b w:val="false"/>
          <w:i w:val="false"/>
          <w:color w:val="000000"/>
          <w:sz w:val="28"/>
        </w:rPr>
        <w:t xml:space="preserve"> 2) тармақшасы мынадай редакцияда жазылсын:</w:t>
      </w:r>
    </w:p>
    <w:bookmarkStart w:name="z11" w:id="2"/>
    <w:p>
      <w:pPr>
        <w:spacing w:after="0"/>
        <w:ind w:left="0"/>
        <w:jc w:val="both"/>
      </w:pPr>
      <w:r>
        <w:rPr>
          <w:rFonts w:ascii="Times New Roman"/>
          <w:b w:val="false"/>
          <w:i w:val="false"/>
          <w:color w:val="000000"/>
          <w:sz w:val="28"/>
        </w:rPr>
        <w:t>
      "2) өз тауарларын және АКҚ-ны ілгерілету жөніндегі шығындар туралы мәліметтерді қамтитын;</w:t>
      </w:r>
    </w:p>
    <w:bookmarkEnd w:id="2"/>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10-тармақтарында</w:t>
      </w:r>
      <w:r>
        <w:rPr>
          <w:rFonts w:ascii="Times New Roman"/>
          <w:b w:val="false"/>
          <w:i w:val="false"/>
          <w:color w:val="000000"/>
          <w:sz w:val="28"/>
        </w:rPr>
        <w:t xml:space="preserve"> көрсетілген шығындар түрлеріне жатады;</w:t>
      </w:r>
    </w:p>
    <w:p>
      <w:pPr>
        <w:spacing w:after="0"/>
        <w:ind w:left="0"/>
        <w:jc w:val="both"/>
      </w:pPr>
      <w:r>
        <w:rPr>
          <w:rFonts w:ascii="Times New Roman"/>
          <w:b w:val="false"/>
          <w:i w:val="false"/>
          <w:color w:val="000000"/>
          <w:sz w:val="28"/>
        </w:rPr>
        <w:t xml:space="preserve">
      өтінім беруші осы Қағидалардың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10-тармақтарында</w:t>
      </w:r>
      <w:r>
        <w:rPr>
          <w:rFonts w:ascii="Times New Roman"/>
          <w:b w:val="false"/>
          <w:i w:val="false"/>
          <w:color w:val="000000"/>
          <w:sz w:val="28"/>
        </w:rPr>
        <w:t xml:space="preserve"> көрсетілген шығындар түрлері бойынша өтінім берген жылдың алдындағы жылы шеккен.";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22-тармақтың</w:t>
      </w:r>
      <w:r>
        <w:rPr>
          <w:rFonts w:ascii="Times New Roman"/>
          <w:b w:val="false"/>
          <w:i w:val="false"/>
          <w:color w:val="000000"/>
          <w:sz w:val="28"/>
        </w:rPr>
        <w:t xml:space="preserve"> үшінші бөлігінің 4) тармақшасы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осы Қағидалардың </w:t>
      </w:r>
      <w:r>
        <w:rPr>
          <w:rFonts w:ascii="Times New Roman"/>
          <w:b w:val="false"/>
          <w:i w:val="false"/>
          <w:color w:val="000000"/>
          <w:sz w:val="28"/>
        </w:rPr>
        <w:t>9-тармағының</w:t>
      </w:r>
      <w:r>
        <w:rPr>
          <w:rFonts w:ascii="Times New Roman"/>
          <w:b w:val="false"/>
          <w:i w:val="false"/>
          <w:color w:val="000000"/>
          <w:sz w:val="28"/>
        </w:rPr>
        <w:t xml:space="preserve"> 9) тармақшасында көрсетілген түрі бойынша бір өтініш берушіден бір қаржы (күнтізбелік) жылы келіп түскен өтінімдер бойынша мәлімделген шығындардың сомасы өтінім берілген жылдың алдындағы жылы төленген салықтардың сомасынан асады.";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p>
    <w:bookmarkStart w:name="z15" w:id="3"/>
    <w:p>
      <w:pPr>
        <w:spacing w:after="0"/>
        <w:ind w:left="0"/>
        <w:jc w:val="both"/>
      </w:pPr>
      <w:r>
        <w:rPr>
          <w:rFonts w:ascii="Times New Roman"/>
          <w:b w:val="false"/>
          <w:i w:val="false"/>
          <w:color w:val="000000"/>
          <w:sz w:val="28"/>
        </w:rPr>
        <w:t>
      "25. Оператор шығындардың бір бөлігін өтеу мүмкіндігі туралы шешім қабылданған күннен бастап 7 (жеті) жұмыс күні ішінде өтініш берушімен келісім жасасады.</w:t>
      </w:r>
    </w:p>
    <w:bookmarkEnd w:id="3"/>
    <w:p>
      <w:pPr>
        <w:spacing w:after="0"/>
        <w:ind w:left="0"/>
        <w:jc w:val="both"/>
      </w:pPr>
      <w:r>
        <w:rPr>
          <w:rFonts w:ascii="Times New Roman"/>
          <w:b w:val="false"/>
          <w:i w:val="false"/>
          <w:color w:val="000000"/>
          <w:sz w:val="28"/>
        </w:rPr>
        <w:t>
      Өтініш беруші көрсетілген мерзім ішінде келісімге қол қоюдан немесе қол қоймаудан бас тартқан кезде оператор шығындардың бір бөлігін өтеуді өтініш берушіге жүргізбейді.";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17" w:id="4"/>
    <w:p>
      <w:pPr>
        <w:spacing w:after="0"/>
        <w:ind w:left="0"/>
        <w:jc w:val="both"/>
      </w:pPr>
      <w:r>
        <w:rPr>
          <w:rFonts w:ascii="Times New Roman"/>
          <w:b w:val="false"/>
          <w:i w:val="false"/>
          <w:color w:val="000000"/>
          <w:sz w:val="28"/>
        </w:rPr>
        <w:t>
      2. Қазақстан Республикасы Сауда және интеграция министрлігінің Экспортты ілгерілету департаменті заңнамада белгіленген тәртіппен:</w:t>
      </w:r>
    </w:p>
    <w:bookmarkEnd w:id="4"/>
    <w:bookmarkStart w:name="z18" w:id="5"/>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5"/>
    <w:bookmarkStart w:name="z19" w:id="6"/>
    <w:p>
      <w:pPr>
        <w:spacing w:after="0"/>
        <w:ind w:left="0"/>
        <w:jc w:val="both"/>
      </w:pPr>
      <w:r>
        <w:rPr>
          <w:rFonts w:ascii="Times New Roman"/>
          <w:b w:val="false"/>
          <w:i w:val="false"/>
          <w:color w:val="000000"/>
          <w:sz w:val="28"/>
        </w:rPr>
        <w:t>
      2) осы бұйрықты Қазақстан Республикасы Сауда және интеграция министрлігінің интернет-ресурсында орналастыруды қамтамасыз етсін.</w:t>
      </w:r>
    </w:p>
    <w:bookmarkEnd w:id="6"/>
    <w:bookmarkStart w:name="z20"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Сауда және интеграция вице-министріне жүктелсін.</w:t>
      </w:r>
    </w:p>
    <w:bookmarkEnd w:id="7"/>
    <w:bookmarkStart w:name="z21"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Сауда және интеграция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Шаккалиев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Ауыл шаруашылығы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Бәсекелестікті қорғау және </w:t>
      </w:r>
    </w:p>
    <w:p>
      <w:pPr>
        <w:spacing w:after="0"/>
        <w:ind w:left="0"/>
        <w:jc w:val="both"/>
      </w:pPr>
      <w:r>
        <w:rPr>
          <w:rFonts w:ascii="Times New Roman"/>
          <w:b w:val="false"/>
          <w:i w:val="false"/>
          <w:color w:val="000000"/>
          <w:sz w:val="28"/>
        </w:rPr>
        <w:t>
      дамыту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Өнеркәсіп және құрылыс</w:t>
      </w:r>
    </w:p>
    <w:p>
      <w:pPr>
        <w:spacing w:after="0"/>
        <w:ind w:left="0"/>
        <w:jc w:val="both"/>
      </w:pPr>
      <w:r>
        <w:rPr>
          <w:rFonts w:ascii="Times New Roman"/>
          <w:b w:val="false"/>
          <w:i w:val="false"/>
          <w:color w:val="000000"/>
          <w:sz w:val="28"/>
        </w:rPr>
        <w:t>
      министірлігі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Сауда және интеграция министрі</w:t>
            </w:r>
            <w:r>
              <w:br/>
            </w:r>
            <w:r>
              <w:rPr>
                <w:rFonts w:ascii="Times New Roman"/>
                <w:b w:val="false"/>
                <w:i w:val="false"/>
                <w:color w:val="000000"/>
                <w:sz w:val="20"/>
              </w:rPr>
              <w:t>2025 жылғы 20 мамырдағы</w:t>
            </w:r>
            <w:r>
              <w:br/>
            </w:r>
            <w:r>
              <w:rPr>
                <w:rFonts w:ascii="Times New Roman"/>
                <w:b w:val="false"/>
                <w:i w:val="false"/>
                <w:color w:val="000000"/>
                <w:sz w:val="20"/>
              </w:rPr>
              <w:t xml:space="preserve">№ 162-НҚ Бұйрығына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Отандық өңделген тауарларды </w:t>
            </w:r>
            <w:r>
              <w:br/>
            </w:r>
            <w:r>
              <w:rPr>
                <w:rFonts w:ascii="Times New Roman"/>
                <w:b w:val="false"/>
                <w:i w:val="false"/>
                <w:color w:val="000000"/>
                <w:sz w:val="20"/>
              </w:rPr>
              <w:t xml:space="preserve">және көрсетілетін қызметтерді, </w:t>
            </w:r>
            <w:r>
              <w:br/>
            </w:r>
            <w:r>
              <w:rPr>
                <w:rFonts w:ascii="Times New Roman"/>
                <w:b w:val="false"/>
                <w:i w:val="false"/>
                <w:color w:val="000000"/>
                <w:sz w:val="20"/>
              </w:rPr>
              <w:t>сондай-ақ ақпараттық-</w:t>
            </w:r>
            <w:r>
              <w:br/>
            </w:r>
            <w:r>
              <w:rPr>
                <w:rFonts w:ascii="Times New Roman"/>
                <w:b w:val="false"/>
                <w:i w:val="false"/>
                <w:color w:val="000000"/>
                <w:sz w:val="20"/>
              </w:rPr>
              <w:t xml:space="preserve">коммуникациялық қызметтерді </w:t>
            </w:r>
            <w:r>
              <w:br/>
            </w:r>
            <w:r>
              <w:rPr>
                <w:rFonts w:ascii="Times New Roman"/>
                <w:b w:val="false"/>
                <w:i w:val="false"/>
                <w:color w:val="000000"/>
                <w:sz w:val="20"/>
              </w:rPr>
              <w:t xml:space="preserve">сыртқы нарықтарға ілгерілету </w:t>
            </w:r>
            <w:r>
              <w:br/>
            </w:r>
            <w:r>
              <w:rPr>
                <w:rFonts w:ascii="Times New Roman"/>
                <w:b w:val="false"/>
                <w:i w:val="false"/>
                <w:color w:val="000000"/>
                <w:sz w:val="20"/>
              </w:rPr>
              <w:t xml:space="preserve">бойынша қабылданған </w:t>
            </w:r>
            <w:r>
              <w:br/>
            </w:r>
            <w:r>
              <w:rPr>
                <w:rFonts w:ascii="Times New Roman"/>
                <w:b w:val="false"/>
                <w:i w:val="false"/>
                <w:color w:val="000000"/>
                <w:sz w:val="20"/>
              </w:rPr>
              <w:t xml:space="preserve">халықаралық міндеттемелер </w:t>
            </w:r>
            <w:r>
              <w:br/>
            </w:r>
            <w:r>
              <w:rPr>
                <w:rFonts w:ascii="Times New Roman"/>
                <w:b w:val="false"/>
                <w:i w:val="false"/>
                <w:color w:val="000000"/>
                <w:sz w:val="20"/>
              </w:rPr>
              <w:t>аясында өнеркәсіптік-</w:t>
            </w:r>
            <w:r>
              <w:br/>
            </w:r>
            <w:r>
              <w:rPr>
                <w:rFonts w:ascii="Times New Roman"/>
                <w:b w:val="false"/>
                <w:i w:val="false"/>
                <w:color w:val="000000"/>
                <w:sz w:val="20"/>
              </w:rPr>
              <w:t xml:space="preserve">инновациялық қызмет </w:t>
            </w:r>
            <w:r>
              <w:br/>
            </w:r>
            <w:r>
              <w:rPr>
                <w:rFonts w:ascii="Times New Roman"/>
                <w:b w:val="false"/>
                <w:i w:val="false"/>
                <w:color w:val="000000"/>
                <w:sz w:val="20"/>
              </w:rPr>
              <w:t xml:space="preserve">субъектілері шығындарының бір </w:t>
            </w:r>
            <w:r>
              <w:br/>
            </w:r>
            <w:r>
              <w:rPr>
                <w:rFonts w:ascii="Times New Roman"/>
                <w:b w:val="false"/>
                <w:i w:val="false"/>
                <w:color w:val="000000"/>
                <w:sz w:val="20"/>
              </w:rPr>
              <w:t>бөлігін өтеу қағидаларына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4" w:id="9"/>
    <w:p>
      <w:pPr>
        <w:spacing w:after="0"/>
        <w:ind w:left="0"/>
        <w:jc w:val="left"/>
      </w:pPr>
      <w:r>
        <w:rPr>
          <w:rFonts w:ascii="Times New Roman"/>
          <w:b/>
          <w:i w:val="false"/>
          <w:color w:val="000000"/>
        </w:rPr>
        <w:t xml:space="preserve"> Өнеркәсіптік-инновациялық қызмет субъектілері шығындарының бір бөлігін өтеуді алуға өтінім</w:t>
      </w:r>
    </w:p>
    <w:bookmarkEnd w:id="9"/>
    <w:p>
      <w:pPr>
        <w:spacing w:after="0"/>
        <w:ind w:left="0"/>
        <w:jc w:val="both"/>
      </w:pPr>
      <w:r>
        <w:rPr>
          <w:rFonts w:ascii="Times New Roman"/>
          <w:b w:val="false"/>
          <w:i w:val="false"/>
          <w:color w:val="000000"/>
          <w:sz w:val="28"/>
        </w:rPr>
        <w:t>
      Кімге: ____________________________________________________________________</w:t>
      </w:r>
    </w:p>
    <w:p>
      <w:pPr>
        <w:spacing w:after="0"/>
        <w:ind w:left="0"/>
        <w:jc w:val="both"/>
      </w:pPr>
      <w:r>
        <w:rPr>
          <w:rFonts w:ascii="Times New Roman"/>
          <w:b w:val="false"/>
          <w:i w:val="false"/>
          <w:color w:val="000000"/>
          <w:sz w:val="28"/>
        </w:rPr>
        <w:t>
      (Оператордың атауы)</w:t>
      </w:r>
    </w:p>
    <w:p>
      <w:pPr>
        <w:spacing w:after="0"/>
        <w:ind w:left="0"/>
        <w:jc w:val="both"/>
      </w:pPr>
      <w:r>
        <w:rPr>
          <w:rFonts w:ascii="Times New Roman"/>
          <w:b w:val="false"/>
          <w:i w:val="false"/>
          <w:color w:val="000000"/>
          <w:sz w:val="28"/>
        </w:rPr>
        <w:t xml:space="preserve">
      Кімнен: ___________________________________________________________________ </w:t>
      </w:r>
    </w:p>
    <w:p>
      <w:pPr>
        <w:spacing w:after="0"/>
        <w:ind w:left="0"/>
        <w:jc w:val="both"/>
      </w:pPr>
      <w:r>
        <w:rPr>
          <w:rFonts w:ascii="Times New Roman"/>
          <w:b w:val="false"/>
          <w:i w:val="false"/>
          <w:color w:val="000000"/>
          <w:sz w:val="28"/>
        </w:rPr>
        <w:t>
                  (ұйымдық-құқықтық нысанын көрсете отырып, өтініш берушінің толық атауы)</w:t>
      </w:r>
    </w:p>
    <w:p>
      <w:pPr>
        <w:spacing w:after="0"/>
        <w:ind w:left="0"/>
        <w:jc w:val="both"/>
      </w:pPr>
      <w:r>
        <w:rPr>
          <w:rFonts w:ascii="Times New Roman"/>
          <w:b w:val="false"/>
          <w:i w:val="false"/>
          <w:color w:val="000000"/>
          <w:sz w:val="28"/>
        </w:rPr>
        <w:t>
      Мемлекеттік тіркеу / қайта тіркеу</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(дара кәсіпкер ретінде қызметтің басталғаны туралы куәліктің №/анықтаманың/ </w:t>
      </w:r>
    </w:p>
    <w:p>
      <w:pPr>
        <w:spacing w:after="0"/>
        <w:ind w:left="0"/>
        <w:jc w:val="both"/>
      </w:pPr>
      <w:r>
        <w:rPr>
          <w:rFonts w:ascii="Times New Roman"/>
          <w:b w:val="false"/>
          <w:i w:val="false"/>
          <w:color w:val="000000"/>
          <w:sz w:val="28"/>
        </w:rPr>
        <w:t>
      хабарламаның, кім және қашан берді)</w:t>
      </w:r>
    </w:p>
    <w:p>
      <w:pPr>
        <w:spacing w:after="0"/>
        <w:ind w:left="0"/>
        <w:jc w:val="both"/>
      </w:pPr>
      <w:r>
        <w:rPr>
          <w:rFonts w:ascii="Times New Roman"/>
          <w:b w:val="false"/>
          <w:i w:val="false"/>
          <w:color w:val="000000"/>
          <w:sz w:val="28"/>
        </w:rPr>
        <w:t>
      Нақты мекенжайы: _________________________________________________________</w:t>
      </w:r>
    </w:p>
    <w:p>
      <w:pPr>
        <w:spacing w:after="0"/>
        <w:ind w:left="0"/>
        <w:jc w:val="both"/>
      </w:pPr>
      <w:r>
        <w:rPr>
          <w:rFonts w:ascii="Times New Roman"/>
          <w:b w:val="false"/>
          <w:i w:val="false"/>
          <w:color w:val="000000"/>
          <w:sz w:val="28"/>
        </w:rPr>
        <w:t>
      БСН / ЖСН: _______________________________________________________________</w:t>
      </w:r>
    </w:p>
    <w:p>
      <w:pPr>
        <w:spacing w:after="0"/>
        <w:ind w:left="0"/>
        <w:jc w:val="both"/>
      </w:pPr>
      <w:r>
        <w:rPr>
          <w:rFonts w:ascii="Times New Roman"/>
          <w:b w:val="false"/>
          <w:i w:val="false"/>
          <w:color w:val="000000"/>
          <w:sz w:val="28"/>
        </w:rPr>
        <w:t>
      Сала атауы: _______________________________________________________________</w:t>
      </w:r>
    </w:p>
    <w:p>
      <w:pPr>
        <w:spacing w:after="0"/>
        <w:ind w:left="0"/>
        <w:jc w:val="both"/>
      </w:pPr>
      <w:r>
        <w:rPr>
          <w:rFonts w:ascii="Times New Roman"/>
          <w:b w:val="false"/>
          <w:i w:val="false"/>
          <w:color w:val="000000"/>
          <w:sz w:val="28"/>
        </w:rPr>
        <w:t>
      Қызмет түрі: ______________________________________________________________</w:t>
      </w:r>
    </w:p>
    <w:p>
      <w:pPr>
        <w:spacing w:after="0"/>
        <w:ind w:left="0"/>
        <w:jc w:val="both"/>
      </w:pPr>
      <w:r>
        <w:rPr>
          <w:rFonts w:ascii="Times New Roman"/>
          <w:b w:val="false"/>
          <w:i w:val="false"/>
          <w:color w:val="000000"/>
          <w:sz w:val="28"/>
        </w:rPr>
        <w:t>
      Қызметкерлер саны: ________________________________________________________</w:t>
      </w:r>
    </w:p>
    <w:p>
      <w:pPr>
        <w:spacing w:after="0"/>
        <w:ind w:left="0"/>
        <w:jc w:val="both"/>
      </w:pPr>
      <w:r>
        <w:rPr>
          <w:rFonts w:ascii="Times New Roman"/>
          <w:b w:val="false"/>
          <w:i w:val="false"/>
          <w:color w:val="000000"/>
          <w:sz w:val="28"/>
        </w:rPr>
        <w:t xml:space="preserve">
      Шаруашылық жүргізуші субъектінің санаты: ___________________________________ </w:t>
      </w:r>
    </w:p>
    <w:p>
      <w:pPr>
        <w:spacing w:after="0"/>
        <w:ind w:left="0"/>
        <w:jc w:val="both"/>
      </w:pPr>
      <w:r>
        <w:rPr>
          <w:rFonts w:ascii="Times New Roman"/>
          <w:b w:val="false"/>
          <w:i w:val="false"/>
          <w:color w:val="000000"/>
          <w:sz w:val="28"/>
        </w:rPr>
        <w:t>
                                                      (шағын/орта/ірі кәсіпорын)</w:t>
      </w:r>
    </w:p>
    <w:p>
      <w:pPr>
        <w:spacing w:after="0"/>
        <w:ind w:left="0"/>
        <w:jc w:val="both"/>
      </w:pPr>
      <w:r>
        <w:rPr>
          <w:rFonts w:ascii="Times New Roman"/>
          <w:b w:val="false"/>
          <w:i w:val="false"/>
          <w:color w:val="000000"/>
          <w:sz w:val="28"/>
        </w:rPr>
        <w:t xml:space="preserve">
      Өндірістік қуаты, ұлғайту мүмкіндігі: __________________________________________ </w:t>
      </w:r>
    </w:p>
    <w:p>
      <w:pPr>
        <w:spacing w:after="0"/>
        <w:ind w:left="0"/>
        <w:jc w:val="both"/>
      </w:pPr>
      <w:r>
        <w:rPr>
          <w:rFonts w:ascii="Times New Roman"/>
          <w:b w:val="false"/>
          <w:i w:val="false"/>
          <w:color w:val="000000"/>
          <w:sz w:val="28"/>
        </w:rPr>
        <w:t>
                                          (өлшем бірлігін міндетті түрде көрсету керек)</w:t>
      </w:r>
    </w:p>
    <w:p>
      <w:pPr>
        <w:spacing w:after="0"/>
        <w:ind w:left="0"/>
        <w:jc w:val="both"/>
      </w:pPr>
      <w:r>
        <w:rPr>
          <w:rFonts w:ascii="Times New Roman"/>
          <w:b w:val="false"/>
          <w:i w:val="false"/>
          <w:color w:val="000000"/>
          <w:sz w:val="28"/>
        </w:rPr>
        <w:t>
      *Өндіруші: ______ Тауар: _______ Тауар көлемі: ________________________________</w:t>
      </w:r>
    </w:p>
    <w:p>
      <w:pPr>
        <w:spacing w:after="0"/>
        <w:ind w:left="0"/>
        <w:jc w:val="both"/>
      </w:pPr>
      <w:r>
        <w:rPr>
          <w:rFonts w:ascii="Times New Roman"/>
          <w:b w:val="false"/>
          <w:i w:val="false"/>
          <w:color w:val="000000"/>
          <w:sz w:val="28"/>
        </w:rPr>
        <w:t>
      * (Трейдер толтырады)</w:t>
      </w:r>
    </w:p>
    <w:p>
      <w:pPr>
        <w:spacing w:after="0"/>
        <w:ind w:left="0"/>
        <w:jc w:val="both"/>
      </w:pPr>
      <w:r>
        <w:rPr>
          <w:rFonts w:ascii="Times New Roman"/>
          <w:b w:val="false"/>
          <w:i w:val="false"/>
          <w:color w:val="000000"/>
          <w:sz w:val="28"/>
        </w:rPr>
        <w:t>
      Өтінім берілген күннің алдындағы жарты жылдағы нақты валюталық түсімнің көлемі</w:t>
      </w:r>
    </w:p>
    <w:p>
      <w:pPr>
        <w:spacing w:after="0"/>
        <w:ind w:left="0"/>
        <w:jc w:val="both"/>
      </w:pPr>
      <w:r>
        <w:rPr>
          <w:rFonts w:ascii="Times New Roman"/>
          <w:b w:val="false"/>
          <w:i w:val="false"/>
          <w:color w:val="000000"/>
          <w:sz w:val="28"/>
        </w:rPr>
        <w:t>
      (ЕДБ анықтамасына сәйкес) _____________________________ теңге/шетел валютасы.</w:t>
      </w:r>
    </w:p>
    <w:p>
      <w:pPr>
        <w:spacing w:after="0"/>
        <w:ind w:left="0"/>
        <w:jc w:val="both"/>
      </w:pPr>
      <w:r>
        <w:rPr>
          <w:rFonts w:ascii="Times New Roman"/>
          <w:b w:val="false"/>
          <w:i w:val="false"/>
          <w:color w:val="000000"/>
          <w:sz w:val="28"/>
        </w:rPr>
        <w:t>
      Өндірістің нақты жүктелуі: ________________________________________ (пайызбен)</w:t>
      </w:r>
    </w:p>
    <w:p>
      <w:pPr>
        <w:spacing w:after="0"/>
        <w:ind w:left="0"/>
        <w:jc w:val="both"/>
      </w:pPr>
      <w:r>
        <w:rPr>
          <w:rFonts w:ascii="Times New Roman"/>
          <w:b w:val="false"/>
          <w:i w:val="false"/>
          <w:color w:val="000000"/>
          <w:sz w:val="28"/>
        </w:rPr>
        <w:t xml:space="preserve">
      Басшы: 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 лауазымы, телефон нөмірі)</w:t>
      </w:r>
    </w:p>
    <w:p>
      <w:pPr>
        <w:spacing w:after="0"/>
        <w:ind w:left="0"/>
        <w:jc w:val="both"/>
      </w:pPr>
      <w:r>
        <w:rPr>
          <w:rFonts w:ascii="Times New Roman"/>
          <w:b w:val="false"/>
          <w:i w:val="false"/>
          <w:color w:val="000000"/>
          <w:sz w:val="28"/>
        </w:rPr>
        <w:t>
      Өтеуге өтінімді толтырған байланыс жасаушы тұлға:</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 лауазымы, электронлдық мекенжайы, телефон, факс нөмірлері)</w:t>
      </w:r>
    </w:p>
    <w:p>
      <w:pPr>
        <w:spacing w:after="0"/>
        <w:ind w:left="0"/>
        <w:jc w:val="both"/>
      </w:pPr>
      <w:r>
        <w:rPr>
          <w:rFonts w:ascii="Times New Roman"/>
          <w:b w:val="false"/>
          <w:i w:val="false"/>
          <w:color w:val="000000"/>
          <w:sz w:val="28"/>
        </w:rPr>
        <w:t xml:space="preserve">
      Өткізілетін отандық өңделген тауарлар және / немесе көрсетілетін АКҚ туралы мәліметтер: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ЕАЭО СЭҚ БТН 6 және одан да көп белгілері деңгейінде тауар позициясын </w:t>
      </w:r>
    </w:p>
    <w:p>
      <w:pPr>
        <w:spacing w:after="0"/>
        <w:ind w:left="0"/>
        <w:jc w:val="both"/>
      </w:pPr>
      <w:r>
        <w:rPr>
          <w:rFonts w:ascii="Times New Roman"/>
          <w:b w:val="false"/>
          <w:i w:val="false"/>
          <w:color w:val="000000"/>
          <w:sz w:val="28"/>
        </w:rPr>
        <w:t>
      және/немесе ЭҚТЖЖ 4 белгісінен кем емес деңгейде көрсете отырып, тауарлардың атауы:</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шығарылған елін куәландыратын құжат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Акционерлер/Өтініш берушінің Қатысушылары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 ТН және/ немесе ЭҚТЖ коды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 ТН коды көрсетілген Тауардың атауы</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Акционердің/қатысушының атауы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 үлесі (пайыздық арақатынасты көрсету)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2"/>
        <w:gridCol w:w="352"/>
        <w:gridCol w:w="352"/>
        <w:gridCol w:w="352"/>
        <w:gridCol w:w="352"/>
        <w:gridCol w:w="352"/>
        <w:gridCol w:w="352"/>
        <w:gridCol w:w="352"/>
        <w:gridCol w:w="352"/>
        <w:gridCol w:w="352"/>
        <w:gridCol w:w="352"/>
        <w:gridCol w:w="352"/>
        <w:gridCol w:w="352"/>
        <w:gridCol w:w="352"/>
        <w:gridCol w:w="352"/>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жұмыстардың / қызметтердің актілері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арналған шот / шот-фактура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тапсырмасы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арналған шоттар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Валюталау күнгі ҚР ҰБ бағамы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мәлімдеген шығындар (құжаттар бойынша өтінімдер)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ҚҚС-сыз және ҚР акциздері</w:t>
            </w:r>
          </w:p>
        </w:tc>
      </w:tr>
      <w:tr>
        <w:trPr>
          <w:trHeight w:val="30" w:hRule="atLeast"/>
        </w:trPr>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тауарларды /АКҚ жарнамалауға байланысты шығындар: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Көрмелерге, форумдарға, жәрмеңкелерге, конкурстарға, конгресстерге, саммит және конференцияларға, өнімді ілгерілетуге байланысты шетелдік іс-шараларға қатысу шығындары бойынша (оның ішінде онлайн форматта):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филиалдарды, өкілдіктерді, сауда алаңдарын, қоймалар мен сауда сөрелерін ұстауға арналған шығындар: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және электрондық сауда алаңдарында тауар белгілерін (брендін) тіркеуге байланысты рәсімдерді жүргізуге арналған шығындар: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сертификаттаудан, аккредиттеуден, инспекциядан өтуге не өтініш берушінің Сатып алушы елдің заңнамасында белгіленген талаптарға, шарттардың талаптарына сәйкестігіне байланысты шығындар (сертификаттау, аккредиттеу, инспекция рәсімінен оң өту не өтініш берушінің Сатып алушы елдің заңнамасында белгіленген талаптарға, шарттардың талаптарына сәйкестігін растау және сертификаттың не растайтын құжаттың болуы кезінде)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стандарттарын қоса алғанда, техникалық регламенттерде, стандарттарда белгіленген талаптарға тауарлардың сәйкестігін бағалау рәсімдеріне немесе шарттардың талаптарына немесе тауарларды шетелде өткізу жөніндегі қызметті жүзеге асыру құқығын растауға байланысты іс-шараларды жүргізуге арналған шығындар (сәйкестікті бағалау туралы құжаттар), сондай-ақ сынақ пунктіне дейін және өнімнің сынама үлгілерін кері жеткізу кезінде жұмсалған шығындар сәйкестікті бағалау рәсімінен өту (рәсімдерден оң өткен және сәйкестікті бағалау туралы құжат болған кезде);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сертификаттаудан, аккредиттеуден, инспекциядан өтуге байланысты шығындар (сертификаттау, аккредиттеу, инспекция рәсімінен оң өткен және сертификат не растайтын құжат болған кезде):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сатып алушылар үшін ақпараттық-коммуникациялық технологиялар саласындағы отандық ақпараттық-коммуникациялық қызметтер мен әзірлемелерді шетелде көрсетуді ұйымдастыруға және өткізуге байланысты шығындар:</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жеткізуді ұйымдастыруға және автомобиль, теміржол, әуе, теңіз көлігімен тасымалдау жөніндегі қызметтерге ақы төлеуге байланысты шығындар: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 көрсетілген қызметтер актісі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 / Инвойс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тапсырмасы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жүк құжаттарының көшірмелері (көлік түріне байланысты)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 мен сатып алушы арасында жасалған жеткізу шарты</w:t>
            </w:r>
          </w:p>
        </w:tc>
        <w:tc>
          <w:tcPr>
            <w:tcW w:w="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Валюталау күніне ҚР ҰБ бағамы</w:t>
            </w:r>
          </w:p>
        </w:tc>
        <w:tc>
          <w:tcPr>
            <w:tcW w:w="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ҚҚС-сыз және акциздерсіз мәлімделген шығындар</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 күні</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нөмірі / мемлекеттік нөмірі және автомобиль маркасы / және басқалар.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экспорттық бағыт (экспорт елі)</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АВР ға транскрипцияға сәйкес сома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*Жоғарыда келтірілген кестелерді толтыру кезінде ұяшықтарды біріктіруге және жоюға жол берілмейді</w:t>
      </w:r>
    </w:p>
    <w:bookmarkStart w:name="z25" w:id="10"/>
    <w:p>
      <w:pPr>
        <w:spacing w:after="0"/>
        <w:ind w:left="0"/>
        <w:jc w:val="both"/>
      </w:pPr>
      <w:r>
        <w:rPr>
          <w:rFonts w:ascii="Times New Roman"/>
          <w:b w:val="false"/>
          <w:i w:val="false"/>
          <w:color w:val="000000"/>
          <w:sz w:val="28"/>
        </w:rPr>
        <w:t xml:space="preserve">
      1. Шығындардың бір бөлігін өтеуге мәлімделген жалпы сома: </w:t>
      </w:r>
    </w:p>
    <w:bookmarkEnd w:id="10"/>
    <w:p>
      <w:pPr>
        <w:spacing w:after="0"/>
        <w:ind w:left="0"/>
        <w:jc w:val="both"/>
      </w:pPr>
      <w:r>
        <w:rPr>
          <w:rFonts w:ascii="Times New Roman"/>
          <w:b w:val="false"/>
          <w:i w:val="false"/>
          <w:color w:val="000000"/>
          <w:sz w:val="28"/>
        </w:rPr>
        <w:t xml:space="preserve">
      __________________________________________________ тенге. </w:t>
      </w:r>
    </w:p>
    <w:p>
      <w:pPr>
        <w:spacing w:after="0"/>
        <w:ind w:left="0"/>
        <w:jc w:val="both"/>
      </w:pPr>
      <w:r>
        <w:rPr>
          <w:rFonts w:ascii="Times New Roman"/>
          <w:b w:val="false"/>
          <w:i w:val="false"/>
          <w:color w:val="000000"/>
          <w:sz w:val="28"/>
        </w:rPr>
        <w:t>
      (сомасы сандармен және жазумен)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өтініммен өтініш беруші ұсынылған құжаттардың, ақпараттың, бастапқы деректердің, есеп айырысулардың, негіздемелердің дұрыстығы үшін, сондай-ақ өтеуге мәлімделген шығындардың бұрын Қазақстан Республикасының заңнамасында көзделген ағымдағы немесе өзге де мемлекеттік қолдау шаралары шеңберінде республикалық және/немесе жергілікті бюджеттер қаражаты есебінен өтелмегені, қаржыландырылмағаны және қаржыландырылмағаны үшін жауапкершілікті өзіне алады кәсіпкерлік саласында, сондай-ақ "Қабылданған халықаралық міндеттемелер шеңберінде өңдеуші өнеркәсіптің отандық тауарлары мен көрсетілетін қызметтерін, сондай-ақ ақпараттық-коммуникациялық көрсетілетін қызметтерді сыртқы нарықтарға ілгерілету бойынша өнеркәсіптік-инновациялық қызмет субъектілері шығындарының бір бөлігін өтеу қағидаларын, өңдеуші өнеркәсіптің отандық тауарлары мен көрсетілетін қызметтерінің, сондай-ақ оларды сыртқы нарықтарға ілгерілету бойынша шығындары ішінара өтелетін ақпараттық-коммуникациялық көрсетілетін қызметтердің тізбесін бекіту туралы" Қазақстан Республикасы Сауда және интеграция министрінің міндетін атқарушының 2022 жылғы 1 тамыздағы № 314-НҚ </w:t>
      </w:r>
      <w:r>
        <w:rPr>
          <w:rFonts w:ascii="Times New Roman"/>
          <w:b w:val="false"/>
          <w:i w:val="false"/>
          <w:color w:val="000000"/>
          <w:sz w:val="28"/>
        </w:rPr>
        <w:t>бұйрығының</w:t>
      </w:r>
      <w:r>
        <w:rPr>
          <w:rFonts w:ascii="Times New Roman"/>
          <w:b w:val="false"/>
          <w:i w:val="false"/>
          <w:color w:val="000000"/>
          <w:sz w:val="28"/>
        </w:rPr>
        <w:t xml:space="preserve"> Қағидасының 4-тармағына сәйкес келеді (Нормативтікқұқықтық актілерді мемлекеттік тіркеу тізілімінде № 28994 болып тіркелді).</w:t>
      </w:r>
    </w:p>
    <w:p>
      <w:pPr>
        <w:spacing w:after="0"/>
        <w:ind w:left="0"/>
        <w:jc w:val="both"/>
      </w:pPr>
      <w:r>
        <w:rPr>
          <w:rFonts w:ascii="Times New Roman"/>
          <w:b w:val="false"/>
          <w:i w:val="false"/>
          <w:color w:val="000000"/>
          <w:sz w:val="28"/>
        </w:rPr>
        <w:t>
      Басшы: ________________________________________________</w:t>
      </w:r>
    </w:p>
    <w:p>
      <w:pPr>
        <w:spacing w:after="0"/>
        <w:ind w:left="0"/>
        <w:jc w:val="both"/>
      </w:pPr>
      <w:r>
        <w:rPr>
          <w:rFonts w:ascii="Times New Roman"/>
          <w:b w:val="false"/>
          <w:i w:val="false"/>
          <w:color w:val="000000"/>
          <w:sz w:val="28"/>
        </w:rPr>
        <w:t>
      Өтініш берілген күні _____________________________________</w:t>
      </w:r>
    </w:p>
    <w:p>
      <w:pPr>
        <w:spacing w:after="0"/>
        <w:ind w:left="0"/>
        <w:jc w:val="both"/>
      </w:pPr>
      <w:r>
        <w:rPr>
          <w:rFonts w:ascii="Times New Roman"/>
          <w:b w:val="false"/>
          <w:i w:val="false"/>
          <w:color w:val="000000"/>
          <w:sz w:val="28"/>
        </w:rPr>
        <w:t>
      Аббревиатураны таратып жазу:</w:t>
      </w:r>
    </w:p>
    <w:p>
      <w:pPr>
        <w:spacing w:after="0"/>
        <w:ind w:left="0"/>
        <w:jc w:val="both"/>
      </w:pPr>
      <w:r>
        <w:rPr>
          <w:rFonts w:ascii="Times New Roman"/>
          <w:b w:val="false"/>
          <w:i w:val="false"/>
          <w:color w:val="000000"/>
          <w:sz w:val="28"/>
        </w:rPr>
        <w:t>
      БСН – бизнес 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ҚР ҚҚС – Қазақстан Республикасының қосылған құн салығы;</w:t>
      </w:r>
    </w:p>
    <w:p>
      <w:pPr>
        <w:spacing w:after="0"/>
        <w:ind w:left="0"/>
        <w:jc w:val="both"/>
      </w:pPr>
      <w:r>
        <w:rPr>
          <w:rFonts w:ascii="Times New Roman"/>
          <w:b w:val="false"/>
          <w:i w:val="false"/>
          <w:color w:val="000000"/>
          <w:sz w:val="28"/>
        </w:rPr>
        <w:t>
      ЕАЭО СЭҚ БТН – Еуразиялық экономикалық одақтың сыртқы экономикалық қызметінің бірыңғай тауар номенклатурасы;</w:t>
      </w:r>
    </w:p>
    <w:p>
      <w:pPr>
        <w:spacing w:after="0"/>
        <w:ind w:left="0"/>
        <w:jc w:val="both"/>
      </w:pPr>
      <w:r>
        <w:rPr>
          <w:rFonts w:ascii="Times New Roman"/>
          <w:b w:val="false"/>
          <w:i w:val="false"/>
          <w:color w:val="000000"/>
          <w:sz w:val="28"/>
        </w:rPr>
        <w:t>
      ОЖА – Орындалған жұмыстар актісі;</w:t>
      </w:r>
    </w:p>
    <w:p>
      <w:pPr>
        <w:spacing w:after="0"/>
        <w:ind w:left="0"/>
        <w:jc w:val="both"/>
      </w:pPr>
      <w:r>
        <w:rPr>
          <w:rFonts w:ascii="Times New Roman"/>
          <w:b w:val="false"/>
          <w:i w:val="false"/>
          <w:color w:val="000000"/>
          <w:sz w:val="28"/>
        </w:rPr>
        <w:t>
      ЭҚТЖЖ – Экономикалық қызмет түрлерінің жалпы жіктеуіші;</w:t>
      </w:r>
    </w:p>
    <w:p>
      <w:pPr>
        <w:spacing w:after="0"/>
        <w:ind w:left="0"/>
        <w:jc w:val="both"/>
      </w:pPr>
      <w:r>
        <w:rPr>
          <w:rFonts w:ascii="Times New Roman"/>
          <w:b w:val="false"/>
          <w:i w:val="false"/>
          <w:color w:val="000000"/>
          <w:sz w:val="28"/>
        </w:rPr>
        <w:t>
      ҚР ҰБ – Қазақстан Республикасының Ұлттық Банкі;</w:t>
      </w:r>
    </w:p>
    <w:p>
      <w:pPr>
        <w:spacing w:after="0"/>
        <w:ind w:left="0"/>
        <w:jc w:val="both"/>
      </w:pPr>
      <w:r>
        <w:rPr>
          <w:rFonts w:ascii="Times New Roman"/>
          <w:b w:val="false"/>
          <w:i w:val="false"/>
          <w:color w:val="000000"/>
          <w:sz w:val="28"/>
        </w:rPr>
        <w:t>
      PDF (портативті құжат пішімі) – PFD (портативті құжат пішімі);</w:t>
      </w:r>
    </w:p>
    <w:p>
      <w:pPr>
        <w:spacing w:after="0"/>
        <w:ind w:left="0"/>
        <w:jc w:val="both"/>
      </w:pPr>
      <w:r>
        <w:rPr>
          <w:rFonts w:ascii="Times New Roman"/>
          <w:b w:val="false"/>
          <w:i w:val="false"/>
          <w:color w:val="000000"/>
          <w:sz w:val="28"/>
        </w:rPr>
        <w:t>
      СЭҚ ТН – сыртқы экономикалық қызметтің тауар номенклатурасы;</w:t>
      </w:r>
    </w:p>
    <w:p>
      <w:pPr>
        <w:spacing w:after="0"/>
        <w:ind w:left="0"/>
        <w:jc w:val="both"/>
      </w:pPr>
      <w:r>
        <w:rPr>
          <w:rFonts w:ascii="Times New Roman"/>
          <w:b w:val="false"/>
          <w:i w:val="false"/>
          <w:color w:val="000000"/>
          <w:sz w:val="28"/>
        </w:rPr>
        <w:t>
      АКҚ – ақпараттық-коммуникациялық қызметтер;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