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9fcc" w14:textId="d489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2025 жылғы 14 мамырдағы № 225 бұйрығы. Қазақстан Республикасының Әділет министрлігінде 2025 жылғы 15 мамырда № 36116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министрлiгiнiң кейбiр бұйрықтарының күшi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18750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19591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бұйрығына өзгерістер мен толықтырулар енгізу туралы" Қазақстан Республикасы Премьер-Министрінің бірінші орынбасары - Қазақстан Республикасы Қаржы министрінің 2020 жылғы 4 ақпандағы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20007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бұйрығына өзгерістер енгізу туралы" Қазақстан Республикасы Премьер-Министрінің Бірінші орынбасары – Қазақстан Республикасы Қаржы министрінің 2020 жылғы 30 сәуірдегі № 436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20546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бұйрығына өзгерістер мен толықтыру енгізу туралы" Қазақстан Республикасы Қаржы министрінің 2021 жылғы 22 ақпандағы № 132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22247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бұйрығына өзгерістер енгізу туралы" Қазақстан Республикасы Қаржы министрінің 2021 жылғы 7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22523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бұйрығына өзгерістер енгізу туралы" Қазақстан Республикасы Қаржы министрінің 2021 жылғы 20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22584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бұйрығына өзгерістер мен толықтыру енгізу туралы" Қазақстан Республикасы Қаржы министрінің 2021 жылғы 23 тамыздағы № 855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24089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"Облыстық бюджет, республикалық маңызы бар қаланың, астананың бюджеті бойынша болжамды шоғырландырылған қаржылық есептілікті жасау қағидаларын бекіту туралы" Қазақстан Республикасы Қаржы министрінің 2021 жылғы 27 қазандағы № 1108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24948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 – Қазақстан Республикасы Қаржы министрінің 2019 жылғы 27 мамырдағы № 492 бұйрығына өзгеріс пен толықтыру енгізу туралы" Қазақстан Республикасы Қаржы министрінің 2022 жылғы 23 ақпандағы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26921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"Республикалық бюджет бойынша болжамды шоғырландырылған қаржылық есептілікті жасау қағидаларын бекіту туралы" Қазақстан Республикасы Қаржы министрінің міндетін атқарушының 2019 жылғы 5 қарашадағы № 1223 бұйрығына өзгерістер енгізу туралы" Қазақстан Республикасы Премьер-Министрінің орынбасары - Қаржы министрінің 2023 жылғы 31 шілдедегі № 818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33212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"Облыстық бюджет, республикалық маңызы бар қаланың, астананың бюджеті бойынша болжамды шоғырландырылған қаржылық есептілікті жасау қағидаларын бекіту туралы" Қазақстан Республикасы Қаржы министрінің 2021 жылғы 27 қазандағы № 1108 бұйрығына өзгеріс енгізу туралы" Қазақстан Республикасы Премьер-Министрінің орынбасары – Қаржы министрінің 2023 жылғы 25 тамыздағы № 896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33337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"Бюджеттік бағдарламалар әкімшісінің болжамды шоғырландырылған қаржылық есептілігін жасау қағидаларын бекіту туралы" Қазақстан Республикасы Премьер-Министрінің Бірінші орынбасары-Қазақстан Республикасы Қаржы министрінің 2019 жылғы 27 мамырдағы № 492 бұйрығына өзгерістер енгізу туралы" Қазақстан Республикасы Премьер-Министрінің орынбасары – Қаржы министрінің 2023 жылғы 12 қыркүйектегі № 964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33413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