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b224" w14:textId="722b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"Бюджеттік субсидиялардың экономикалық әсерін айқындау қағидаларын бекіту туралы" Қазақстан Республикасы Ауыл шаруашылығы министрінің 2021 жылғы 14 қазандағы № 295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2025 жылғы 14 мамырдағы № 157 бұйрығы. Қазақстан Республикасының Әділет министрлігінде 2025 жылғы 15 мамырда № 36115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"Бюджеттік субсидиялардың экономикалық әсерін айқындау қағидаларын бекіту туралы" Қазақстан Республикасы Ауыл шаруашылығы министрінің 2021 жылғы 14 қазандағы № 295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24838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Стратегиялық жоспарлау және талдау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ресми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