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0623" w14:textId="9df0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 Төрағасының кейбір бұйрықтары мен бұйрығының құрылымдық элементтерінің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2025 жылғы 13 мамырдағы № 49/қе бұйрығы. Қазақстан Республикасының Әділет министрлігінде 2025 жылғы 15 мамырда № 36113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қауіпсіздік комитеті Төрағасының кейбір бұйрықтары мен құрылымдық элементтерінің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 Қаржылық және материалдық-техникалық қамтамасыз ету қызметінің Материалдық-техникалық қамтамасыз ету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Ұлттық қауіпсіздік комитетінің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49/қе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қосымша/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 Төрағасының күші жойылған кейбір бұйрықтары мен құрылымдық элементтерінің тізбесі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 Академиясын бітіргені туралы белгілерінің және ішкі ведомстволық айырым реквизиттерінің сипаттамалары мен нысандарын бекіту туралы" Қазақстан Республикасы Ұлттық қауіпсіздік комитеті Төрағасының 2014 жылғы 26 тамыздағы № 271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9769 болып тіркелген).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ұлттық қауіпсіздік органдары қызметкерлерінің күнделікті-далалық киім нысандарының түстерін және әскери қызметшілерінің далалық киім нысанының үлгісі мен түстерін бекіту туралы" Қазақстан Республикасы Ұлттық қауіпсіздік комитеті Төрағасының 2015 жылғы 16 желтоқсандағы № 99/қбп бұйрығы (Қазақстан Республикасының нормативтік құқықтық актілерін мемлекеттік тіркеу тізілімінде № 12400 болып тіркелген).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Ұлттық қауіпсіздік комитеті Шекара академиясының кеуде белгілерін бекіту туралы" Қазақстан Республикасы Ұлттық қауіпсіздік комитеті Төрағасының 2016 жылғы 24 маусымдағы № 54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13999 болып тіркелген).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Ұлттық қауіпсіздік комитетінің әскери полициясы органдары әскери қызметшілері арнайы киімінің және айырым белгісінің үлгісін, түсін бекіту туралы" Қазақстан Республикасы Ұлттық қауіпсіздік комитеті Төрағасының 2017 жылғы 15 наурыздағы № 13/қбп бұйрығы (Қазақстан Республикасының нормативтік құқықтық актілерін мемлекеттік тіркеу тізілімінде № 15004 болып тіркелген).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нысандарын бекіту туралы" Қазақстан Республикасы Ұлттық қауіпсіздік комитеті Төрағасының 2014 жылғы 26 тамыздағы № 271 бұйрығына өзгеріс енгізу туралы" Қазақстан Республикасы Ұлттық қауіпсіздік комитеті Төрағасының 2017 жылғы 3 сәуірдегі № 17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15107 болып тіркелген).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Ұлттық қауіпсіздік комитеті Авиация қызметінің және Шекара қызметінің теңіз бөлімшелері әскери қызметшілерінің жеңдегі белгілерін бекіту туралы" Қазақстан Республикасы Ұлттық қауіпсіздік комитеті Төрағасының 2017 жылғы 17 шілдедегі № 48/қе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15503 болып тіркелген).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Ұлттық қауіпсіздік комитетінің әскери полициясы органдары әскери қызметшілері арнайы киімінің және айырым белгісінің үлгісін, түсін бекіту туралы" Қазақстан Республикасы Ұлттық қауіпсіздік комитеті Төрағасының 2017 жылғы 15 наурыздағы № 13/қбп бұйрығына өзгеріс енгізу туралы" Қазақстан Республикасы Ұлттық қауіпсіздік комитеті Төрағасының 2020 жылғы 12 ақпандағы № 5/қбп бұйрығы (Қазақстан Республикасының нормативтік құқықтық актілерін мемлекеттік тіркеу тізілімінде № 20051 болып тіркелген).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Ұлттық қауіпсіздік комитеті Шекара қызметі академиясының кеуде белгілерін бекіту туралы" Қазақстан Республикасы Ұлттық қауіпсіздік комитеті Төрағасының 2016 жылғы 24 маусымдағы № 54 бұйрығына өзгерістер енгізу туралы" Қазақстан Республикасы Ұлттық қауіпсіздік комитеті Төрағасының 2021 жылғы 14 сәуірдегі № 37/қе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22564 болып тіркелген).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Ұлттық қауіпсіздік комитеті Төрағасының кейбір бұйрықтарына өзгерістер енгізу туралы" Қазақстан Республикасы Ұлттық қауіпсіздік комитеті Төрағасының 2021 жылғы 15 қазандағы № 104/қе бұйрығымен бекітілген өзгерістер енгізілетін Қазақстан Республикасы Ұлттық қауіпсіздік комитеті Төрағасының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24831 болып тіркелген).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нысандарын бекіту туралы" Қазақстан Республикасы Ұлттық қауіпсіздік комитеті Төрағасының 2014 жылғы 26 тамыздағы № 271 бұйрығына өзгерістер енгізу туралы" Қазақстан Республикасы Ұлттық қауіпсіздік комитеті Төрағасының 2022 жылғы 17 қарашадағы № 81/қе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30657 болып тіркелген).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