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55c7b" w14:textId="6855c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тауарларын өндiрушiлерге су беру бойынша көрсетілетін қызметтер құнын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м.а. 2025 жылғы 13 мамырдағы № 91-НҚ бұйрығы. Қазақстан Республикасының Әділет министрлігінде 2025 жылғы 15 мамырда № 36112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Су Кодексінің 37-бабы 1 тармағының </w:t>
      </w:r>
      <w:r>
        <w:rPr>
          <w:rFonts w:ascii="Times New Roman"/>
          <w:b w:val="false"/>
          <w:i w:val="false"/>
          <w:color w:val="000000"/>
          <w:sz w:val="28"/>
        </w:rPr>
        <w:t>28-7) тармақшасының</w:t>
      </w:r>
      <w:r>
        <w:rPr>
          <w:rFonts w:ascii="Times New Roman"/>
          <w:b w:val="false"/>
          <w:i w:val="false"/>
          <w:color w:val="000000"/>
          <w:sz w:val="28"/>
        </w:rPr>
        <w:t xml:space="preserve"> екінші абзацына, "Мемлекеттік статистика туралы" Қазақстан Республикасы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тауарларын өндiрушiлерге су беру бойынша көрсетілетін қызметтердің құнын субсидиялау қағидалары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 Ауыл шаруашылығы министрлігінің кейбір бұйрықтарының күші жойылды деп танылсын.</w:t>
      </w:r>
    </w:p>
    <w:bookmarkStart w:name="z4" w:id="0"/>
    <w:p>
      <w:pPr>
        <w:spacing w:after="0"/>
        <w:ind w:left="0"/>
        <w:jc w:val="both"/>
      </w:pPr>
      <w:r>
        <w:rPr>
          <w:rFonts w:ascii="Times New Roman"/>
          <w:b w:val="false"/>
          <w:i w:val="false"/>
          <w:color w:val="000000"/>
          <w:sz w:val="28"/>
        </w:rPr>
        <w:t xml:space="preserve">
      3. Қазақстан Республикасы Су ресурстары және ирригация министрлігінің Суды үнемдеу технологияларын дамыту департаменті заңнамада белгіленген тәртіппен: </w:t>
      </w:r>
    </w:p>
    <w:bookmarkEnd w:id="0"/>
    <w:bookmarkStart w:name="z5"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6" w:id="2"/>
    <w:p>
      <w:pPr>
        <w:spacing w:after="0"/>
        <w:ind w:left="0"/>
        <w:jc w:val="both"/>
      </w:pPr>
      <w:r>
        <w:rPr>
          <w:rFonts w:ascii="Times New Roman"/>
          <w:b w:val="false"/>
          <w:i w:val="false"/>
          <w:color w:val="000000"/>
          <w:sz w:val="28"/>
        </w:rPr>
        <w:t xml:space="preserve">
      2) осы бұйрық ресми жарияланғаннан кейін оның Қазақстан Республикасы Су ресурстары және ирригация министрлігінің интернет-ресурсында орналастырылуын қамтамасыз етсін. </w:t>
      </w:r>
    </w:p>
    <w:bookmarkEnd w:id="2"/>
    <w:bookmarkStart w:name="z7" w:id="3"/>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 Су ресурстары және ирригация вице-министріне жүктелсін. </w:t>
      </w:r>
    </w:p>
    <w:bookmarkEnd w:id="3"/>
    <w:bookmarkStart w:name="z8" w:id="4"/>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Су ресурстары және </w:t>
            </w:r>
          </w:p>
          <w:p>
            <w:pPr>
              <w:spacing w:after="20"/>
              <w:ind w:left="20"/>
              <w:jc w:val="both"/>
            </w:pPr>
            <w:r>
              <w:rPr>
                <w:rFonts w:ascii="Times New Roman"/>
                <w:b w:val="false"/>
                <w:i/>
                <w:color w:val="000000"/>
                <w:sz w:val="20"/>
              </w:rPr>
              <w:t xml:space="preserve">ирригация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Ибрайханов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агенттігі </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 м.а.</w:t>
            </w:r>
            <w:r>
              <w:br/>
            </w:r>
            <w:r>
              <w:rPr>
                <w:rFonts w:ascii="Times New Roman"/>
                <w:b w:val="false"/>
                <w:i w:val="false"/>
                <w:color w:val="000000"/>
                <w:sz w:val="20"/>
              </w:rPr>
              <w:t>2025 жылғы 13 мамырдағы</w:t>
            </w:r>
            <w:r>
              <w:br/>
            </w:r>
            <w:r>
              <w:rPr>
                <w:rFonts w:ascii="Times New Roman"/>
                <w:b w:val="false"/>
                <w:i w:val="false"/>
                <w:color w:val="000000"/>
                <w:sz w:val="20"/>
              </w:rPr>
              <w:t xml:space="preserve">№ 91-НҚ бұйрығымен </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 ирригация</w:t>
            </w:r>
            <w:r>
              <w:br/>
            </w:r>
            <w:r>
              <w:rPr>
                <w:rFonts w:ascii="Times New Roman"/>
                <w:b w:val="false"/>
                <w:i w:val="false"/>
                <w:color w:val="000000"/>
                <w:sz w:val="20"/>
              </w:rPr>
              <w:t>министрінің бұйрығына</w:t>
            </w:r>
            <w:r>
              <w:br/>
            </w:r>
            <w:r>
              <w:rPr>
                <w:rFonts w:ascii="Times New Roman"/>
                <w:b w:val="false"/>
                <w:i w:val="false"/>
                <w:color w:val="000000"/>
                <w:sz w:val="20"/>
              </w:rPr>
              <w:t>1 қосымша</w:t>
            </w:r>
          </w:p>
        </w:tc>
      </w:tr>
    </w:tbl>
    <w:bookmarkStart w:name="z10" w:id="5"/>
    <w:p>
      <w:pPr>
        <w:spacing w:after="0"/>
        <w:ind w:left="0"/>
        <w:jc w:val="left"/>
      </w:pPr>
      <w:r>
        <w:rPr>
          <w:rFonts w:ascii="Times New Roman"/>
          <w:b/>
          <w:i w:val="false"/>
          <w:color w:val="000000"/>
        </w:rPr>
        <w:t xml:space="preserve"> Ауыл шаруашылығы тауарларын өндiрушiлерге су беру бойынша көрсетілетін қызметтердің құнын субсидиялау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Ауыл шаруашылығы тауарларын өндiрушiлерге су беру бойынша көрсетілетін қызметтердің құнын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Су Кодексінің (бұдан әрі – Кодекс) 37-бабы 1 тармағының </w:t>
      </w:r>
      <w:r>
        <w:rPr>
          <w:rFonts w:ascii="Times New Roman"/>
          <w:b w:val="false"/>
          <w:i w:val="false"/>
          <w:color w:val="000000"/>
          <w:sz w:val="28"/>
        </w:rPr>
        <w:t>28-7) тармақшасының</w:t>
      </w:r>
      <w:r>
        <w:rPr>
          <w:rFonts w:ascii="Times New Roman"/>
          <w:b w:val="false"/>
          <w:i w:val="false"/>
          <w:color w:val="000000"/>
          <w:sz w:val="28"/>
        </w:rPr>
        <w:t xml:space="preserve"> екінші абзацына, "Мемлекеттік статистика туралы" Қазақстан Республикасы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ауыл шаруашылығы тауарларын өндірушілерге (бұдан әрі – АШТӨ (көрсетілетін қызметті алушылар)) су беру бойынша көрсетілетін қызметтердің құнын субсидиялау тәртібін айқындайды.</w:t>
      </w:r>
    </w:p>
    <w:bookmarkStart w:name="z13"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жеке шот – тізілімде қамтылған, субсидиялауға арналған ұсыныстар мен өтінімдерді тіркеу және олар бойынша операцияларды есепке алу мақсатында тіркелген тұлғаны сәйкестендіруге мүмкіндік беретін жазбалар жиынтығы;</w:t>
      </w:r>
    </w:p>
    <w:bookmarkEnd w:id="8"/>
    <w:bookmarkStart w:name="z15" w:id="9"/>
    <w:p>
      <w:pPr>
        <w:spacing w:after="0"/>
        <w:ind w:left="0"/>
        <w:jc w:val="both"/>
      </w:pPr>
      <w:r>
        <w:rPr>
          <w:rFonts w:ascii="Times New Roman"/>
          <w:b w:val="false"/>
          <w:i w:val="false"/>
          <w:color w:val="000000"/>
          <w:sz w:val="28"/>
        </w:rPr>
        <w:t>
      2) өтпелі өтінім (бұдан әрі – өтінім) – су беруші АШТӨ-ге (көрсетілетін қызметті алушыларға) жеткізген суару суы үшін субсидиялар алуға арналған электрондық өтінім;</w:t>
      </w:r>
    </w:p>
    <w:bookmarkEnd w:id="9"/>
    <w:bookmarkStart w:name="z16" w:id="10"/>
    <w:p>
      <w:pPr>
        <w:spacing w:after="0"/>
        <w:ind w:left="0"/>
        <w:jc w:val="both"/>
      </w:pPr>
      <w:r>
        <w:rPr>
          <w:rFonts w:ascii="Times New Roman"/>
          <w:b w:val="false"/>
          <w:i w:val="false"/>
          <w:color w:val="000000"/>
          <w:sz w:val="28"/>
        </w:rPr>
        <w:t>
      3) суаратын су беру бойынша көрсетілетін қызметтер – су көздерінен (өзен, бұлақ, суландыру жүйесі, сутаратқыш, субөлгіш) су алу, сутартқыштар (каналдар, құбыр жолдар) арқылы тасымалдау мен бөлу жолымен су беру және су бөлу нүктелеріне және АШТӨ-лердің көлтабанды танаптарына су беру;</w:t>
      </w:r>
    </w:p>
    <w:bookmarkEnd w:id="10"/>
    <w:bookmarkStart w:name="z17" w:id="11"/>
    <w:p>
      <w:pPr>
        <w:spacing w:after="0"/>
        <w:ind w:left="0"/>
        <w:jc w:val="both"/>
      </w:pPr>
      <w:r>
        <w:rPr>
          <w:rFonts w:ascii="Times New Roman"/>
          <w:b w:val="false"/>
          <w:i w:val="false"/>
          <w:color w:val="000000"/>
          <w:sz w:val="28"/>
        </w:rPr>
        <w:t>
      4) су беруші – АШТӨ-ге су беруді жүзеге асыратын және су шаруашылығы жүйелері қызметтерін көрсету бойынша табиғи монополия субъектісі болып табылатын жеке немесе заңды тұлға;</w:t>
      </w:r>
    </w:p>
    <w:bookmarkEnd w:id="11"/>
    <w:bookmarkStart w:name="z18" w:id="12"/>
    <w:p>
      <w:pPr>
        <w:spacing w:after="0"/>
        <w:ind w:left="0"/>
        <w:jc w:val="both"/>
      </w:pPr>
      <w:r>
        <w:rPr>
          <w:rFonts w:ascii="Times New Roman"/>
          <w:b w:val="false"/>
          <w:i w:val="false"/>
          <w:color w:val="000000"/>
          <w:sz w:val="28"/>
        </w:rPr>
        <w:t>
      5) субсидиялау – бюджет қаражаты есебінен жүзеге асырылатын, нақты субсидия алушыларды өтеусіз және қайтарымсыз негізде қаржыландыру;</w:t>
      </w:r>
    </w:p>
    <w:bookmarkEnd w:id="12"/>
    <w:bookmarkStart w:name="z19" w:id="13"/>
    <w:p>
      <w:pPr>
        <w:spacing w:after="0"/>
        <w:ind w:left="0"/>
        <w:jc w:val="both"/>
      </w:pPr>
      <w:r>
        <w:rPr>
          <w:rFonts w:ascii="Times New Roman"/>
          <w:b w:val="false"/>
          <w:i w:val="false"/>
          <w:color w:val="000000"/>
          <w:sz w:val="28"/>
        </w:rPr>
        <w:t>
      6) ақпараттандыру объектісі – субсидиялаудың мемлекеттік ақпараттық жүйесі (бұдан әрі – СМАЖ), субсидия алуға арналған өтінімді тіркеу, сондай-ақ өтінімді субсидиялау шарттарына сәйкестігін автоматты түрде тексеру арқылы оны өңдеу мүмкіндігін беретін, субсидиялау процестерін орындау бойынша қызметтер көрсетуге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3"/>
    <w:bookmarkStart w:name="z20" w:id="14"/>
    <w:p>
      <w:pPr>
        <w:spacing w:after="0"/>
        <w:ind w:left="0"/>
        <w:jc w:val="both"/>
      </w:pPr>
      <w:r>
        <w:rPr>
          <w:rFonts w:ascii="Times New Roman"/>
          <w:b w:val="false"/>
          <w:i w:val="false"/>
          <w:color w:val="000000"/>
          <w:sz w:val="28"/>
        </w:rPr>
        <w:t>
      7) субсидиялаудың мемлекеттік ақпараттық жүйесінің веб-порталы (бұдан әрі – веб–портал) – Интернет желісінде орналасқан, субсидиялаудың мемлекеттік ақпараттық жүйесіне қолжетімділік беретін интернет-ресурс;</w:t>
      </w:r>
    </w:p>
    <w:bookmarkEnd w:id="14"/>
    <w:bookmarkStart w:name="z21" w:id="15"/>
    <w:p>
      <w:pPr>
        <w:spacing w:after="0"/>
        <w:ind w:left="0"/>
        <w:jc w:val="both"/>
      </w:pPr>
      <w:r>
        <w:rPr>
          <w:rFonts w:ascii="Times New Roman"/>
          <w:b w:val="false"/>
          <w:i w:val="false"/>
          <w:color w:val="000000"/>
          <w:sz w:val="28"/>
        </w:rPr>
        <w:t>
      8) "электрондық үкіметтің" веб-порталы (бұдан әрі – электрондық үкіметтің 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5"/>
    <w:bookmarkStart w:name="z22" w:id="16"/>
    <w:p>
      <w:pPr>
        <w:spacing w:after="0"/>
        <w:ind w:left="0"/>
        <w:jc w:val="both"/>
      </w:pPr>
      <w:r>
        <w:rPr>
          <w:rFonts w:ascii="Times New Roman"/>
          <w:b w:val="false"/>
          <w:i w:val="false"/>
          <w:color w:val="000000"/>
          <w:sz w:val="28"/>
        </w:rPr>
        <w:t>
      9) субсидиялауға арналған өтінімдердің электрондық тізілімі (бұдан әрі – тізілім) – ауыл шаруашылығы тауарын өндірушілерді субсидиялауға арналған өтінімдер, қаржы институттары туралы мәліметтердің жиынтығы және субсидиялаудың мемлекеттік ақпараттық жүйесінде көрсетілген өзге де мәліметтер;</w:t>
      </w:r>
    </w:p>
    <w:bookmarkEnd w:id="16"/>
    <w:bookmarkStart w:name="z23" w:id="17"/>
    <w:p>
      <w:pPr>
        <w:spacing w:after="0"/>
        <w:ind w:left="0"/>
        <w:jc w:val="both"/>
      </w:pPr>
      <w:r>
        <w:rPr>
          <w:rFonts w:ascii="Times New Roman"/>
          <w:b w:val="false"/>
          <w:i w:val="false"/>
          <w:color w:val="000000"/>
          <w:sz w:val="28"/>
        </w:rPr>
        <w:t>
      10) суармалы танаптың кадастрлық нөмірі – жерді қашықтықтан зондтау деректерін пайдалана отырып, танаптың орналасқан жерін анықтауға (сәйкестендіруге) арналған суармалы танапқа берілетін бірегей код;</w:t>
      </w:r>
    </w:p>
    <w:bookmarkEnd w:id="17"/>
    <w:bookmarkStart w:name="z24" w:id="18"/>
    <w:p>
      <w:pPr>
        <w:spacing w:after="0"/>
        <w:ind w:left="0"/>
        <w:jc w:val="both"/>
      </w:pPr>
      <w:r>
        <w:rPr>
          <w:rFonts w:ascii="Times New Roman"/>
          <w:b w:val="false"/>
          <w:i w:val="false"/>
          <w:color w:val="000000"/>
          <w:sz w:val="28"/>
        </w:rPr>
        <w:t>
      11) су пайдаланушы – өз мұқтаждарын және (немесе) коммерциялық мүдделерін қанағаттандыру үшін Қазақстан Республикасының заңнамасында белгіленген тәртіппен су ресурстарын пайдалану құқығы берілген жеке немесе заңды тұлға;</w:t>
      </w:r>
    </w:p>
    <w:bookmarkEnd w:id="18"/>
    <w:bookmarkStart w:name="z25" w:id="19"/>
    <w:p>
      <w:pPr>
        <w:spacing w:after="0"/>
        <w:ind w:left="0"/>
        <w:jc w:val="both"/>
      </w:pPr>
      <w:r>
        <w:rPr>
          <w:rFonts w:ascii="Times New Roman"/>
          <w:b w:val="false"/>
          <w:i w:val="false"/>
          <w:color w:val="000000"/>
          <w:sz w:val="28"/>
        </w:rPr>
        <w:t>
      12)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19"/>
    <w:bookmarkStart w:name="z26" w:id="20"/>
    <w:p>
      <w:pPr>
        <w:spacing w:after="0"/>
        <w:ind w:left="0"/>
        <w:jc w:val="both"/>
      </w:pPr>
      <w:r>
        <w:rPr>
          <w:rFonts w:ascii="Times New Roman"/>
          <w:b w:val="false"/>
          <w:i w:val="false"/>
          <w:color w:val="000000"/>
          <w:sz w:val="28"/>
        </w:rPr>
        <w:t>
      3. "Ауыл шаруашылығы тауарын өндірушілерге су беру бойынша көрсетілетін қызметтердің құнын субсидиялау" мемлекеттік көрсетілетін қызметін облыстардың, астананың және республикалық маңызы бар қалалардың жергілікті атқарушы органдары (бұдан әрі – Көрсетілетін қызметті беруші) көрсетеді.</w:t>
      </w:r>
    </w:p>
    <w:bookmarkEnd w:id="20"/>
    <w:p>
      <w:pPr>
        <w:spacing w:after="0"/>
        <w:ind w:left="0"/>
        <w:jc w:val="both"/>
      </w:pPr>
      <w:r>
        <w:rPr>
          <w:rFonts w:ascii="Times New Roman"/>
          <w:b w:val="false"/>
          <w:i w:val="false"/>
          <w:color w:val="000000"/>
          <w:sz w:val="28"/>
        </w:rPr>
        <w:t xml:space="preserve">
      "Ауыл шаруашылығы тауарын өндірушілерге су беру қызметтерінің құнын субсидиялау" мемлекеттік қызметті көрсетуге қойылатын негізгі талаптар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Start w:name="z27" w:id="21"/>
    <w:p>
      <w:pPr>
        <w:spacing w:after="0"/>
        <w:ind w:left="0"/>
        <w:jc w:val="both"/>
      </w:pPr>
      <w:r>
        <w:rPr>
          <w:rFonts w:ascii="Times New Roman"/>
          <w:b w:val="false"/>
          <w:i w:val="false"/>
          <w:color w:val="000000"/>
          <w:sz w:val="28"/>
        </w:rPr>
        <w:t>
      4. АШТӨ-ге (көрсетілетін қызметті алушыларға) жеткізілген су көлемі су бөлу нүктесінде су берушінің немесе су пайдаланушының есепке алу аспаптарының не бірыңғай өлшемдерді қамтамасыз етудің мемлекеттік жүйесінің тізіліміне енгізілген өлшеу құралдары мен құрылғыларының көрсеткіштері бойынша анықталады.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Жеткізілген судың 1 (бір) текше метріне (бұдан әрі – м</w:t>
      </w:r>
      <w:r>
        <w:rPr>
          <w:rFonts w:ascii="Times New Roman"/>
          <w:b w:val="false"/>
          <w:i w:val="false"/>
          <w:color w:val="000000"/>
          <w:vertAlign w:val="superscript"/>
        </w:rPr>
        <w:t>3</w:t>
      </w:r>
      <w:r>
        <w:rPr>
          <w:rFonts w:ascii="Times New Roman"/>
          <w:b w:val="false"/>
          <w:i w:val="false"/>
          <w:color w:val="000000"/>
          <w:sz w:val="28"/>
        </w:rPr>
        <w:t xml:space="preserve">) бөлінетін субсидиялар мөлшері су қорын пайдалану және қорғау, сумен жабдықтау, су бұру саласындағы уәкілетті орган тарапынан (бұдан әрі - уәкілетті орган) АШТӨ (көрсетілетін қызметті алушылар) үшін "Табиғи монополиялар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Табиғи монополиялар туралы заң) сәйкес бекітілген тарифтерге пайыздық қатынаста,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сатып алынған суаратын судың 1 (бір) м</w:t>
      </w:r>
      <w:r>
        <w:rPr>
          <w:rFonts w:ascii="Times New Roman"/>
          <w:b w:val="false"/>
          <w:i w:val="false"/>
          <w:color w:val="000000"/>
          <w:vertAlign w:val="superscript"/>
        </w:rPr>
        <w:t>3</w:t>
      </w:r>
      <w:r>
        <w:rPr>
          <w:rFonts w:ascii="Times New Roman"/>
          <w:b w:val="false"/>
          <w:i w:val="false"/>
          <w:color w:val="000000"/>
          <w:sz w:val="28"/>
        </w:rPr>
        <w:t xml:space="preserve"> арналған субсидиялар мөлшеріне сәйкес сараланып белгіленеді.</w:t>
      </w:r>
    </w:p>
    <w:p>
      <w:pPr>
        <w:spacing w:after="0"/>
        <w:ind w:left="0"/>
        <w:jc w:val="both"/>
      </w:pPr>
      <w:r>
        <w:rPr>
          <w:rFonts w:ascii="Times New Roman"/>
          <w:b w:val="false"/>
          <w:i w:val="false"/>
          <w:color w:val="000000"/>
          <w:sz w:val="28"/>
        </w:rPr>
        <w:t>
      Осы Қағидалар шеңберінде субсидиялау кезінде АШТӨ (көрсетілетін қызметті алушылар) су берушіге қолданыстағы тариф пен тарифтің субсидияланатын бөлігі арасындағы айырманы төлейді, қалған бөлігі су берушіге субсидия түрінде төленеді. Бұл ретте субсидияларды төлеудің барлық шарттары су беруші мен АШТӨ (көрсетілетін қызметті алушылар) арасындағы шартта жазылады.</w:t>
      </w:r>
    </w:p>
    <w:bookmarkStart w:name="z29" w:id="22"/>
    <w:p>
      <w:pPr>
        <w:spacing w:after="0"/>
        <w:ind w:left="0"/>
        <w:jc w:val="both"/>
      </w:pPr>
      <w:r>
        <w:rPr>
          <w:rFonts w:ascii="Times New Roman"/>
          <w:b w:val="false"/>
          <w:i w:val="false"/>
          <w:color w:val="000000"/>
          <w:sz w:val="28"/>
        </w:rPr>
        <w:t>
      6. Көрсетілетін қызметті беруші тиісті жылдың 10 қаңтарына дейінгі мерзімінде ауыл шаруашылығы тауарын өндірушілерге су беру жөніндегі қызметтердің құнын субсидиялауға арналған бюджет қаражатының көлемін облыс, республикалық маңызы бар қала, Астананың жетекшілік ететін әкімінің орынбасарының қолы қойылған, ол болмаған жағдайда – оның міндетін өзара алмастырушы тұлғаның қолы қойылған ілеспе хатпен уәкілетті органға мақұлдауға ұсынады.</w:t>
      </w:r>
    </w:p>
    <w:bookmarkEnd w:id="22"/>
    <w:p>
      <w:pPr>
        <w:spacing w:after="0"/>
        <w:ind w:left="0"/>
        <w:jc w:val="both"/>
      </w:pPr>
      <w:r>
        <w:rPr>
          <w:rFonts w:ascii="Times New Roman"/>
          <w:b w:val="false"/>
          <w:i w:val="false"/>
          <w:color w:val="000000"/>
          <w:sz w:val="28"/>
        </w:rPr>
        <w:t>
      Уәкілетті орган субсидиялардың мақұлданған көлемін тиісті ілеспе хатпен қайтарады не бюджет қаражатының көлемін тиісті жылдың 15 қаңтарынан кешіктірмей пысықтауға жібереді. Субсидиялар көлемін пысықтау мерзімі бес жұмыс күнін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Көрсетілетін қызметті беруші жыл сайын 1 ақпанға дейінгі мерзімде уәкілетті органмен АШТӨ (көрсетілетін қызметті алушылар) үшін Табиғи монополиялар туралы </w:t>
      </w:r>
      <w:r>
        <w:rPr>
          <w:rFonts w:ascii="Times New Roman"/>
          <w:b w:val="false"/>
          <w:i w:val="false"/>
          <w:color w:val="000000"/>
          <w:sz w:val="28"/>
        </w:rPr>
        <w:t>Заңымен</w:t>
      </w:r>
      <w:r>
        <w:rPr>
          <w:rFonts w:ascii="Times New Roman"/>
          <w:b w:val="false"/>
          <w:i w:val="false"/>
          <w:color w:val="000000"/>
          <w:sz w:val="28"/>
        </w:rPr>
        <w:t xml:space="preserve"> сәйкес бекітілген су беруге арналған тарифтерді веб-порталға орналастырады.</w:t>
      </w:r>
    </w:p>
    <w:bookmarkStart w:name="z31" w:id="23"/>
    <w:p>
      <w:pPr>
        <w:spacing w:after="0"/>
        <w:ind w:left="0"/>
        <w:jc w:val="both"/>
      </w:pPr>
      <w:r>
        <w:rPr>
          <w:rFonts w:ascii="Times New Roman"/>
          <w:b w:val="false"/>
          <w:i w:val="false"/>
          <w:color w:val="000000"/>
          <w:sz w:val="28"/>
        </w:rPr>
        <w:t>
      8. Көрсетілетін қызметті беруші АШТӨ-ге (көрсетілетін қызметті алушыларға) су беру бойынша көрсетілетін қызметтердің құнын субсидиялау жөніндегі ай сайынғы жеке қаржыландыру жоспарын (бұдан әрі – Қаржыландыру жоспары) бекіткеннен кейін 3 (үш) жұмыс күні ішінде оны веб-порталға орналастырады.</w:t>
      </w:r>
    </w:p>
    <w:bookmarkEnd w:id="23"/>
    <w:bookmarkStart w:name="z32" w:id="24"/>
    <w:p>
      <w:pPr>
        <w:spacing w:after="0"/>
        <w:ind w:left="0"/>
        <w:jc w:val="both"/>
      </w:pPr>
      <w:r>
        <w:rPr>
          <w:rFonts w:ascii="Times New Roman"/>
          <w:b w:val="false"/>
          <w:i w:val="false"/>
          <w:color w:val="000000"/>
          <w:sz w:val="28"/>
        </w:rPr>
        <w:t>
      9. Субсидиялар алу үшін пайдаланылған электрондық шот-фактураларды кері қайтарып алуға, жоюға және түзетуге жол берілмейді.</w:t>
      </w:r>
    </w:p>
    <w:bookmarkEnd w:id="24"/>
    <w:p>
      <w:pPr>
        <w:spacing w:after="0"/>
        <w:ind w:left="0"/>
        <w:jc w:val="both"/>
      </w:pPr>
      <w:r>
        <w:rPr>
          <w:rFonts w:ascii="Times New Roman"/>
          <w:b w:val="false"/>
          <w:i w:val="false"/>
          <w:color w:val="000000"/>
          <w:sz w:val="28"/>
        </w:rPr>
        <w:t>
      Электрондық шот-фактура электрондық шот-фактураларды қабылдау мен өңдеу жөніндегі ақпараттық жүйеден (бұдан әрі – ЭШФ АЖ) СМАЖ-ға өтінім бергенге дейін ЭШФ АЖ-да контрагентті растай отырып, "сұрақ-жауап" режимінде сұратылады (сұратылған электрондық шот-фактура субсидияларды алу үшін электрондық шот-фактураны пайдалануды растау кезінде ЭШФ АЖ-да автоматты түрде бұғатталады).</w:t>
      </w:r>
    </w:p>
    <w:p>
      <w:pPr>
        <w:spacing w:after="0"/>
        <w:ind w:left="0"/>
        <w:jc w:val="both"/>
      </w:pPr>
      <w:r>
        <w:rPr>
          <w:rFonts w:ascii="Times New Roman"/>
          <w:b w:val="false"/>
          <w:i w:val="false"/>
          <w:color w:val="000000"/>
          <w:sz w:val="28"/>
        </w:rPr>
        <w:t>
      Субсидияларды алу үшін пайдаланылған электрондық шот-фактуралар қайтарып алынған, жойылған және түзетілген жағдайларда, су беруші алынған субсидияларды Көрсетілетін қызметті берушіге қайтарады.</w:t>
      </w:r>
    </w:p>
    <w:bookmarkStart w:name="z33" w:id="25"/>
    <w:p>
      <w:pPr>
        <w:spacing w:after="0"/>
        <w:ind w:left="0"/>
        <w:jc w:val="both"/>
      </w:pPr>
      <w:r>
        <w:rPr>
          <w:rFonts w:ascii="Times New Roman"/>
          <w:b w:val="false"/>
          <w:i w:val="false"/>
          <w:color w:val="000000"/>
          <w:sz w:val="28"/>
        </w:rPr>
        <w:t>
      10. Өтінім ауыл шаруашылығы кооперативінен немесе Қазақстан Республикасының азаматтық заңнамасына сәйкес бірлескен шаруашылық қызмет (бұдан әрі – бірлескен қызмет) туралы шарт негізінде әрекет ететін немесе бірлескен кәсіпкерлік нысанында ұйымдастырылған шаруа немесе фермер қожалығынан берілген жағдайда, ауыл шаруашылығы кооперативінің мүшелерінде немесе бірлескен шаруашылық қызметі туралы шарттың көшірмесін қоса бере отырып, бірлескен қызмет шартына қатысушыларда немесе шаруа немесе фермер қожалығы мүшелерінде тіркелген жер пайдалану және (немесе) жеке меншік құқығындағы ауыл шаруашылығы мақсатындағы жер учаскелерінің болуын растай отырып, субсидия беруге рұқсат беріледі.</w:t>
      </w:r>
    </w:p>
    <w:bookmarkEnd w:id="25"/>
    <w:bookmarkStart w:name="z34" w:id="26"/>
    <w:p>
      <w:pPr>
        <w:spacing w:after="0"/>
        <w:ind w:left="0"/>
        <w:jc w:val="left"/>
      </w:pPr>
      <w:r>
        <w:rPr>
          <w:rFonts w:ascii="Times New Roman"/>
          <w:b/>
          <w:i w:val="false"/>
          <w:color w:val="000000"/>
        </w:rPr>
        <w:t xml:space="preserve"> 2-тарау. Субсидиялау төлеу тәртібі</w:t>
      </w:r>
    </w:p>
    <w:bookmarkEnd w:id="26"/>
    <w:bookmarkStart w:name="z35" w:id="27"/>
    <w:p>
      <w:pPr>
        <w:spacing w:after="0"/>
        <w:ind w:left="0"/>
        <w:jc w:val="left"/>
      </w:pPr>
      <w:r>
        <w:rPr>
          <w:rFonts w:ascii="Times New Roman"/>
          <w:b/>
          <w:i w:val="false"/>
          <w:color w:val="000000"/>
        </w:rPr>
        <w:t xml:space="preserve"> 1-параграф. Субсидиялар алу талаптары</w:t>
      </w:r>
    </w:p>
    <w:bookmarkEnd w:id="27"/>
    <w:bookmarkStart w:name="z36" w:id="28"/>
    <w:p>
      <w:pPr>
        <w:spacing w:after="0"/>
        <w:ind w:left="0"/>
        <w:jc w:val="both"/>
      </w:pPr>
      <w:r>
        <w:rPr>
          <w:rFonts w:ascii="Times New Roman"/>
          <w:b w:val="false"/>
          <w:i w:val="false"/>
          <w:color w:val="000000"/>
          <w:sz w:val="28"/>
        </w:rPr>
        <w:t>
      11. Субсидиялар мынадай шарттар сақталған кезде төленеді: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көрсетілетін қызметті алушылардың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электрондық үкіметтік портал арқылы су беру бойынша көрсетілетін қызметтерге субсидиялар алуға өтінім беруі;</w:t>
      </w:r>
    </w:p>
    <w:bookmarkStart w:name="z38" w:id="29"/>
    <w:p>
      <w:pPr>
        <w:spacing w:after="0"/>
        <w:ind w:left="0"/>
        <w:jc w:val="both"/>
      </w:pPr>
      <w:r>
        <w:rPr>
          <w:rFonts w:ascii="Times New Roman"/>
          <w:b w:val="false"/>
          <w:i w:val="false"/>
          <w:color w:val="000000"/>
          <w:sz w:val="28"/>
        </w:rPr>
        <w:t>
      2) өтінімді СМАЖ-да тіркеу.</w:t>
      </w:r>
    </w:p>
    <w:bookmarkEnd w:id="29"/>
    <w:p>
      <w:pPr>
        <w:spacing w:after="0"/>
        <w:ind w:left="0"/>
        <w:jc w:val="both"/>
      </w:pPr>
      <w:r>
        <w:rPr>
          <w:rFonts w:ascii="Times New Roman"/>
          <w:b w:val="false"/>
          <w:i w:val="false"/>
          <w:color w:val="000000"/>
          <w:sz w:val="28"/>
        </w:rPr>
        <w:t>
      Веб-порталда жеке шоттың болуы АШТӨ-нің (көрсетілетін қызметті алушылардың) СМАЖ-да өтінімді тіркеуді өз бетінше жүзеге асыруға мүмкіндік береді, бұл жағдайда өтінімді беру талап етілмейді және ол осылай тіркелген сәттен бастап берілген болып саналады;</w:t>
      </w:r>
    </w:p>
    <w:bookmarkStart w:name="z39" w:id="30"/>
    <w:p>
      <w:pPr>
        <w:spacing w:after="0"/>
        <w:ind w:left="0"/>
        <w:jc w:val="both"/>
      </w:pPr>
      <w:r>
        <w:rPr>
          <w:rFonts w:ascii="Times New Roman"/>
          <w:b w:val="false"/>
          <w:i w:val="false"/>
          <w:color w:val="000000"/>
          <w:sz w:val="28"/>
        </w:rPr>
        <w:t>
      3) СМАЖ-да АШТӨ-нің (көрсетілетін қызметті алушылардың) және су берушілердің жеке шотының болуы, оның деректері СМАЖ-дың "Заңды тұлғалар" немесе "Жеке тұлғалар" мемлекеттік дерекқорларымен ақпараттық өзара іс-қимылы нәтижесінде расталған;</w:t>
      </w:r>
    </w:p>
    <w:bookmarkEnd w:id="30"/>
    <w:bookmarkStart w:name="z40" w:id="31"/>
    <w:p>
      <w:pPr>
        <w:spacing w:after="0"/>
        <w:ind w:left="0"/>
        <w:jc w:val="both"/>
      </w:pPr>
      <w:r>
        <w:rPr>
          <w:rFonts w:ascii="Times New Roman"/>
          <w:b w:val="false"/>
          <w:i w:val="false"/>
          <w:color w:val="000000"/>
          <w:sz w:val="28"/>
        </w:rPr>
        <w:t>
      4) СМАЖ бен ЭШФ АЖ ақпараттық өзара іс-қимылы нәтижесінде суаратын суды беру бойынша көрсетілетін қызметтерді сатып алуға жұмсалған шығындардың расталуы (су берушінің тиісті электрондық шот-фактурасының болуы);</w:t>
      </w:r>
    </w:p>
    <w:bookmarkEnd w:id="31"/>
    <w:bookmarkStart w:name="z41" w:id="32"/>
    <w:p>
      <w:pPr>
        <w:spacing w:after="0"/>
        <w:ind w:left="0"/>
        <w:jc w:val="both"/>
      </w:pPr>
      <w:r>
        <w:rPr>
          <w:rFonts w:ascii="Times New Roman"/>
          <w:b w:val="false"/>
          <w:i w:val="false"/>
          <w:color w:val="000000"/>
          <w:sz w:val="28"/>
        </w:rPr>
        <w:t>
      5) АШТӨ-де (көрсетілетін қызметті алушыларда) СМАЖ-дың мемлекеттік жер кадастрының автоматтандырылған ақпараттық жүйесімен өзара ақпараттық іс-қимылы нәтижесінде расталған, тиісті алаңда жер пайдалану және (немесе) жеке меншік құқығында ауыл шаруашылығы мақсатындағы жер учаскелерінің болуы.</w:t>
      </w:r>
    </w:p>
    <w:bookmarkEnd w:id="32"/>
    <w:bookmarkStart w:name="z42" w:id="33"/>
    <w:p>
      <w:pPr>
        <w:spacing w:after="0"/>
        <w:ind w:left="0"/>
        <w:jc w:val="both"/>
      </w:pPr>
      <w:r>
        <w:rPr>
          <w:rFonts w:ascii="Times New Roman"/>
          <w:b w:val="false"/>
          <w:i w:val="false"/>
          <w:color w:val="000000"/>
          <w:sz w:val="28"/>
        </w:rPr>
        <w:t>
      12. Өтінімдерді қабылдау жер учаскесінің орналасқан жері бойынша тиісті жылдың 1 мамырынан 30 қарашасына (қоса алғанда) дейін жүзеге асырылады.</w:t>
      </w:r>
    </w:p>
    <w:bookmarkEnd w:id="33"/>
    <w:bookmarkStart w:name="z43" w:id="34"/>
    <w:p>
      <w:pPr>
        <w:spacing w:after="0"/>
        <w:ind w:left="0"/>
        <w:jc w:val="left"/>
      </w:pPr>
      <w:r>
        <w:rPr>
          <w:rFonts w:ascii="Times New Roman"/>
          <w:b/>
          <w:i w:val="false"/>
          <w:color w:val="000000"/>
        </w:rPr>
        <w:t xml:space="preserve"> 2-параграф. Субсидияларды есептеу тәртібі</w:t>
      </w:r>
    </w:p>
    <w:bookmarkEnd w:id="34"/>
    <w:bookmarkStart w:name="z44" w:id="35"/>
    <w:p>
      <w:pPr>
        <w:spacing w:after="0"/>
        <w:ind w:left="0"/>
        <w:jc w:val="both"/>
      </w:pPr>
      <w:r>
        <w:rPr>
          <w:rFonts w:ascii="Times New Roman"/>
          <w:b w:val="false"/>
          <w:i w:val="false"/>
          <w:color w:val="000000"/>
          <w:sz w:val="28"/>
        </w:rPr>
        <w:t>
      13. Жерүстімен суару кезінде сатып алынған суаратын судың 1 (бір) м</w:t>
      </w:r>
      <w:r>
        <w:rPr>
          <w:rFonts w:ascii="Times New Roman"/>
          <w:b w:val="false"/>
          <w:i w:val="false"/>
          <w:color w:val="000000"/>
          <w:vertAlign w:val="superscript"/>
        </w:rPr>
        <w:t>3</w:t>
      </w:r>
      <w:r>
        <w:rPr>
          <w:rFonts w:ascii="Times New Roman"/>
          <w:b w:val="false"/>
          <w:i w:val="false"/>
          <w:color w:val="000000"/>
          <w:sz w:val="28"/>
        </w:rPr>
        <w:t xml:space="preserve"> арналған субсидия мөлшері:</w:t>
      </w:r>
    </w:p>
    <w:bookmarkEnd w:id="35"/>
    <w:bookmarkStart w:name="z45" w:id="36"/>
    <w:p>
      <w:pPr>
        <w:spacing w:after="0"/>
        <w:ind w:left="0"/>
        <w:jc w:val="both"/>
      </w:pPr>
      <w:r>
        <w:rPr>
          <w:rFonts w:ascii="Times New Roman"/>
          <w:b w:val="false"/>
          <w:i w:val="false"/>
          <w:color w:val="000000"/>
          <w:sz w:val="28"/>
        </w:rPr>
        <w:t>
      1) күріш дақылдары үшін қосылған құн салығынсыз (бұдан әрі – ҚҚС) тарифтің 50 (елу) пайызын (бұдан әрі – %);</w:t>
      </w:r>
    </w:p>
    <w:bookmarkEnd w:id="36"/>
    <w:bookmarkStart w:name="z46" w:id="37"/>
    <w:p>
      <w:pPr>
        <w:spacing w:after="0"/>
        <w:ind w:left="0"/>
        <w:jc w:val="both"/>
      </w:pPr>
      <w:r>
        <w:rPr>
          <w:rFonts w:ascii="Times New Roman"/>
          <w:b w:val="false"/>
          <w:i w:val="false"/>
          <w:color w:val="000000"/>
          <w:sz w:val="28"/>
        </w:rPr>
        <w:t>
      2) Атырау, Ақтөбе, және Батыс Қазақстан облыстарында механикаландырылған су көтеру арқылы көлтабандап суару жүйелерін қолдана отырып өсірілетін көпжылдық шөптер үшін ҚҚС-сыз тарифтің 85%-ын құрайды.</w:t>
      </w:r>
    </w:p>
    <w:bookmarkEnd w:id="37"/>
    <w:bookmarkStart w:name="z47" w:id="38"/>
    <w:p>
      <w:pPr>
        <w:spacing w:after="0"/>
        <w:ind w:left="0"/>
        <w:jc w:val="both"/>
      </w:pPr>
      <w:r>
        <w:rPr>
          <w:rFonts w:ascii="Times New Roman"/>
          <w:b w:val="false"/>
          <w:i w:val="false"/>
          <w:color w:val="000000"/>
          <w:sz w:val="28"/>
        </w:rPr>
        <w:t>
      14. Су үнемдейтін технологияларды (тамшылатып, жаңбырлатып (алдыңғы, айналмалы, барабанды), спринклерлі) пайдаланбай суару кезінде сатып алынатын суару суының 1 (бір) м</w:t>
      </w:r>
      <w:r>
        <w:rPr>
          <w:rFonts w:ascii="Times New Roman"/>
          <w:b w:val="false"/>
          <w:i w:val="false"/>
          <w:color w:val="000000"/>
          <w:vertAlign w:val="superscript"/>
        </w:rPr>
        <w:t>3</w:t>
      </w:r>
      <w:r>
        <w:rPr>
          <w:rFonts w:ascii="Times New Roman"/>
          <w:b w:val="false"/>
          <w:i w:val="false"/>
          <w:color w:val="000000"/>
          <w:sz w:val="28"/>
        </w:rPr>
        <w:t xml:space="preserve"> үшін бюджеттік субсидия мөлшері су беру тәсілдеріне қарамастан тарифтерге (ҚҚС-сыз)% қатынаста сараланып белгіленеді және мыналарды құрайды: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жылдан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(екі) теңгеге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2,01 теңгеден (екі бүтін жүзден бір) 4,0 (төрт) теңгеге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4,01 теңгеден (төрт бүтін жүзден бір) 9,0 (тоғыз) теңгеге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9,01 теңгеден (тоғыз бүтін жүзден бір)15,0 (он бес) теңгеге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15,01 теңгеден (он бес бүтін жүзден бір) 20,0 (жиырма) теңгеге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20 (жиырма) теңгеден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bookmarkStart w:name="z48" w:id="39"/>
    <w:p>
      <w:pPr>
        <w:spacing w:after="0"/>
        <w:ind w:left="0"/>
        <w:jc w:val="both"/>
      </w:pPr>
      <w:r>
        <w:rPr>
          <w:rFonts w:ascii="Times New Roman"/>
          <w:b w:val="false"/>
          <w:i w:val="false"/>
          <w:color w:val="000000"/>
          <w:sz w:val="28"/>
        </w:rPr>
        <w:t>
      15. Су үнемдейтін технологияларды (тамшылатып, жаңбырлатып (алдыңғы, айналмалы, барабанды), спринклерлі) пайдалана отырып суару кезінде сатып алынатын суару суының 1 (бір) м</w:t>
      </w:r>
      <w:r>
        <w:rPr>
          <w:rFonts w:ascii="Times New Roman"/>
          <w:b w:val="false"/>
          <w:i w:val="false"/>
          <w:color w:val="000000"/>
          <w:vertAlign w:val="superscript"/>
        </w:rPr>
        <w:t>3</w:t>
      </w:r>
      <w:r>
        <w:rPr>
          <w:rFonts w:ascii="Times New Roman"/>
          <w:b w:val="false"/>
          <w:i w:val="false"/>
          <w:color w:val="000000"/>
          <w:sz w:val="28"/>
        </w:rPr>
        <w:t xml:space="preserve"> үшін бюджеттік субсидия мөлшері су беру тәсілдеріне қарамастан тарифтерге (ҚҚС-сыз) % қатынаста сараланып белгіленеді және мыналарды құрайды: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(екі)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2,01 теңгеден (екі бүтін жүзден бір) 4,0 (төрт)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4,01 теңгеден (төрт бүтін жүзден бір) 9,0 (тоғыз)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9,01 теңгеден (тоғыз бүтін жүзден бір)15,0 (он бес)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15,01 теңгеден (он бес бүтін жүзден бір) 20,0 (жиырма)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20 (жиырма) теңгеден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bookmarkStart w:name="z49" w:id="40"/>
    <w:p>
      <w:pPr>
        <w:spacing w:after="0"/>
        <w:ind w:left="0"/>
        <w:jc w:val="both"/>
      </w:pPr>
      <w:r>
        <w:rPr>
          <w:rFonts w:ascii="Times New Roman"/>
          <w:b w:val="false"/>
          <w:i w:val="false"/>
          <w:color w:val="000000"/>
          <w:sz w:val="28"/>
        </w:rPr>
        <w:t>
      16. Сатып алынған суаратын судың 1 (бір) м</w:t>
      </w:r>
      <w:r>
        <w:rPr>
          <w:rFonts w:ascii="Times New Roman"/>
          <w:b w:val="false"/>
          <w:i w:val="false"/>
          <w:color w:val="000000"/>
          <w:vertAlign w:val="superscript"/>
        </w:rPr>
        <w:t>3</w:t>
      </w:r>
      <w:r>
        <w:rPr>
          <w:rFonts w:ascii="Times New Roman"/>
          <w:b w:val="false"/>
          <w:i w:val="false"/>
          <w:color w:val="000000"/>
          <w:sz w:val="28"/>
        </w:rPr>
        <w:t xml:space="preserve"> арналған субсидия мөлшері мынадай формула бойынша есептеледі:</w:t>
      </w:r>
    </w:p>
    <w:bookmarkEnd w:id="40"/>
    <w:p>
      <w:pPr>
        <w:spacing w:after="0"/>
        <w:ind w:left="0"/>
        <w:jc w:val="both"/>
      </w:pPr>
      <w:r>
        <w:rPr>
          <w:rFonts w:ascii="Times New Roman"/>
          <w:b w:val="false"/>
          <w:i w:val="false"/>
          <w:color w:val="000000"/>
          <w:sz w:val="28"/>
        </w:rPr>
        <w:t>
      S = T * % тарифтердің бекітілген мөлшеріне сәйкес,</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 сатып алынған суаратын судың м</w:t>
      </w:r>
      <w:r>
        <w:rPr>
          <w:rFonts w:ascii="Times New Roman"/>
          <w:b w:val="false"/>
          <w:i w:val="false"/>
          <w:color w:val="000000"/>
          <w:vertAlign w:val="superscript"/>
        </w:rPr>
        <w:t>3</w:t>
      </w:r>
      <w:r>
        <w:rPr>
          <w:rFonts w:ascii="Times New Roman"/>
          <w:b w:val="false"/>
          <w:i w:val="false"/>
          <w:color w:val="000000"/>
          <w:sz w:val="28"/>
        </w:rPr>
        <w:t xml:space="preserve"> арналған субсидия мөлшері, теңгемен;</w:t>
      </w:r>
    </w:p>
    <w:p>
      <w:pPr>
        <w:spacing w:after="0"/>
        <w:ind w:left="0"/>
        <w:jc w:val="both"/>
      </w:pPr>
      <w:r>
        <w:rPr>
          <w:rFonts w:ascii="Times New Roman"/>
          <w:b w:val="false"/>
          <w:i w:val="false"/>
          <w:color w:val="000000"/>
          <w:sz w:val="28"/>
        </w:rPr>
        <w:t>
      T – м</w:t>
      </w:r>
      <w:r>
        <w:rPr>
          <w:rFonts w:ascii="Times New Roman"/>
          <w:b w:val="false"/>
          <w:i w:val="false"/>
          <w:color w:val="000000"/>
          <w:vertAlign w:val="superscript"/>
        </w:rPr>
        <w:t>3</w:t>
      </w:r>
      <w:r>
        <w:rPr>
          <w:rFonts w:ascii="Times New Roman"/>
          <w:b w:val="false"/>
          <w:i w:val="false"/>
          <w:color w:val="000000"/>
          <w:sz w:val="28"/>
        </w:rPr>
        <w:t>-ге бекітілген тариф (ҚҚС-сыз),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Субсидияланатын суаратын судың көлемі Қазақстан Республикасы Су </w:t>
      </w:r>
      <w:r>
        <w:rPr>
          <w:rFonts w:ascii="Times New Roman"/>
          <w:b w:val="false"/>
          <w:i w:val="false"/>
          <w:color w:val="000000"/>
          <w:sz w:val="28"/>
        </w:rPr>
        <w:t>кодексінің</w:t>
      </w:r>
      <w:r>
        <w:rPr>
          <w:rFonts w:ascii="Times New Roman"/>
          <w:b w:val="false"/>
          <w:i w:val="false"/>
          <w:color w:val="000000"/>
          <w:sz w:val="28"/>
        </w:rPr>
        <w:t xml:space="preserve"> бассейндер мен облыстар (республикалық маңызы бар қалалар, астана) бөлінісіндегі су пайдалану лимитінен аспауы тиіс.</w:t>
      </w:r>
    </w:p>
    <w:bookmarkStart w:name="z51" w:id="41"/>
    <w:p>
      <w:pPr>
        <w:spacing w:after="0"/>
        <w:ind w:left="0"/>
        <w:jc w:val="left"/>
      </w:pPr>
      <w:r>
        <w:rPr>
          <w:rFonts w:ascii="Times New Roman"/>
          <w:b/>
          <w:i w:val="false"/>
          <w:color w:val="000000"/>
        </w:rPr>
        <w:t xml:space="preserve"> 3-параграф. Субсидияларды төлеу тәртібі</w:t>
      </w:r>
    </w:p>
    <w:bookmarkEnd w:id="41"/>
    <w:bookmarkStart w:name="z52" w:id="42"/>
    <w:p>
      <w:pPr>
        <w:spacing w:after="0"/>
        <w:ind w:left="0"/>
        <w:jc w:val="both"/>
      </w:pPr>
      <w:r>
        <w:rPr>
          <w:rFonts w:ascii="Times New Roman"/>
          <w:b w:val="false"/>
          <w:i w:val="false"/>
          <w:color w:val="000000"/>
          <w:sz w:val="28"/>
        </w:rPr>
        <w:t>
      18. Көрсетілетін қызметті беруші осы Қағидалар қолданысқа енгізілген күннен бастап 5 (бес) жұмыс күні ішінде облыс, республикалық маңызы бар қала, Астана қалалары әкімдігінің интернет-ресурсында және одан кейін тиісті жылдың 1 наурызынан кешіктірмей, бұқаралық ақпарат құралдарында, облыс әкімдігінің интернет-ресурсында суаратын су беру жөніндегі көрсетілетін қызметтерге субсидиялар алуға арналған ай сайынғы өтінімдерді қабылдау кезеңі туралы хабарландыру орналастырады.</w:t>
      </w:r>
    </w:p>
    <w:bookmarkEnd w:id="42"/>
    <w:bookmarkStart w:name="z53" w:id="43"/>
    <w:p>
      <w:pPr>
        <w:spacing w:after="0"/>
        <w:ind w:left="0"/>
        <w:jc w:val="both"/>
      </w:pPr>
      <w:r>
        <w:rPr>
          <w:rFonts w:ascii="Times New Roman"/>
          <w:b w:val="false"/>
          <w:i w:val="false"/>
          <w:color w:val="000000"/>
          <w:sz w:val="28"/>
        </w:rPr>
        <w:t>
      19. Веб-портал (бұдан әрі – "жеке кабинет") арқылы тізілім деректеріне қолжетімділік үшін АШТӨ-нің (көрсетілетін қызметті алушылардың) және су берушінің СМАЖ-да өз бетінше тіркелуі үшін ЭЦҚ-сы болуы тиіс;</w:t>
      </w:r>
    </w:p>
    <w:bookmarkEnd w:id="43"/>
    <w:p>
      <w:pPr>
        <w:spacing w:after="0"/>
        <w:ind w:left="0"/>
        <w:jc w:val="both"/>
      </w:pPr>
      <w:r>
        <w:rPr>
          <w:rFonts w:ascii="Times New Roman"/>
          <w:b w:val="false"/>
          <w:i w:val="false"/>
          <w:color w:val="000000"/>
          <w:sz w:val="28"/>
        </w:rPr>
        <w:t>
      Көрсетілетін қызметті беруші жыл сайын уәкілеттік органға ЭЦҚ-сы бар өз жұмыскерлерінің өзектендірілген тізімін жолдайды.</w:t>
      </w:r>
    </w:p>
    <w:bookmarkStart w:name="z54" w:id="44"/>
    <w:p>
      <w:pPr>
        <w:spacing w:after="0"/>
        <w:ind w:left="0"/>
        <w:jc w:val="both"/>
      </w:pPr>
      <w:r>
        <w:rPr>
          <w:rFonts w:ascii="Times New Roman"/>
          <w:b w:val="false"/>
          <w:i w:val="false"/>
          <w:color w:val="000000"/>
          <w:sz w:val="28"/>
        </w:rPr>
        <w:t>
      20. "Жеке кабинетте" тіркелу үшін АШТӨ (көрсетілетін қызметті алушылар) және су берушілер мыналарды көрсетеді:</w:t>
      </w:r>
    </w:p>
    <w:bookmarkEnd w:id="44"/>
    <w:bookmarkStart w:name="z55" w:id="45"/>
    <w:p>
      <w:pPr>
        <w:spacing w:after="0"/>
        <w:ind w:left="0"/>
        <w:jc w:val="both"/>
      </w:pPr>
      <w:r>
        <w:rPr>
          <w:rFonts w:ascii="Times New Roman"/>
          <w:b w:val="false"/>
          <w:i w:val="false"/>
          <w:color w:val="000000"/>
          <w:sz w:val="28"/>
        </w:rPr>
        <w:t>
      1) дара кәсіпкер ретінде тіркелген жеке тұлғалар үшін: жеке сәйкестендіру нөмірі (бұдан әрі – ЖСН), аты, әкесінің аты (бар болса), тегі;</w:t>
      </w:r>
    </w:p>
    <w:bookmarkEnd w:id="45"/>
    <w:bookmarkStart w:name="z56" w:id="46"/>
    <w:p>
      <w:pPr>
        <w:spacing w:after="0"/>
        <w:ind w:left="0"/>
        <w:jc w:val="both"/>
      </w:pPr>
      <w:r>
        <w:rPr>
          <w:rFonts w:ascii="Times New Roman"/>
          <w:b w:val="false"/>
          <w:i w:val="false"/>
          <w:color w:val="000000"/>
          <w:sz w:val="28"/>
        </w:rPr>
        <w:t>
      2) заңды тұлғалар үшін: бизнес-сәйкестендіру нөмірі (бұдан әрі – БСН), толық атауы, бірінші басшының аты, әкесінің аты (бар болса), тегі және ЖСН-сы;</w:t>
      </w:r>
    </w:p>
    <w:bookmarkEnd w:id="46"/>
    <w:bookmarkStart w:name="z57" w:id="47"/>
    <w:p>
      <w:pPr>
        <w:spacing w:after="0"/>
        <w:ind w:left="0"/>
        <w:jc w:val="both"/>
      </w:pPr>
      <w:r>
        <w:rPr>
          <w:rFonts w:ascii="Times New Roman"/>
          <w:b w:val="false"/>
          <w:i w:val="false"/>
          <w:color w:val="000000"/>
          <w:sz w:val="28"/>
        </w:rPr>
        <w:t>
      3) байланыс деректері (пошталық мекенжайы, телефоны, электрондық мекенжайы);</w:t>
      </w:r>
    </w:p>
    <w:bookmarkEnd w:id="47"/>
    <w:bookmarkStart w:name="z58" w:id="48"/>
    <w:p>
      <w:pPr>
        <w:spacing w:after="0"/>
        <w:ind w:left="0"/>
        <w:jc w:val="both"/>
      </w:pPr>
      <w:r>
        <w:rPr>
          <w:rFonts w:ascii="Times New Roman"/>
          <w:b w:val="false"/>
          <w:i w:val="false"/>
          <w:color w:val="000000"/>
          <w:sz w:val="28"/>
        </w:rPr>
        <w:t>
      4) субсидиялар алу үшін су берушінің екінші деңгейлі банктегі банктік шотының деректемелері.</w:t>
      </w:r>
    </w:p>
    <w:bookmarkEnd w:id="48"/>
    <w:p>
      <w:pPr>
        <w:spacing w:after="0"/>
        <w:ind w:left="0"/>
        <w:jc w:val="both"/>
      </w:pPr>
      <w:r>
        <w:rPr>
          <w:rFonts w:ascii="Times New Roman"/>
          <w:b w:val="false"/>
          <w:i w:val="false"/>
          <w:color w:val="000000"/>
          <w:sz w:val="28"/>
        </w:rPr>
        <w:t>
      Жоғарыда көрсетілген деректер өзгерген кезде АШТӨ (көрсетілетін қызметті алушылар) немесе су берушілер 1 (бір) жұмыс күні ішінде "жеке кабинетте" деректерін өзгертеді.</w:t>
      </w:r>
    </w:p>
    <w:bookmarkStart w:name="z59" w:id="49"/>
    <w:p>
      <w:pPr>
        <w:spacing w:after="0"/>
        <w:ind w:left="0"/>
        <w:jc w:val="both"/>
      </w:pPr>
      <w:r>
        <w:rPr>
          <w:rFonts w:ascii="Times New Roman"/>
          <w:b w:val="false"/>
          <w:i w:val="false"/>
          <w:color w:val="000000"/>
          <w:sz w:val="28"/>
        </w:rPr>
        <w:t>
      21. АШТӨ-нің (көрсетілетін қызметті алушылардың) өтінімді қалыптастыруы мен тіркеуі жеке кабинетте АШТӨ-нің (көрсетілетін қызметті алушылардың) тұрғылықты жері бойынша Көрсетілетін қызметті берушінің атына мынадай тәртіппен жүргізіледі: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12-тармағы</w:t>
      </w:r>
      <w:r>
        <w:rPr>
          <w:rFonts w:ascii="Times New Roman"/>
          <w:b w:val="false"/>
          <w:i w:val="false"/>
          <w:color w:val="000000"/>
          <w:sz w:val="28"/>
        </w:rPr>
        <w:t xml:space="preserve"> талаптарын СМАЖ тексеруі үшін қажетті мәліметтерді енгізе отырып өтінім қалыптастырылады; </w:t>
      </w:r>
    </w:p>
    <w:bookmarkStart w:name="z61" w:id="50"/>
    <w:p>
      <w:pPr>
        <w:spacing w:after="0"/>
        <w:ind w:left="0"/>
        <w:jc w:val="both"/>
      </w:pPr>
      <w:r>
        <w:rPr>
          <w:rFonts w:ascii="Times New Roman"/>
          <w:b w:val="false"/>
          <w:i w:val="false"/>
          <w:color w:val="000000"/>
          <w:sz w:val="28"/>
        </w:rPr>
        <w:t>
      2) өтінім АШТӨ-нің (көрсетілетін қызметті алушының) ЭЦҚ-сын қою арқылы СМАЖ-да тіркеледі және Көрсетілетін қызметті берушінің жеке кабинетінде қолжетімді болады. Веб-порталда көрсетілген Көрсетілетін қызметті берушінің электрондық мекенжайына өтінімнің қарауға түскені туралы электронды хабарлама жіберіледі.</w:t>
      </w:r>
    </w:p>
    <w:bookmarkEnd w:id="50"/>
    <w:bookmarkStart w:name="z62" w:id="51"/>
    <w:p>
      <w:pPr>
        <w:spacing w:after="0"/>
        <w:ind w:left="0"/>
        <w:jc w:val="both"/>
      </w:pPr>
      <w:r>
        <w:rPr>
          <w:rFonts w:ascii="Times New Roman"/>
          <w:b w:val="false"/>
          <w:i w:val="false"/>
          <w:color w:val="000000"/>
          <w:sz w:val="28"/>
        </w:rPr>
        <w:t>
      22. АШТӨ (көрсетілетін қызметті алушы) веб-порталда өтінімді тіркеген сәттен бастап 1 (бір) жұмыс күні ішінде Көрсетілетін қызметті берушінің жауапты қызметкері веб-порталда қалыптастырылған тиісті хабарламаға ЭЦҚ пайдалана отырып, қол қою жолымен оның қабылданғанын растайды. Бұл хабарлама АШТӨ-нің (көрсетілетін қызметті алушының) және су берушінің "жеке кабинетінде" қолжетімді болады.</w:t>
      </w:r>
    </w:p>
    <w:bookmarkEnd w:id="51"/>
    <w:bookmarkStart w:name="z63" w:id="52"/>
    <w:p>
      <w:pPr>
        <w:spacing w:after="0"/>
        <w:ind w:left="0"/>
        <w:jc w:val="both"/>
      </w:pPr>
      <w:r>
        <w:rPr>
          <w:rFonts w:ascii="Times New Roman"/>
          <w:b w:val="false"/>
          <w:i w:val="false"/>
          <w:color w:val="000000"/>
          <w:sz w:val="28"/>
        </w:rPr>
        <w:t>
      23. Көрсетілетін қызметті берушінің АШТӨ-ден (көрсетілетін қызметті алушылардан) жауапты қызметкері өтінімді алған сәттен бастап 2 (екі) жұмыс күні ішінде ұсынылған өтінімнің деректердің растығын тексереді.</w:t>
      </w:r>
    </w:p>
    <w:bookmarkEnd w:id="52"/>
    <w:bookmarkStart w:name="z64" w:id="53"/>
    <w:p>
      <w:pPr>
        <w:spacing w:after="0"/>
        <w:ind w:left="0"/>
        <w:jc w:val="both"/>
      </w:pPr>
      <w:r>
        <w:rPr>
          <w:rFonts w:ascii="Times New Roman"/>
          <w:b w:val="false"/>
          <w:i w:val="false"/>
          <w:color w:val="000000"/>
          <w:sz w:val="28"/>
        </w:rPr>
        <w:t>
      24. Көрсетілетін қызметті берушінің жауапты қызметкері 1 (бір) жұмыс күні ішінде веб-порталда "Қазынашылық-Клиент" ақпараттық жүйесінде жүктелетін, субсидия төлеуге арналған төлем шотын қалыптастырады.</w:t>
      </w:r>
    </w:p>
    <w:bookmarkEnd w:id="53"/>
    <w:p>
      <w:pPr>
        <w:spacing w:after="0"/>
        <w:ind w:left="0"/>
        <w:jc w:val="both"/>
      </w:pPr>
      <w:r>
        <w:rPr>
          <w:rFonts w:ascii="Times New Roman"/>
          <w:b w:val="false"/>
          <w:i w:val="false"/>
          <w:color w:val="000000"/>
          <w:sz w:val="28"/>
        </w:rPr>
        <w:t>
      Тиісті айға арналған қаржыландыру жоспарына сәйкес су беру жөніндегі қызметтердің құнын субсидиялауға көзделген қаражат жетіспеген кезде өтінім резервке (күту парағына) келіп түседі.</w:t>
      </w:r>
    </w:p>
    <w:p>
      <w:pPr>
        <w:spacing w:after="0"/>
        <w:ind w:left="0"/>
        <w:jc w:val="both"/>
      </w:pPr>
      <w:r>
        <w:rPr>
          <w:rFonts w:ascii="Times New Roman"/>
          <w:b w:val="false"/>
          <w:i w:val="false"/>
          <w:color w:val="000000"/>
          <w:sz w:val="28"/>
        </w:rPr>
        <w:t>
      Өтінімді резервке (күту парағына) енгізу туралы ақпарат СМАЖ-да көрсетіледі. Өтінімнің резервте (күту парағында) болу кезеңі мемлекеттік қызмет көрсету мерзіміне қосылмайды.</w:t>
      </w:r>
    </w:p>
    <w:p>
      <w:pPr>
        <w:spacing w:after="0"/>
        <w:ind w:left="0"/>
        <w:jc w:val="both"/>
      </w:pPr>
      <w:r>
        <w:rPr>
          <w:rFonts w:ascii="Times New Roman"/>
          <w:b w:val="false"/>
          <w:i w:val="false"/>
          <w:color w:val="000000"/>
          <w:sz w:val="28"/>
        </w:rPr>
        <w:t>
      Резервке (күту парағына) келіп түскен өтінімдер бойынша субсидиялар төлеу келесі айда өтінімдер келіп түскен күні мен уақытқа сәйкес не ағымдағы қаржы жылында не келесі қаржы жылында қосымша бюджет қаражаты бөлінген кезде кезектілік бойынша жүзеге асырылады.</w:t>
      </w:r>
    </w:p>
    <w:p>
      <w:pPr>
        <w:spacing w:after="0"/>
        <w:ind w:left="0"/>
        <w:jc w:val="both"/>
      </w:pPr>
      <w:r>
        <w:rPr>
          <w:rFonts w:ascii="Times New Roman"/>
          <w:b w:val="false"/>
          <w:i w:val="false"/>
          <w:color w:val="000000"/>
          <w:sz w:val="28"/>
        </w:rPr>
        <w:t>
      Мемлекеттік қызметті көрсету нәтижесі электрондық үкіметтің порталы мен СМАЖ-дың өзара іс-қимылы арқылы АШТӨ (көрсетілетін қызметті алушы) және су беруші СМАЖ-да тіркелген кезде көрсеткен электрондық почта мекенжайына және АШТӨ-нің (көрсетілетін қызметті алушының) және су берушінің СМАЖ-дағы "жеке кабинетіне" жіберіледі.</w:t>
      </w:r>
    </w:p>
    <w:bookmarkStart w:name="z65" w:id="54"/>
    <w:p>
      <w:pPr>
        <w:spacing w:after="0"/>
        <w:ind w:left="0"/>
        <w:jc w:val="both"/>
      </w:pPr>
      <w:r>
        <w:rPr>
          <w:rFonts w:ascii="Times New Roman"/>
          <w:b w:val="false"/>
          <w:i w:val="false"/>
          <w:color w:val="000000"/>
          <w:sz w:val="28"/>
        </w:rPr>
        <w:t>
      25. Уәкілетті орган осы Қағидаларға енгізілген өзгерістер және (немесе) толықтырулар туралы ақпаратты "электрондық үкіметтің" ақпараттық-коммуникациялық инфрақұрылым операторына, Көрсетілетін қызметті берушіге және Бірыңғай байланыс орталығына тиісті нормативтік құқықтық актінің құқықтық органдарға тіркелген күннен бастап 3 (үш) жұмыс күні ішінде жібереді.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Тыңдау рәсімі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Start w:name="z67" w:id="55"/>
    <w:p>
      <w:pPr>
        <w:spacing w:after="0"/>
        <w:ind w:left="0"/>
        <w:jc w:val="left"/>
      </w:pPr>
      <w:r>
        <w:rPr>
          <w:rFonts w:ascii="Times New Roman"/>
          <w:b/>
          <w:i w:val="false"/>
          <w:color w:val="000000"/>
        </w:rPr>
        <w:t xml:space="preserve"> 3-тарау. Субсидиялау жөніндегі есептілік және тиімділікті бағалау</w:t>
      </w:r>
    </w:p>
    <w:bookmarkEnd w:id="55"/>
    <w:p>
      <w:pPr>
        <w:spacing w:after="0"/>
        <w:ind w:left="0"/>
        <w:jc w:val="left"/>
      </w:pPr>
    </w:p>
    <w:p>
      <w:pPr>
        <w:spacing w:after="0"/>
        <w:ind w:left="0"/>
        <w:jc w:val="both"/>
      </w:pPr>
      <w:r>
        <w:rPr>
          <w:rFonts w:ascii="Times New Roman"/>
          <w:b w:val="false"/>
          <w:i w:val="false"/>
          <w:color w:val="000000"/>
          <w:sz w:val="28"/>
        </w:rPr>
        <w:t xml:space="preserve">
      27. Көрсетілетін қызметті беруші уәкілетті органға және бюджетті атқару жөніндегі уәкілетті органға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суаратын суды беру жөніндегі көрсетілетін қызметтердің құнын арзандатуға арналған субсидияларды пайдалану туралы есепті тиісті қаржы жылына 31 желтоқсаннан кешіктірмей ұсынады.</w:t>
      </w:r>
    </w:p>
    <w:bookmarkStart w:name="z69" w:id="56"/>
    <w:p>
      <w:pPr>
        <w:spacing w:after="0"/>
        <w:ind w:left="0"/>
        <w:jc w:val="both"/>
      </w:pPr>
      <w:r>
        <w:rPr>
          <w:rFonts w:ascii="Times New Roman"/>
          <w:b w:val="false"/>
          <w:i w:val="false"/>
          <w:color w:val="000000"/>
          <w:sz w:val="28"/>
        </w:rPr>
        <w:t>
      28. Қазақстан Республикасы аумағында су беру жөніндегі көрсетілетін қызметтер құны субсидияларын алған тұлғаларға қатысты бақылау мен мониториг Қазақстан Республикасының қолданыстағы заңнама аясында жүргізіледі.</w:t>
      </w:r>
    </w:p>
    <w:bookmarkEnd w:id="56"/>
    <w:bookmarkStart w:name="z70" w:id="57"/>
    <w:p>
      <w:pPr>
        <w:spacing w:after="0"/>
        <w:ind w:left="0"/>
        <w:jc w:val="left"/>
      </w:pPr>
      <w:r>
        <w:rPr>
          <w:rFonts w:ascii="Times New Roman"/>
          <w:b/>
          <w:i w:val="false"/>
          <w:color w:val="000000"/>
        </w:rPr>
        <w:t xml:space="preserve"> 4-тарау.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57"/>
    <w:bookmarkStart w:name="z71" w:id="58"/>
    <w:p>
      <w:pPr>
        <w:spacing w:after="0"/>
        <w:ind w:left="0"/>
        <w:jc w:val="both"/>
      </w:pPr>
      <w:r>
        <w:rPr>
          <w:rFonts w:ascii="Times New Roman"/>
          <w:b w:val="false"/>
          <w:i w:val="false"/>
          <w:color w:val="000000"/>
          <w:sz w:val="28"/>
        </w:rPr>
        <w:t>
      29. Мемлекеттік қызметтер көрсету мәселелері бойынша Көрсетілетін қызметті берушінің шешіміне, әрекетіне (әрекетсіздігіне) шағым Басқарма басшысының (көрсетілетін қызметті берушінің) атына, мемлекеттік қызметтер көрсету сапасын бағалау және бақылау жөніндегі уәкілетті органға беріледі.</w:t>
      </w:r>
    </w:p>
    <w:bookmarkEnd w:id="58"/>
    <w:p>
      <w:pPr>
        <w:spacing w:after="0"/>
        <w:ind w:left="0"/>
        <w:jc w:val="both"/>
      </w:pPr>
      <w:r>
        <w:rPr>
          <w:rFonts w:ascii="Times New Roman"/>
          <w:b w:val="false"/>
          <w:i w:val="false"/>
          <w:color w:val="000000"/>
          <w:sz w:val="28"/>
        </w:rPr>
        <w:t xml:space="preserve">
      Шағым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Басқарма (көрсетілетін қызметті беруші) оны келіп түскен күннен бастап 3 (үш) жұмыс күнінен кешіктірмей шағымды қарайтын органға (жоғары тұрған әкімшілік органға және (немесе) лауазымды адамға) жібереді. Шағымды Басқарма (көрсетілетін қызметті беруші) шағымды қарайтын органға (жоғары тұрған әкімшілік органға және (немесе) лауазымды адамға) қолайлы акт қабылданған, шағымда көрсетілген талаптарды толық қанағаттандыратын әкімшілік іс-әрекет жасалған жағдайда жібермейді.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АШТӨ-нің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тиіс:</w:t>
      </w:r>
    </w:p>
    <w:p>
      <w:pPr>
        <w:spacing w:after="0"/>
        <w:ind w:left="0"/>
        <w:jc w:val="both"/>
      </w:pPr>
      <w:r>
        <w:rPr>
          <w:rFonts w:ascii="Times New Roman"/>
          <w:b w:val="false"/>
          <w:i w:val="false"/>
          <w:color w:val="000000"/>
          <w:sz w:val="28"/>
        </w:rPr>
        <w:t>
      Басқарма (көрсетілетін қызметті беруші) – ол тіркелген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мемлекеттік қызметтер көрсету сапасын бағалау және бақылау жөніндегі уәкілетті органның шағымды қарау мерзімі қажет болған жағдайларда 10 (он) жұмыс күнінен аспайтын мерзімге ұзартылады:</w:t>
      </w:r>
    </w:p>
    <w:bookmarkStart w:name="z74" w:id="59"/>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59"/>
    <w:bookmarkStart w:name="z75" w:id="60"/>
    <w:p>
      <w:pPr>
        <w:spacing w:after="0"/>
        <w:ind w:left="0"/>
        <w:jc w:val="both"/>
      </w:pPr>
      <w:r>
        <w:rPr>
          <w:rFonts w:ascii="Times New Roman"/>
          <w:b w:val="false"/>
          <w:i w:val="false"/>
          <w:color w:val="000000"/>
          <w:sz w:val="28"/>
        </w:rPr>
        <w:t>
      2) қосымша ақпарат алу.</w:t>
      </w:r>
    </w:p>
    <w:bookmarkEnd w:id="60"/>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адам жазбаша нысанда (шағымды қағаз жеткізгіште берген кезде) немесе электрондық нысанда (шағымды электрондық түрде берген кезде) шағым берген АШТӨ-ні (көрсетілетін қызметті алушыға) ұзарту себептерін көрсете отырып, шағымды қарау мерзімін ұзарту туралы хабардар етеді.</w:t>
      </w:r>
    </w:p>
    <w:p>
      <w:pPr>
        <w:spacing w:after="0"/>
        <w:ind w:left="0"/>
        <w:jc w:val="both"/>
      </w:pPr>
      <w:r>
        <w:rPr>
          <w:rFonts w:ascii="Times New Roman"/>
          <w:b w:val="false"/>
          <w:i w:val="false"/>
          <w:color w:val="000000"/>
          <w:sz w:val="28"/>
        </w:rPr>
        <w:t xml:space="preserve">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тауарларын өндірушілерге су </w:t>
            </w:r>
            <w:r>
              <w:br/>
            </w:r>
            <w:r>
              <w:rPr>
                <w:rFonts w:ascii="Times New Roman"/>
                <w:b w:val="false"/>
                <w:i w:val="false"/>
                <w:color w:val="000000"/>
                <w:sz w:val="20"/>
              </w:rPr>
              <w:t xml:space="preserve">беру бойынша көрсетілетін </w:t>
            </w:r>
            <w:r>
              <w:br/>
            </w:r>
            <w:r>
              <w:rPr>
                <w:rFonts w:ascii="Times New Roman"/>
                <w:b w:val="false"/>
                <w:i w:val="false"/>
                <w:color w:val="000000"/>
                <w:sz w:val="20"/>
              </w:rPr>
              <w:t xml:space="preserve">қызметтердің құнын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77" w:id="61"/>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мемлекеттік қызметті көрсетуге қойылатын негізгі талаптар тізбесі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су беру қызметтерінің құнын субсидиялау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облыстардың, Астана, Алматы және Шымкент қалаларының жергілікті атқарушы органдары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(бұдан әрі – көрсетілетін қызметті алушы) өтінімдерін қабылдау және мемлекеттік қызмет көрсету нәтижелерін беру ақпараттандыру объектісі – субсидиялаудың мемлекеттік ақпараттық жүйесі (бұдан әрі – СМАЖ)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(үш) жұмыс күні </w:t>
            </w:r>
          </w:p>
          <w:p>
            <w:pPr>
              <w:spacing w:after="20"/>
              <w:ind w:left="20"/>
              <w:jc w:val="both"/>
            </w:pPr>
            <w:r>
              <w:rPr>
                <w:rFonts w:ascii="Times New Roman"/>
                <w:b w:val="false"/>
                <w:i w:val="false"/>
                <w:color w:val="000000"/>
                <w:sz w:val="20"/>
              </w:rPr>
              <w:t>
Өтінімнің резервте (күту парағында) болу кезеңі Мемлекеттік қызмет көрсету мерзіміне енгізілмейді.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беру туралы хабарлама не мемлекеттік қызмет көрсетуден уәжді бас тарту.</w:t>
            </w:r>
          </w:p>
          <w:p>
            <w:pPr>
              <w:spacing w:after="20"/>
              <w:ind w:left="20"/>
              <w:jc w:val="both"/>
            </w:pPr>
            <w:r>
              <w:rPr>
                <w:rFonts w:ascii="Times New Roman"/>
                <w:b w:val="false"/>
                <w:i w:val="false"/>
                <w:color w:val="000000"/>
                <w:sz w:val="20"/>
              </w:rPr>
              <w:t>
Мемлекеттік қызмет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тиісті көрсетілетін қызметті берушінің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су беру бойынша көрсетілетін қызметтерге субсидиялар алуға арналған өтінімді ұсынады.</w:t>
            </w:r>
          </w:p>
          <w:p>
            <w:pPr>
              <w:spacing w:after="20"/>
              <w:ind w:left="20"/>
              <w:jc w:val="both"/>
            </w:pPr>
            <w:r>
              <w:rPr>
                <w:rFonts w:ascii="Times New Roman"/>
                <w:b w:val="false"/>
                <w:i w:val="false"/>
                <w:color w:val="000000"/>
                <w:sz w:val="20"/>
              </w:rPr>
              <w:t xml:space="preserve">
Жеке басын куәландыратын құжаттар туралы, заңды тұлға ретінде мемлекеттік тіркеу (қайта тіркеу) туралы, көрсетілген қызметті алушылар мен су берушілерде СМАЖ-да дербес шоттың болуы туралы, сондай-ақ көрсетілетін қызметті алушыларда ауыл шаруашылығы мақсатындағы жер учаскелерінің жер пайдалану және (немесе) тиісті алаңның жеке меншігі құқығында болуы туралы мәліметтерді көрсетілетін қызметті беруші мемлекеттік ақпараттық жүйелердің электрондық үкіметтің "шлюзі" арқылы 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қолжетімділігі шектеулі дербес деректерге қол жеткізуге "Дербес деректер және оларды қорғау туралы" Қазақстан Республикасы </w:t>
            </w:r>
            <w:r>
              <w:rPr>
                <w:rFonts w:ascii="Times New Roman"/>
                <w:b w:val="false"/>
                <w:i w:val="false"/>
                <w:color w:val="000000"/>
                <w:sz w:val="20"/>
              </w:rPr>
              <w:t>Заңына</w:t>
            </w:r>
            <w:r>
              <w:rPr>
                <w:rFonts w:ascii="Times New Roman"/>
                <w:b w:val="false"/>
                <w:i w:val="false"/>
                <w:color w:val="000000"/>
                <w:sz w:val="20"/>
              </w:rPr>
              <w:t xml:space="preserve"> сәйкес берілетін келісімінің болмауы;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және бірыңғай байланыс орталығы арқылы алу мүмкіндігі бар.</w:t>
            </w:r>
          </w:p>
          <w:p>
            <w:pPr>
              <w:spacing w:after="20"/>
              <w:ind w:left="20"/>
              <w:jc w:val="both"/>
            </w:pPr>
            <w:r>
              <w:rPr>
                <w:rFonts w:ascii="Times New Roman"/>
                <w:b w:val="false"/>
                <w:i w:val="false"/>
                <w:color w:val="000000"/>
                <w:sz w:val="20"/>
              </w:rPr>
              <w:t>
Мемлекеттік қызметтер көрсету мәселелері жөніндегі анықтамалық қызметтердің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тауарларын өндірушілерге су </w:t>
            </w:r>
            <w:r>
              <w:br/>
            </w:r>
            <w:r>
              <w:rPr>
                <w:rFonts w:ascii="Times New Roman"/>
                <w:b w:val="false"/>
                <w:i w:val="false"/>
                <w:color w:val="000000"/>
                <w:sz w:val="20"/>
              </w:rPr>
              <w:t xml:space="preserve">беру бойынша көрсетілетін </w:t>
            </w:r>
            <w:r>
              <w:br/>
            </w:r>
            <w:r>
              <w:rPr>
                <w:rFonts w:ascii="Times New Roman"/>
                <w:b w:val="false"/>
                <w:i w:val="false"/>
                <w:color w:val="000000"/>
                <w:sz w:val="20"/>
              </w:rPr>
              <w:t>қызметтерд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w:t>
            </w:r>
            <w:r>
              <w:br/>
            </w:r>
            <w:r>
              <w:rPr>
                <w:rFonts w:ascii="Times New Roman"/>
                <w:b w:val="false"/>
                <w:i w:val="false"/>
                <w:color w:val="000000"/>
                <w:sz w:val="20"/>
              </w:rPr>
              <w:t xml:space="preserve">(облыстың, Астана, Алматы </w:t>
            </w:r>
            <w:r>
              <w:br/>
            </w:r>
            <w:r>
              <w:rPr>
                <w:rFonts w:ascii="Times New Roman"/>
                <w:b w:val="false"/>
                <w:i w:val="false"/>
                <w:color w:val="000000"/>
                <w:sz w:val="20"/>
              </w:rPr>
              <w:t>және</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 xml:space="preserve">жергілікті атқарушы органы) </w:t>
            </w:r>
            <w:r>
              <w:br/>
            </w:r>
            <w:r>
              <w:rPr>
                <w:rFonts w:ascii="Times New Roman"/>
                <w:b w:val="false"/>
                <w:i w:val="false"/>
                <w:color w:val="000000"/>
                <w:sz w:val="20"/>
              </w:rPr>
              <w:t>(кімнен)</w:t>
            </w:r>
            <w:r>
              <w:br/>
            </w:r>
            <w:r>
              <w:rPr>
                <w:rFonts w:ascii="Times New Roman"/>
                <w:b w:val="false"/>
                <w:i w:val="false"/>
                <w:color w:val="000000"/>
                <w:sz w:val="20"/>
              </w:rPr>
              <w:t>_____________________ (заңды</w:t>
            </w:r>
            <w:r>
              <w:br/>
            </w:r>
            <w:r>
              <w:rPr>
                <w:rFonts w:ascii="Times New Roman"/>
                <w:b w:val="false"/>
                <w:i w:val="false"/>
                <w:color w:val="000000"/>
                <w:sz w:val="20"/>
              </w:rPr>
              <w:t>тұлғаның атауы немесе жеке</w:t>
            </w:r>
            <w:r>
              <w:br/>
            </w:r>
            <w:r>
              <w:rPr>
                <w:rFonts w:ascii="Times New Roman"/>
                <w:b w:val="false"/>
                <w:i w:val="false"/>
                <w:color w:val="000000"/>
                <w:sz w:val="20"/>
              </w:rPr>
              <w:t>тұлғаның (дара кәсіпкердің) аты,</w:t>
            </w:r>
            <w:r>
              <w:br/>
            </w:r>
            <w:r>
              <w:rPr>
                <w:rFonts w:ascii="Times New Roman"/>
                <w:b w:val="false"/>
                <w:i w:val="false"/>
                <w:color w:val="000000"/>
                <w:sz w:val="20"/>
              </w:rPr>
              <w:t>әкесінің аты (бар болса), тегі)</w:t>
            </w:r>
          </w:p>
        </w:tc>
      </w:tr>
    </w:tbl>
    <w:bookmarkStart w:name="z79" w:id="62"/>
    <w:p>
      <w:pPr>
        <w:spacing w:after="0"/>
        <w:ind w:left="0"/>
        <w:jc w:val="left"/>
      </w:pPr>
      <w:r>
        <w:rPr>
          <w:rFonts w:ascii="Times New Roman"/>
          <w:b/>
          <w:i w:val="false"/>
          <w:color w:val="000000"/>
        </w:rPr>
        <w:t xml:space="preserve"> Су беру бойынша көрсетілетін қызметтерге субсидиялар алуға арналған өтінім  20 __ жылғы ____________ айы үшін</w:t>
      </w:r>
    </w:p>
    <w:bookmarkEnd w:id="62"/>
    <w:bookmarkStart w:name="z80" w:id="63"/>
    <w:p>
      <w:pPr>
        <w:spacing w:after="0"/>
        <w:ind w:left="0"/>
        <w:jc w:val="both"/>
      </w:pPr>
      <w:r>
        <w:rPr>
          <w:rFonts w:ascii="Times New Roman"/>
          <w:b w:val="false"/>
          <w:i w:val="false"/>
          <w:color w:val="000000"/>
          <w:sz w:val="28"/>
        </w:rPr>
        <w:t xml:space="preserve">
      1. Ауыл шаруашылығы тауарын өндіруші (ауыл шаруашылығы кооперативі) </w:t>
      </w:r>
    </w:p>
    <w:bookmarkEnd w:id="63"/>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(атауы, аты, әкесінің аты (бар болса), тегі, байланыс телефоны) </w:t>
      </w:r>
    </w:p>
    <w:bookmarkStart w:name="z81" w:id="64"/>
    <w:p>
      <w:pPr>
        <w:spacing w:after="0"/>
        <w:ind w:left="0"/>
        <w:jc w:val="both"/>
      </w:pPr>
      <w:r>
        <w:rPr>
          <w:rFonts w:ascii="Times New Roman"/>
          <w:b w:val="false"/>
          <w:i w:val="false"/>
          <w:color w:val="000000"/>
          <w:sz w:val="28"/>
        </w:rPr>
        <w:t xml:space="preserve">
      2. Өтінім беруші туралы мәліметтер: </w:t>
      </w:r>
    </w:p>
    <w:bookmarkEnd w:id="64"/>
    <w:p>
      <w:pPr>
        <w:spacing w:after="0"/>
        <w:ind w:left="0"/>
        <w:jc w:val="both"/>
      </w:pPr>
      <w:r>
        <w:rPr>
          <w:rFonts w:ascii="Times New Roman"/>
          <w:b w:val="false"/>
          <w:i w:val="false"/>
          <w:color w:val="000000"/>
          <w:sz w:val="28"/>
        </w:rPr>
        <w:t xml:space="preserve">
      1) өтінім берушінің мекенжайы ____________________________________ </w:t>
      </w:r>
    </w:p>
    <w:p>
      <w:pPr>
        <w:spacing w:after="0"/>
        <w:ind w:left="0"/>
        <w:jc w:val="both"/>
      </w:pPr>
      <w:r>
        <w:rPr>
          <w:rFonts w:ascii="Times New Roman"/>
          <w:b w:val="false"/>
          <w:i w:val="false"/>
          <w:color w:val="000000"/>
          <w:sz w:val="28"/>
        </w:rPr>
        <w:t>
      (индекс, әкімшілік-аумақтық объектілер</w:t>
      </w:r>
    </w:p>
    <w:p>
      <w:pPr>
        <w:spacing w:after="0"/>
        <w:ind w:left="0"/>
        <w:jc w:val="both"/>
      </w:pPr>
      <w:r>
        <w:rPr>
          <w:rFonts w:ascii="Times New Roman"/>
          <w:b w:val="false"/>
          <w:i w:val="false"/>
          <w:color w:val="000000"/>
          <w:sz w:val="28"/>
        </w:rPr>
        <w:t xml:space="preserve">
      жіктеуішінің коды, қала, аудан, облыс, көше, үй, телефон) </w:t>
      </w:r>
    </w:p>
    <w:p>
      <w:pPr>
        <w:spacing w:after="0"/>
        <w:ind w:left="0"/>
        <w:jc w:val="both"/>
      </w:pPr>
      <w:r>
        <w:rPr>
          <w:rFonts w:ascii="Times New Roman"/>
          <w:b w:val="false"/>
          <w:i w:val="false"/>
          <w:color w:val="000000"/>
          <w:sz w:val="28"/>
        </w:rPr>
        <w:t xml:space="preserve">
      2) өтінім берушінің деректемелері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тұлғалар (дара кәсіпкер) үшін – жеке сәйкестендіру нөмірі, заңды тұлғалар </w:t>
      </w:r>
    </w:p>
    <w:p>
      <w:pPr>
        <w:spacing w:after="0"/>
        <w:ind w:left="0"/>
        <w:jc w:val="both"/>
      </w:pPr>
      <w:r>
        <w:rPr>
          <w:rFonts w:ascii="Times New Roman"/>
          <w:b w:val="false"/>
          <w:i w:val="false"/>
          <w:color w:val="000000"/>
          <w:sz w:val="28"/>
        </w:rPr>
        <w:t xml:space="preserve">
      үшін – бизнес сәйкестендіру нөмірі (бұдан әрі – БСН), бірінші басшының аты, </w:t>
      </w:r>
    </w:p>
    <w:p>
      <w:pPr>
        <w:spacing w:after="0"/>
        <w:ind w:left="0"/>
        <w:jc w:val="both"/>
      </w:pPr>
      <w:r>
        <w:rPr>
          <w:rFonts w:ascii="Times New Roman"/>
          <w:b w:val="false"/>
          <w:i w:val="false"/>
          <w:color w:val="000000"/>
          <w:sz w:val="28"/>
        </w:rPr>
        <w:t xml:space="preserve">
      әкесінің аты (бар болса), тегі және жеке сәйкестендіру нөмірі) </w:t>
      </w:r>
    </w:p>
    <w:p>
      <w:pPr>
        <w:spacing w:after="0"/>
        <w:ind w:left="0"/>
        <w:jc w:val="both"/>
      </w:pPr>
      <w:r>
        <w:rPr>
          <w:rFonts w:ascii="Times New Roman"/>
          <w:b w:val="false"/>
          <w:i w:val="false"/>
          <w:color w:val="000000"/>
          <w:sz w:val="28"/>
        </w:rPr>
        <w:t xml:space="preserve">
      3) дара кәсіпкер ретінде қызметінің басталғаны туралы хабарлама – жеке тұлға үшін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4) кәсіпкерлік субъектісінің санаты ________________________________; </w:t>
      </w:r>
    </w:p>
    <w:p>
      <w:pPr>
        <w:spacing w:after="0"/>
        <w:ind w:left="0"/>
        <w:jc w:val="both"/>
      </w:pPr>
      <w:r>
        <w:rPr>
          <w:rFonts w:ascii="Times New Roman"/>
          <w:b w:val="false"/>
          <w:i w:val="false"/>
          <w:color w:val="000000"/>
          <w:sz w:val="28"/>
        </w:rPr>
        <w:t xml:space="preserve">
      5) экономикалық қызмет түрлерінің жалпы жіктеуіші бойынша коды (ЭҚТЖ) ________. </w:t>
      </w:r>
    </w:p>
    <w:bookmarkStart w:name="z82" w:id="65"/>
    <w:p>
      <w:pPr>
        <w:spacing w:after="0"/>
        <w:ind w:left="0"/>
        <w:jc w:val="both"/>
      </w:pPr>
      <w:r>
        <w:rPr>
          <w:rFonts w:ascii="Times New Roman"/>
          <w:b w:val="false"/>
          <w:i w:val="false"/>
          <w:color w:val="000000"/>
          <w:sz w:val="28"/>
        </w:rPr>
        <w:t>
      3. Ауыл шаруашылығы кооперативінің мүшелері туралы мәліметтер:</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тіркелген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тіркелген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66"/>
    <w:p>
      <w:pPr>
        <w:spacing w:after="0"/>
        <w:ind w:left="0"/>
        <w:jc w:val="both"/>
      </w:pPr>
      <w:r>
        <w:rPr>
          <w:rFonts w:ascii="Times New Roman"/>
          <w:b w:val="false"/>
          <w:i w:val="false"/>
          <w:color w:val="000000"/>
          <w:sz w:val="28"/>
        </w:rPr>
        <w:t xml:space="preserve">
      4. Жер пайдалану немесе жеке меншік құқығында тиесілі жер учаскесіне сәйкестендіру және (немесе) құқық белгілейтін құжат.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танаптың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 (бұдан әрі – га)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Суармалы танаптың алаңы осы ауыл шаруашылығы тауарын өндірушіге жер пайдалану және (немесе) жеке меншік құқығында тиесілі ауыл шаруашылығы мақсатындағы жер учаскелерінің алаңынан аспайды.</w:t>
      </w:r>
    </w:p>
    <w:bookmarkStart w:name="z84" w:id="67"/>
    <w:p>
      <w:pPr>
        <w:spacing w:after="0"/>
        <w:ind w:left="0"/>
        <w:jc w:val="both"/>
      </w:pPr>
      <w:r>
        <w:rPr>
          <w:rFonts w:ascii="Times New Roman"/>
          <w:b w:val="false"/>
          <w:i w:val="false"/>
          <w:color w:val="000000"/>
          <w:sz w:val="28"/>
        </w:rPr>
        <w:t xml:space="preserve">
      5. Суару көзі туралы мәлеметтер: </w:t>
      </w:r>
    </w:p>
    <w:bookmarkEnd w:id="67"/>
    <w:p>
      <w:pPr>
        <w:spacing w:after="0"/>
        <w:ind w:left="0"/>
        <w:jc w:val="both"/>
      </w:pPr>
      <w:r>
        <w:rPr>
          <w:rFonts w:ascii="Times New Roman"/>
          <w:b w:val="false"/>
          <w:i w:val="false"/>
          <w:color w:val="000000"/>
          <w:sz w:val="28"/>
        </w:rPr>
        <w:t xml:space="preserve">
      1) су көзінің атауы _______________________________________________; </w:t>
      </w:r>
    </w:p>
    <w:p>
      <w:pPr>
        <w:spacing w:after="0"/>
        <w:ind w:left="0"/>
        <w:jc w:val="both"/>
      </w:pPr>
      <w:r>
        <w:rPr>
          <w:rFonts w:ascii="Times New Roman"/>
          <w:b w:val="false"/>
          <w:i w:val="false"/>
          <w:color w:val="000000"/>
          <w:sz w:val="28"/>
        </w:rPr>
        <w:t xml:space="preserve">
      (өзен, бұлақ, суландыру жүйесі, субөлгіш, сутаратқыш) </w:t>
      </w:r>
    </w:p>
    <w:p>
      <w:pPr>
        <w:spacing w:after="0"/>
        <w:ind w:left="0"/>
        <w:jc w:val="both"/>
      </w:pPr>
      <w:r>
        <w:rPr>
          <w:rFonts w:ascii="Times New Roman"/>
          <w:b w:val="false"/>
          <w:i w:val="false"/>
          <w:color w:val="000000"/>
          <w:sz w:val="28"/>
        </w:rPr>
        <w:t xml:space="preserve">
      2) су берушінің тарифі (теңгемен) __________________________________; </w:t>
      </w:r>
    </w:p>
    <w:p>
      <w:pPr>
        <w:spacing w:after="0"/>
        <w:ind w:left="0"/>
        <w:jc w:val="both"/>
      </w:pPr>
      <w:r>
        <w:rPr>
          <w:rFonts w:ascii="Times New Roman"/>
          <w:b w:val="false"/>
          <w:i w:val="false"/>
          <w:color w:val="000000"/>
          <w:sz w:val="28"/>
        </w:rPr>
        <w:t xml:space="preserve">
      3) су берушімен жасалған су беру бойынша көрсетілетін қызметтерді ұсыну туралы </w:t>
      </w:r>
    </w:p>
    <w:p>
      <w:pPr>
        <w:spacing w:after="0"/>
        <w:ind w:left="0"/>
        <w:jc w:val="both"/>
      </w:pPr>
      <w:r>
        <w:rPr>
          <w:rFonts w:ascii="Times New Roman"/>
          <w:b w:val="false"/>
          <w:i w:val="false"/>
          <w:color w:val="000000"/>
          <w:sz w:val="28"/>
        </w:rPr>
        <w:t xml:space="preserve">
      шарттың көшірмесі _______________________________________; </w:t>
      </w:r>
    </w:p>
    <w:p>
      <w:pPr>
        <w:spacing w:after="0"/>
        <w:ind w:left="0"/>
        <w:jc w:val="both"/>
      </w:pPr>
      <w:r>
        <w:rPr>
          <w:rFonts w:ascii="Times New Roman"/>
          <w:b w:val="false"/>
          <w:i w:val="false"/>
          <w:color w:val="000000"/>
          <w:sz w:val="28"/>
        </w:rPr>
        <w:t xml:space="preserve">
      4) бірлік өлшемдерін қамтамасыз етудің мемлекеттік жүйесінің тізіліміне енгізілген </w:t>
      </w:r>
    </w:p>
    <w:p>
      <w:pPr>
        <w:spacing w:after="0"/>
        <w:ind w:left="0"/>
        <w:jc w:val="both"/>
      </w:pPr>
      <w:r>
        <w:rPr>
          <w:rFonts w:ascii="Times New Roman"/>
          <w:b w:val="false"/>
          <w:i w:val="false"/>
          <w:color w:val="000000"/>
          <w:sz w:val="28"/>
        </w:rPr>
        <w:t xml:space="preserve">
      есепке алу аспабының не өлшеу құралы мен құрылғысының атауы, су үнемдейтін </w:t>
      </w:r>
    </w:p>
    <w:p>
      <w:pPr>
        <w:spacing w:after="0"/>
        <w:ind w:left="0"/>
        <w:jc w:val="both"/>
      </w:pPr>
      <w:r>
        <w:rPr>
          <w:rFonts w:ascii="Times New Roman"/>
          <w:b w:val="false"/>
          <w:i w:val="false"/>
          <w:color w:val="000000"/>
          <w:sz w:val="28"/>
        </w:rPr>
        <w:t xml:space="preserve">
      технологияларды енгізу актісінің нөмірі және күні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85" w:id="68"/>
    <w:p>
      <w:pPr>
        <w:spacing w:after="0"/>
        <w:ind w:left="0"/>
        <w:jc w:val="both"/>
      </w:pPr>
      <w:r>
        <w:rPr>
          <w:rFonts w:ascii="Times New Roman"/>
          <w:b w:val="false"/>
          <w:i w:val="false"/>
          <w:color w:val="000000"/>
          <w:sz w:val="28"/>
        </w:rPr>
        <w:t xml:space="preserve">
      6. Ауыл шаруашылығы дақылдарының өсірілетін түрлері бойынша суаратын суды </w:t>
      </w:r>
    </w:p>
    <w:bookmarkEnd w:id="68"/>
    <w:p>
      <w:pPr>
        <w:spacing w:after="0"/>
        <w:ind w:left="0"/>
        <w:jc w:val="both"/>
      </w:pPr>
      <w:r>
        <w:rPr>
          <w:rFonts w:ascii="Times New Roman"/>
          <w:b w:val="false"/>
          <w:i w:val="false"/>
          <w:color w:val="000000"/>
          <w:sz w:val="28"/>
        </w:rPr>
        <w:t>
      тұтыну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Егілетін дақыл</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алаңы, га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суару тәсілдері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жерүстімен суару,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(жерасты) суару,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айналдыра жаңбырлатқыш машина,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жағынан жаңбырлатқыш машина,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типті жаңбырлатқыш машина,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суару жүйесі,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мың текше метр (бұдан әрі –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жерүстімен суару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(жерасты) суару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айналдыра жаңбырлатып суаратын машина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мың текше метр м</w:t>
            </w:r>
            <w:r>
              <w:rPr>
                <w:rFonts w:ascii="Times New Roman"/>
                <w:b w:val="false"/>
                <w:i w:val="false"/>
                <w:color w:val="000000"/>
                <w:vertAlign w:val="superscript"/>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жағынан жаңбырлатып суаратын машина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типті жаңбырлатқыш машина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суару жүйесі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Ақтөбе, және Батыс Қазақстан облыстарында механикаландырылған су көтеру арқылы көлтабандап суару жүйелерін қолдана отырып өсірілетін көпжылдық азықтық дақылдар үшін,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69"/>
    <w:p>
      <w:pPr>
        <w:spacing w:after="0"/>
        <w:ind w:left="0"/>
        <w:jc w:val="both"/>
      </w:pPr>
      <w:r>
        <w:rPr>
          <w:rFonts w:ascii="Times New Roman"/>
          <w:b w:val="false"/>
          <w:i w:val="false"/>
          <w:color w:val="000000"/>
          <w:sz w:val="28"/>
        </w:rPr>
        <w:t xml:space="preserve">
      7. Су берушінің екінші деңгейлі банктегі ағымдағы шоты туралы мәліметтер: </w:t>
      </w:r>
    </w:p>
    <w:bookmarkEnd w:id="69"/>
    <w:p>
      <w:pPr>
        <w:spacing w:after="0"/>
        <w:ind w:left="0"/>
        <w:jc w:val="both"/>
      </w:pPr>
      <w:r>
        <w:rPr>
          <w:rFonts w:ascii="Times New Roman"/>
          <w:b w:val="false"/>
          <w:i w:val="false"/>
          <w:color w:val="000000"/>
          <w:sz w:val="28"/>
        </w:rPr>
        <w:t xml:space="preserve">
      1) банктің атауы ________________________________________________; </w:t>
      </w:r>
    </w:p>
    <w:p>
      <w:pPr>
        <w:spacing w:after="0"/>
        <w:ind w:left="0"/>
        <w:jc w:val="both"/>
      </w:pPr>
      <w:r>
        <w:rPr>
          <w:rFonts w:ascii="Times New Roman"/>
          <w:b w:val="false"/>
          <w:i w:val="false"/>
          <w:color w:val="000000"/>
          <w:sz w:val="28"/>
        </w:rPr>
        <w:t xml:space="preserve">
      2) субсидиялар алу үшін екінші деңгейдегі банктегі банктік шоттың </w:t>
      </w:r>
    </w:p>
    <w:p>
      <w:pPr>
        <w:spacing w:after="0"/>
        <w:ind w:left="0"/>
        <w:jc w:val="both"/>
      </w:pPr>
      <w:r>
        <w:rPr>
          <w:rFonts w:ascii="Times New Roman"/>
          <w:b w:val="false"/>
          <w:i w:val="false"/>
          <w:color w:val="000000"/>
          <w:sz w:val="28"/>
        </w:rPr>
        <w:t xml:space="preserve">
      деректемелері _______________________________________________________; </w:t>
      </w:r>
    </w:p>
    <w:p>
      <w:pPr>
        <w:spacing w:after="0"/>
        <w:ind w:left="0"/>
        <w:jc w:val="both"/>
      </w:pPr>
      <w:r>
        <w:rPr>
          <w:rFonts w:ascii="Times New Roman"/>
          <w:b w:val="false"/>
          <w:i w:val="false"/>
          <w:color w:val="000000"/>
          <w:sz w:val="28"/>
        </w:rPr>
        <w:t xml:space="preserve">
      3) банктік сәйкестендіру коды ____________________________________; </w:t>
      </w:r>
    </w:p>
    <w:p>
      <w:pPr>
        <w:spacing w:after="0"/>
        <w:ind w:left="0"/>
        <w:jc w:val="both"/>
      </w:pPr>
      <w:r>
        <w:rPr>
          <w:rFonts w:ascii="Times New Roman"/>
          <w:b w:val="false"/>
          <w:i w:val="false"/>
          <w:color w:val="000000"/>
          <w:sz w:val="28"/>
        </w:rPr>
        <w:t xml:space="preserve">
      4) корреспонденттейтін шот ______________________________________; </w:t>
      </w:r>
    </w:p>
    <w:p>
      <w:pPr>
        <w:spacing w:after="0"/>
        <w:ind w:left="0"/>
        <w:jc w:val="both"/>
      </w:pPr>
      <w:r>
        <w:rPr>
          <w:rFonts w:ascii="Times New Roman"/>
          <w:b w:val="false"/>
          <w:i w:val="false"/>
          <w:color w:val="000000"/>
          <w:sz w:val="28"/>
        </w:rPr>
        <w:t xml:space="preserve">
      5) БСН ________________________________________________________; </w:t>
      </w:r>
    </w:p>
    <w:p>
      <w:pPr>
        <w:spacing w:after="0"/>
        <w:ind w:left="0"/>
        <w:jc w:val="both"/>
      </w:pPr>
      <w:r>
        <w:rPr>
          <w:rFonts w:ascii="Times New Roman"/>
          <w:b w:val="false"/>
          <w:i w:val="false"/>
          <w:color w:val="000000"/>
          <w:sz w:val="28"/>
        </w:rPr>
        <w:t xml:space="preserve">
      6) бенефициар коды _____________________________________________. </w:t>
      </w:r>
    </w:p>
    <w:bookmarkStart w:name="z87" w:id="70"/>
    <w:p>
      <w:pPr>
        <w:spacing w:after="0"/>
        <w:ind w:left="0"/>
        <w:jc w:val="both"/>
      </w:pPr>
      <w:r>
        <w:rPr>
          <w:rFonts w:ascii="Times New Roman"/>
          <w:b w:val="false"/>
          <w:i w:val="false"/>
          <w:color w:val="000000"/>
          <w:sz w:val="28"/>
        </w:rPr>
        <w:t xml:space="preserve">
      8. Алынған суару суына бастапқы төлем құжаттары ___________________. </w:t>
      </w:r>
    </w:p>
    <w:bookmarkEnd w:id="70"/>
    <w:p>
      <w:pPr>
        <w:spacing w:after="0"/>
        <w:ind w:left="0"/>
        <w:jc w:val="both"/>
      </w:pPr>
      <w:r>
        <w:rPr>
          <w:rFonts w:ascii="Times New Roman"/>
          <w:b w:val="false"/>
          <w:i w:val="false"/>
          <w:color w:val="000000"/>
          <w:sz w:val="28"/>
        </w:rPr>
        <w:t>
      (төлем құжатының нөмірі)</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 заңнамасына сәйкес дұрыс емес мәліметтерді ұсынғаным үшін жауапкершілік туралы хабардармын және заңмен қорғалатын құпияны құрайтын мәліметтерді пайдалануға, дербес деректерді жинауға, өңдеуге, сондай-ақ мемлекеттік көрсетілген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Өтінім беруші 20___жылғы "__" сағат_____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ЭЦҚ-ның қойылған күні мен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Өтінім 20___жылғы "__" сағат____ қабылданды.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ЭЦҚ-ның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тауарларын өндірушілерге су </w:t>
            </w:r>
            <w:r>
              <w:br/>
            </w:r>
            <w:r>
              <w:rPr>
                <w:rFonts w:ascii="Times New Roman"/>
                <w:b w:val="false"/>
                <w:i w:val="false"/>
                <w:color w:val="000000"/>
                <w:sz w:val="20"/>
              </w:rPr>
              <w:t xml:space="preserve">беру бойынша көрсетілетін </w:t>
            </w:r>
            <w:r>
              <w:br/>
            </w:r>
            <w:r>
              <w:rPr>
                <w:rFonts w:ascii="Times New Roman"/>
                <w:b w:val="false"/>
                <w:i w:val="false"/>
                <w:color w:val="000000"/>
                <w:sz w:val="20"/>
              </w:rPr>
              <w:t>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89" w:id="71"/>
    <w:p>
      <w:pPr>
        <w:spacing w:after="0"/>
        <w:ind w:left="0"/>
        <w:jc w:val="left"/>
      </w:pPr>
      <w:r>
        <w:rPr>
          <w:rFonts w:ascii="Times New Roman"/>
          <w:b/>
          <w:i w:val="false"/>
          <w:color w:val="000000"/>
        </w:rPr>
        <w:t xml:space="preserve"> Субсидия беру туралы хабарлама</w:t>
      </w:r>
    </w:p>
    <w:bookmarkEnd w:id="71"/>
    <w:p>
      <w:pPr>
        <w:spacing w:after="0"/>
        <w:ind w:left="0"/>
        <w:jc w:val="both"/>
      </w:pPr>
      <w:r>
        <w:rPr>
          <w:rFonts w:ascii="Times New Roman"/>
          <w:b w:val="false"/>
          <w:i w:val="false"/>
          <w:color w:val="000000"/>
          <w:sz w:val="28"/>
        </w:rPr>
        <w:t xml:space="preserve">
      Құрметті _______________________________________________________ </w:t>
      </w:r>
    </w:p>
    <w:p>
      <w:pPr>
        <w:spacing w:after="0"/>
        <w:ind w:left="0"/>
        <w:jc w:val="both"/>
      </w:pPr>
      <w:r>
        <w:rPr>
          <w:rFonts w:ascii="Times New Roman"/>
          <w:b w:val="false"/>
          <w:i w:val="false"/>
          <w:color w:val="000000"/>
          <w:sz w:val="28"/>
        </w:rPr>
        <w:t xml:space="preserve">
      (ауыл шаруашылығы тауарын өндірушінің атауы) </w:t>
      </w:r>
    </w:p>
    <w:p>
      <w:pPr>
        <w:spacing w:after="0"/>
        <w:ind w:left="0"/>
        <w:jc w:val="both"/>
      </w:pPr>
      <w:r>
        <w:rPr>
          <w:rFonts w:ascii="Times New Roman"/>
          <w:b w:val="false"/>
          <w:i w:val="false"/>
          <w:color w:val="000000"/>
          <w:sz w:val="28"/>
        </w:rPr>
        <w:t xml:space="preserve">
      Сіздің 20___ жылғы "__" _________ №__________ өтініміңіз бойынша </w:t>
      </w:r>
    </w:p>
    <w:p>
      <w:pPr>
        <w:spacing w:after="0"/>
        <w:ind w:left="0"/>
        <w:jc w:val="both"/>
      </w:pPr>
      <w:r>
        <w:rPr>
          <w:rFonts w:ascii="Times New Roman"/>
          <w:b w:val="false"/>
          <w:i w:val="false"/>
          <w:color w:val="000000"/>
          <w:sz w:val="28"/>
        </w:rPr>
        <w:t xml:space="preserve">
      су берушінің №__________ есептік шотына 20___ жылғы "__" __________ төлем </w:t>
      </w:r>
    </w:p>
    <w:p>
      <w:pPr>
        <w:spacing w:after="0"/>
        <w:ind w:left="0"/>
        <w:jc w:val="both"/>
      </w:pPr>
      <w:r>
        <w:rPr>
          <w:rFonts w:ascii="Times New Roman"/>
          <w:b w:val="false"/>
          <w:i w:val="false"/>
          <w:color w:val="000000"/>
          <w:sz w:val="28"/>
        </w:rPr>
        <w:t xml:space="preserve">
      тапсырмасымен ___________ теңге мөлшерінде субсидия сомасы аударылғаны </w:t>
      </w:r>
    </w:p>
    <w:p>
      <w:pPr>
        <w:spacing w:after="0"/>
        <w:ind w:left="0"/>
        <w:jc w:val="both"/>
      </w:pPr>
      <w:r>
        <w:rPr>
          <w:rFonts w:ascii="Times New Roman"/>
          <w:b w:val="false"/>
          <w:i w:val="false"/>
          <w:color w:val="000000"/>
          <w:sz w:val="28"/>
        </w:rPr>
        <w:t>
      туралы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тауарларын өндірушілерге су </w:t>
            </w:r>
            <w:r>
              <w:br/>
            </w:r>
            <w:r>
              <w:rPr>
                <w:rFonts w:ascii="Times New Roman"/>
                <w:b w:val="false"/>
                <w:i w:val="false"/>
                <w:color w:val="000000"/>
                <w:sz w:val="20"/>
              </w:rPr>
              <w:t xml:space="preserve">беру бойынша көрсетілетін </w:t>
            </w:r>
            <w:r>
              <w:br/>
            </w:r>
            <w:r>
              <w:rPr>
                <w:rFonts w:ascii="Times New Roman"/>
                <w:b w:val="false"/>
                <w:i w:val="false"/>
                <w:color w:val="000000"/>
                <w:sz w:val="20"/>
              </w:rPr>
              <w:t>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91" w:id="72"/>
    <w:p>
      <w:pPr>
        <w:spacing w:after="0"/>
        <w:ind w:left="0"/>
        <w:jc w:val="left"/>
      </w:pPr>
      <w:r>
        <w:rPr>
          <w:rFonts w:ascii="Times New Roman"/>
          <w:b/>
          <w:i w:val="false"/>
          <w:color w:val="000000"/>
        </w:rPr>
        <w:t xml:space="preserve"> Мемлекеттік қызмет көрсетуден уәжді бас тарту</w:t>
      </w:r>
    </w:p>
    <w:bookmarkEnd w:id="72"/>
    <w:p>
      <w:pPr>
        <w:spacing w:after="0"/>
        <w:ind w:left="0"/>
        <w:jc w:val="both"/>
      </w:pPr>
      <w:r>
        <w:rPr>
          <w:rFonts w:ascii="Times New Roman"/>
          <w:b w:val="false"/>
          <w:i w:val="false"/>
          <w:color w:val="000000"/>
          <w:sz w:val="28"/>
        </w:rPr>
        <w:t xml:space="preserve">
      Құрметті _______________________________________________________ </w:t>
      </w:r>
    </w:p>
    <w:p>
      <w:pPr>
        <w:spacing w:after="0"/>
        <w:ind w:left="0"/>
        <w:jc w:val="both"/>
      </w:pPr>
      <w:r>
        <w:rPr>
          <w:rFonts w:ascii="Times New Roman"/>
          <w:b w:val="false"/>
          <w:i w:val="false"/>
          <w:color w:val="000000"/>
          <w:sz w:val="28"/>
        </w:rPr>
        <w:t xml:space="preserve">
      (ауыл шаруашылығы тауарын өндірушінің атауы) </w:t>
      </w:r>
    </w:p>
    <w:p>
      <w:pPr>
        <w:spacing w:after="0"/>
        <w:ind w:left="0"/>
        <w:jc w:val="both"/>
      </w:pPr>
      <w:r>
        <w:rPr>
          <w:rFonts w:ascii="Times New Roman"/>
          <w:b w:val="false"/>
          <w:i w:val="false"/>
          <w:color w:val="000000"/>
          <w:sz w:val="28"/>
        </w:rPr>
        <w:t xml:space="preserve">
      Сіздің 20___ жылғы "__" _________ №__________ өтініміңіз бойынша </w:t>
      </w:r>
    </w:p>
    <w:p>
      <w:pPr>
        <w:spacing w:after="0"/>
        <w:ind w:left="0"/>
        <w:jc w:val="both"/>
      </w:pPr>
      <w:r>
        <w:rPr>
          <w:rFonts w:ascii="Times New Roman"/>
          <w:b w:val="false"/>
          <w:i w:val="false"/>
          <w:color w:val="000000"/>
          <w:sz w:val="28"/>
        </w:rPr>
        <w:t xml:space="preserve">
      субсидия беруден _____________________________________________________ </w:t>
      </w:r>
    </w:p>
    <w:p>
      <w:pPr>
        <w:spacing w:after="0"/>
        <w:ind w:left="0"/>
        <w:jc w:val="both"/>
      </w:pPr>
      <w:r>
        <w:rPr>
          <w:rFonts w:ascii="Times New Roman"/>
          <w:b w:val="false"/>
          <w:i w:val="false"/>
          <w:color w:val="000000"/>
          <w:sz w:val="28"/>
        </w:rPr>
        <w:t>
      _________________________________________________ себепті бас тартылды.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тауарларын өндірушілерге су </w:t>
            </w:r>
            <w:r>
              <w:br/>
            </w:r>
            <w:r>
              <w:rPr>
                <w:rFonts w:ascii="Times New Roman"/>
                <w:b w:val="false"/>
                <w:i w:val="false"/>
                <w:color w:val="000000"/>
                <w:sz w:val="20"/>
              </w:rPr>
              <w:t xml:space="preserve">беру бойынша көрсетілетін </w:t>
            </w:r>
            <w:r>
              <w:br/>
            </w:r>
            <w:r>
              <w:rPr>
                <w:rFonts w:ascii="Times New Roman"/>
                <w:b w:val="false"/>
                <w:i w:val="false"/>
                <w:color w:val="000000"/>
                <w:sz w:val="20"/>
              </w:rPr>
              <w:t>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 Су ресурстары және ирригация министрлігіне, Қазақстан Республикасы Қаржы министрлігі</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www.gov.kz интернет – ресурста орналастырылған</w:t>
      </w:r>
    </w:p>
    <w:p>
      <w:pPr>
        <w:spacing w:after="0"/>
        <w:ind w:left="0"/>
        <w:jc w:val="both"/>
      </w:pPr>
      <w:r>
        <w:rPr>
          <w:rFonts w:ascii="Times New Roman"/>
          <w:b w:val="false"/>
          <w:i w:val="false"/>
          <w:color w:val="000000"/>
          <w:sz w:val="28"/>
        </w:rPr>
        <w:t>
      Әкімшілік нысанның атауы:</w:t>
      </w:r>
    </w:p>
    <w:bookmarkStart w:name="z93" w:id="73"/>
    <w:p>
      <w:pPr>
        <w:spacing w:after="0"/>
        <w:ind w:left="0"/>
        <w:jc w:val="left"/>
      </w:pPr>
      <w:r>
        <w:rPr>
          <w:rFonts w:ascii="Times New Roman"/>
          <w:b/>
          <w:i w:val="false"/>
          <w:color w:val="000000"/>
        </w:rPr>
        <w:t xml:space="preserve"> Суармалы су беру бойынша көрсетілетін қызметтерге арналған субсидияларды пайдалану туралы есеп</w:t>
      </w:r>
    </w:p>
    <w:bookmarkEnd w:id="73"/>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 14-СБҚСП</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облыстық ауыл шаруашылығы басқармалары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есеп беретін жылдан кейінгі жылдың қорытындысы бойынша 31 желтоқсаннан кешіктірмей.</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қоюы кезінде, дербес есептеу құрылғысын пайдалана отырып, интервьюердің жеке салуы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немесе ауыл шаруашылығы кооперативінің (бұдан әрі – АШТӨ)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АШТӨ-нің жеке сәйкестендіру нөмірі бизнес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субъктісінің санаты(ірі, орташа, шағын)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субьектілердің нысаны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алаңы, мың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лимиті, мың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тәсілі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әкімшілік-аумақтық объектілер жіктеуішіне сәйкес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әкімшілік-аумақтық объектілер жіктеуішіне сәйкес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ақы төлеген суаратын судың көлемі,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мөлшері, (бір текше метрге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 сомасы, мың теңге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 бекіткен сома,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әкімшілік-аумақтық объектілер жіктеуішіне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әкімшілік-аумақтық объектілер жіктеуішіне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"Суармалы су беру бойынша көрсетілетін қызметтерге арналған субсидияларды пайдалану туралы есеп" әкімшілік деректерін жинауға арналған нысанды толтыру бойынша түсініктеме осы нысанға қосымшада келтірілген.</w:t>
      </w:r>
    </w:p>
    <w:p>
      <w:pPr>
        <w:spacing w:after="0"/>
        <w:ind w:left="0"/>
        <w:jc w:val="both"/>
      </w:pPr>
      <w:r>
        <w:rPr>
          <w:rFonts w:ascii="Times New Roman"/>
          <w:b w:val="false"/>
          <w:i w:val="false"/>
          <w:color w:val="000000"/>
          <w:sz w:val="28"/>
        </w:rPr>
        <w:t xml:space="preserve">
      Атауы 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почтасының мекенжайы ______________________________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 </w:t>
      </w:r>
    </w:p>
    <w:p>
      <w:pPr>
        <w:spacing w:after="0"/>
        <w:ind w:left="0"/>
        <w:jc w:val="both"/>
      </w:pPr>
      <w:r>
        <w:rPr>
          <w:rFonts w:ascii="Times New Roman"/>
          <w:b w:val="false"/>
          <w:i w:val="false"/>
          <w:color w:val="000000"/>
          <w:sz w:val="28"/>
        </w:rPr>
        <w:t xml:space="preserve">
      (қолы/электрондық цифрлық қолтаңбасы)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"Суармалы су беру бойынша </w:t>
            </w:r>
            <w:r>
              <w:br/>
            </w:r>
            <w:r>
              <w:rPr>
                <w:rFonts w:ascii="Times New Roman"/>
                <w:b w:val="false"/>
                <w:i w:val="false"/>
                <w:color w:val="000000"/>
                <w:sz w:val="20"/>
              </w:rPr>
              <w:t xml:space="preserve">көрсетілетін қызметтерге </w:t>
            </w:r>
            <w:r>
              <w:br/>
            </w:r>
            <w:r>
              <w:rPr>
                <w:rFonts w:ascii="Times New Roman"/>
                <w:b w:val="false"/>
                <w:i w:val="false"/>
                <w:color w:val="000000"/>
                <w:sz w:val="20"/>
              </w:rPr>
              <w:t xml:space="preserve">арналған субсидияларды </w:t>
            </w:r>
            <w:r>
              <w:br/>
            </w:r>
            <w:r>
              <w:rPr>
                <w:rFonts w:ascii="Times New Roman"/>
                <w:b w:val="false"/>
                <w:i w:val="false"/>
                <w:color w:val="000000"/>
                <w:sz w:val="20"/>
              </w:rPr>
              <w:t>пайдалану туралы есеп"</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95" w:id="74"/>
    <w:p>
      <w:pPr>
        <w:spacing w:after="0"/>
        <w:ind w:left="0"/>
        <w:jc w:val="left"/>
      </w:pPr>
      <w:r>
        <w:rPr>
          <w:rFonts w:ascii="Times New Roman"/>
          <w:b/>
          <w:i w:val="false"/>
          <w:color w:val="000000"/>
        </w:rPr>
        <w:t xml:space="preserve"> "Суармалы су беру бойынша көрсетілетін қызметтерге арналған субсидияларды пайдалану туралы есеп" әкімшілік деректерді өтеусіз негізде жинауға арналған нысанды толтыру бойынша (нысанның индексі және кезеңділігі)</w:t>
      </w:r>
    </w:p>
    <w:bookmarkEnd w:id="74"/>
    <w:bookmarkStart w:name="z96" w:id="75"/>
    <w:p>
      <w:pPr>
        <w:spacing w:after="0"/>
        <w:ind w:left="0"/>
        <w:jc w:val="left"/>
      </w:pPr>
      <w:r>
        <w:rPr>
          <w:rFonts w:ascii="Times New Roman"/>
          <w:b/>
          <w:i w:val="false"/>
          <w:color w:val="000000"/>
        </w:rPr>
        <w:t xml:space="preserve"> 1-тарау. Жалпы ережелер</w:t>
      </w:r>
    </w:p>
    <w:bookmarkEnd w:id="75"/>
    <w:bookmarkStart w:name="z97" w:id="76"/>
    <w:p>
      <w:pPr>
        <w:spacing w:after="0"/>
        <w:ind w:left="0"/>
        <w:jc w:val="both"/>
      </w:pPr>
      <w:r>
        <w:rPr>
          <w:rFonts w:ascii="Times New Roman"/>
          <w:b w:val="false"/>
          <w:i w:val="false"/>
          <w:color w:val="000000"/>
          <w:sz w:val="28"/>
        </w:rPr>
        <w:t>
      1. Осы түсіндірме "Суармалы су беру бойынша көрсетілетін қызметтерге арналған субсидияларды пайдалану туралы есеп" әкімшілік деректерді жинауға арналған нысанды (бұдан әрі – Нысан) толтыру бойынша бірыңғай талаптарды айқындайды.</w:t>
      </w:r>
    </w:p>
    <w:bookmarkEnd w:id="76"/>
    <w:bookmarkStart w:name="z98" w:id="77"/>
    <w:p>
      <w:pPr>
        <w:spacing w:after="0"/>
        <w:ind w:left="0"/>
        <w:jc w:val="both"/>
      </w:pPr>
      <w:r>
        <w:rPr>
          <w:rFonts w:ascii="Times New Roman"/>
          <w:b w:val="false"/>
          <w:i w:val="false"/>
          <w:color w:val="000000"/>
          <w:sz w:val="28"/>
        </w:rPr>
        <w:t>
      2. Нысанға тегі мен аты-жөнін көрсете отырып басшы немесе оның міндетін атқарушы тұлға қол қояды.</w:t>
      </w:r>
    </w:p>
    <w:bookmarkEnd w:id="77"/>
    <w:bookmarkStart w:name="z99" w:id="78"/>
    <w:p>
      <w:pPr>
        <w:spacing w:after="0"/>
        <w:ind w:left="0"/>
        <w:jc w:val="both"/>
      </w:pPr>
      <w:r>
        <w:rPr>
          <w:rFonts w:ascii="Times New Roman"/>
          <w:b w:val="false"/>
          <w:i w:val="false"/>
          <w:color w:val="000000"/>
          <w:sz w:val="28"/>
        </w:rPr>
        <w:t>
      3. Нысан мемлекеттік және орыс тілдерінде толтырылады.</w:t>
      </w:r>
    </w:p>
    <w:bookmarkEnd w:id="78"/>
    <w:bookmarkStart w:name="z100" w:id="79"/>
    <w:p>
      <w:pPr>
        <w:spacing w:after="0"/>
        <w:ind w:left="0"/>
        <w:jc w:val="left"/>
      </w:pPr>
      <w:r>
        <w:rPr>
          <w:rFonts w:ascii="Times New Roman"/>
          <w:b/>
          <w:i w:val="false"/>
          <w:color w:val="000000"/>
        </w:rPr>
        <w:t xml:space="preserve"> 2-тарау. Нысанды толтыру бойынша түсініктеме</w:t>
      </w:r>
    </w:p>
    <w:bookmarkEnd w:id="79"/>
    <w:bookmarkStart w:name="z101" w:id="80"/>
    <w:p>
      <w:pPr>
        <w:spacing w:after="0"/>
        <w:ind w:left="0"/>
        <w:jc w:val="both"/>
      </w:pPr>
      <w:r>
        <w:rPr>
          <w:rFonts w:ascii="Times New Roman"/>
          <w:b w:val="false"/>
          <w:i w:val="false"/>
          <w:color w:val="000000"/>
          <w:sz w:val="28"/>
        </w:rPr>
        <w:t>
      4. Нысанның 1-бағанында реттік нөмері көрсетіледі.</w:t>
      </w:r>
    </w:p>
    <w:bookmarkEnd w:id="80"/>
    <w:bookmarkStart w:name="z102" w:id="81"/>
    <w:p>
      <w:pPr>
        <w:spacing w:after="0"/>
        <w:ind w:left="0"/>
        <w:jc w:val="both"/>
      </w:pPr>
      <w:r>
        <w:rPr>
          <w:rFonts w:ascii="Times New Roman"/>
          <w:b w:val="false"/>
          <w:i w:val="false"/>
          <w:color w:val="000000"/>
          <w:sz w:val="28"/>
        </w:rPr>
        <w:t>
      5. Нысанның 2-бағанында ауыл шаруашылығы тауарын өндірушілердің (бұдан әрі – АШТӨ) атауы көрсетіледі.</w:t>
      </w:r>
    </w:p>
    <w:bookmarkEnd w:id="81"/>
    <w:bookmarkStart w:name="z103" w:id="82"/>
    <w:p>
      <w:pPr>
        <w:spacing w:after="0"/>
        <w:ind w:left="0"/>
        <w:jc w:val="both"/>
      </w:pPr>
      <w:r>
        <w:rPr>
          <w:rFonts w:ascii="Times New Roman"/>
          <w:b w:val="false"/>
          <w:i w:val="false"/>
          <w:color w:val="000000"/>
          <w:sz w:val="28"/>
        </w:rPr>
        <w:t>
      6. Нысанның 3-бағанында АШТӨ-нің жеке сәйкестендіру нөмірі/ бизнес сәйкестендіру нөмірі көрсетіледі</w:t>
      </w:r>
    </w:p>
    <w:bookmarkEnd w:id="82"/>
    <w:bookmarkStart w:name="z104" w:id="83"/>
    <w:p>
      <w:pPr>
        <w:spacing w:after="0"/>
        <w:ind w:left="0"/>
        <w:jc w:val="both"/>
      </w:pPr>
      <w:r>
        <w:rPr>
          <w:rFonts w:ascii="Times New Roman"/>
          <w:b w:val="false"/>
          <w:i w:val="false"/>
          <w:color w:val="000000"/>
          <w:sz w:val="28"/>
        </w:rPr>
        <w:t>
      7. Нысанның 4-бағанында кәсіпкерлік субъктісінің санаты (ірі, орташа, шағын) көрсетіледі.</w:t>
      </w:r>
    </w:p>
    <w:bookmarkEnd w:id="83"/>
    <w:bookmarkStart w:name="z105" w:id="84"/>
    <w:p>
      <w:pPr>
        <w:spacing w:after="0"/>
        <w:ind w:left="0"/>
        <w:jc w:val="both"/>
      </w:pPr>
      <w:r>
        <w:rPr>
          <w:rFonts w:ascii="Times New Roman"/>
          <w:b w:val="false"/>
          <w:i w:val="false"/>
          <w:color w:val="000000"/>
          <w:sz w:val="28"/>
        </w:rPr>
        <w:t>
      8. Нысанның 5-бағанында шаруашылық жүргізуші субьектілердің нысаны көрсетіледі.</w:t>
      </w:r>
    </w:p>
    <w:bookmarkEnd w:id="84"/>
    <w:bookmarkStart w:name="z106" w:id="85"/>
    <w:p>
      <w:pPr>
        <w:spacing w:after="0"/>
        <w:ind w:left="0"/>
        <w:jc w:val="both"/>
      </w:pPr>
      <w:r>
        <w:rPr>
          <w:rFonts w:ascii="Times New Roman"/>
          <w:b w:val="false"/>
          <w:i w:val="false"/>
          <w:color w:val="000000"/>
          <w:sz w:val="28"/>
        </w:rPr>
        <w:t>
      9. Нысанның 6-бағанында дақыл атауы көрсетіледі.</w:t>
      </w:r>
    </w:p>
    <w:bookmarkEnd w:id="85"/>
    <w:bookmarkStart w:name="z107" w:id="86"/>
    <w:p>
      <w:pPr>
        <w:spacing w:after="0"/>
        <w:ind w:left="0"/>
        <w:jc w:val="both"/>
      </w:pPr>
      <w:r>
        <w:rPr>
          <w:rFonts w:ascii="Times New Roman"/>
          <w:b w:val="false"/>
          <w:i w:val="false"/>
          <w:color w:val="000000"/>
          <w:sz w:val="28"/>
        </w:rPr>
        <w:t>
      10. Нысанның 7-бағанында жер учаскесінің алаңы көрсетіледі.</w:t>
      </w:r>
    </w:p>
    <w:bookmarkEnd w:id="86"/>
    <w:bookmarkStart w:name="z108" w:id="87"/>
    <w:p>
      <w:pPr>
        <w:spacing w:after="0"/>
        <w:ind w:left="0"/>
        <w:jc w:val="both"/>
      </w:pPr>
      <w:r>
        <w:rPr>
          <w:rFonts w:ascii="Times New Roman"/>
          <w:b w:val="false"/>
          <w:i w:val="false"/>
          <w:color w:val="000000"/>
          <w:sz w:val="28"/>
        </w:rPr>
        <w:t>
      11. Нысанның 8-бағанында су лимиті көрсетіледі.</w:t>
      </w:r>
    </w:p>
    <w:bookmarkEnd w:id="87"/>
    <w:bookmarkStart w:name="z109" w:id="88"/>
    <w:p>
      <w:pPr>
        <w:spacing w:after="0"/>
        <w:ind w:left="0"/>
        <w:jc w:val="both"/>
      </w:pPr>
      <w:r>
        <w:rPr>
          <w:rFonts w:ascii="Times New Roman"/>
          <w:b w:val="false"/>
          <w:i w:val="false"/>
          <w:color w:val="000000"/>
          <w:sz w:val="28"/>
        </w:rPr>
        <w:t>
      12. Нысанның 9-бағанында суару тәсілі көрсетіледі.</w:t>
      </w:r>
    </w:p>
    <w:bookmarkEnd w:id="88"/>
    <w:bookmarkStart w:name="z110" w:id="89"/>
    <w:p>
      <w:pPr>
        <w:spacing w:after="0"/>
        <w:ind w:left="0"/>
        <w:jc w:val="both"/>
      </w:pPr>
      <w:r>
        <w:rPr>
          <w:rFonts w:ascii="Times New Roman"/>
          <w:b w:val="false"/>
          <w:i w:val="false"/>
          <w:color w:val="000000"/>
          <w:sz w:val="28"/>
        </w:rPr>
        <w:t>
      13. Нысанның 10-бағанында АШТӨ ақы төлеген суаратын судың көлемі көрсетіледі.</w:t>
      </w:r>
    </w:p>
    <w:bookmarkEnd w:id="89"/>
    <w:bookmarkStart w:name="z111" w:id="90"/>
    <w:p>
      <w:pPr>
        <w:spacing w:after="0"/>
        <w:ind w:left="0"/>
        <w:jc w:val="both"/>
      </w:pPr>
      <w:r>
        <w:rPr>
          <w:rFonts w:ascii="Times New Roman"/>
          <w:b w:val="false"/>
          <w:i w:val="false"/>
          <w:color w:val="000000"/>
          <w:sz w:val="28"/>
        </w:rPr>
        <w:t>
      14. Нысанның 11-бағанында субсидиялар мөлшері көрсетіледі.</w:t>
      </w:r>
    </w:p>
    <w:bookmarkEnd w:id="90"/>
    <w:bookmarkStart w:name="z112" w:id="91"/>
    <w:p>
      <w:pPr>
        <w:spacing w:after="0"/>
        <w:ind w:left="0"/>
        <w:jc w:val="both"/>
      </w:pPr>
      <w:r>
        <w:rPr>
          <w:rFonts w:ascii="Times New Roman"/>
          <w:b w:val="false"/>
          <w:i w:val="false"/>
          <w:color w:val="000000"/>
          <w:sz w:val="28"/>
        </w:rPr>
        <w:t>
      15. Нысанның 12-бағанында төленген субсидиялар сомасы көрсетіледі.</w:t>
      </w:r>
    </w:p>
    <w:bookmarkEnd w:id="91"/>
    <w:bookmarkStart w:name="z113" w:id="92"/>
    <w:p>
      <w:pPr>
        <w:spacing w:after="0"/>
        <w:ind w:left="0"/>
        <w:jc w:val="both"/>
      </w:pPr>
      <w:r>
        <w:rPr>
          <w:rFonts w:ascii="Times New Roman"/>
          <w:b w:val="false"/>
          <w:i w:val="false"/>
          <w:color w:val="000000"/>
          <w:sz w:val="28"/>
        </w:rPr>
        <w:t>
      16. Нысанның 13-бағанында Облыс мәслихаты бекіткен сома көрсетіледі.</w:t>
      </w:r>
    </w:p>
    <w:bookmarkEnd w:id="92"/>
    <w:bookmarkStart w:name="z114" w:id="93"/>
    <w:p>
      <w:pPr>
        <w:spacing w:after="0"/>
        <w:ind w:left="0"/>
        <w:jc w:val="both"/>
      </w:pPr>
      <w:r>
        <w:rPr>
          <w:rFonts w:ascii="Times New Roman"/>
          <w:b w:val="false"/>
          <w:i w:val="false"/>
          <w:color w:val="000000"/>
          <w:sz w:val="28"/>
        </w:rPr>
        <w:t>
      17. Нысанның 14-бағанында ауытқу көрсетіледі. Облыс мәслихаты бекіткен сома мен төленген субсидиялар арасындағы айырмашылық ауытқу болып табылады.</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 м.а.</w:t>
            </w:r>
            <w:r>
              <w:br/>
            </w:r>
            <w:r>
              <w:rPr>
                <w:rFonts w:ascii="Times New Roman"/>
                <w:b w:val="false"/>
                <w:i w:val="false"/>
                <w:color w:val="000000"/>
                <w:sz w:val="20"/>
              </w:rPr>
              <w:t>2025 жылғы 13 мамырдағы</w:t>
            </w:r>
            <w:r>
              <w:br/>
            </w:r>
            <w:r>
              <w:rPr>
                <w:rFonts w:ascii="Times New Roman"/>
                <w:b w:val="false"/>
                <w:i w:val="false"/>
                <w:color w:val="000000"/>
                <w:sz w:val="20"/>
              </w:rPr>
              <w:t>№ 91-НҚ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 ирригация</w:t>
            </w:r>
            <w:r>
              <w:br/>
            </w:r>
            <w:r>
              <w:rPr>
                <w:rFonts w:ascii="Times New Roman"/>
                <w:b w:val="false"/>
                <w:i w:val="false"/>
                <w:color w:val="000000"/>
                <w:sz w:val="20"/>
              </w:rPr>
              <w:t>министрінің бұйрығына</w:t>
            </w:r>
            <w:r>
              <w:br/>
            </w:r>
            <w:r>
              <w:rPr>
                <w:rFonts w:ascii="Times New Roman"/>
                <w:b w:val="false"/>
                <w:i w:val="false"/>
                <w:color w:val="000000"/>
                <w:sz w:val="20"/>
              </w:rPr>
              <w:t>2 қосымша</w:t>
            </w:r>
          </w:p>
        </w:tc>
      </w:tr>
    </w:tbl>
    <w:bookmarkStart w:name="z116" w:id="94"/>
    <w:p>
      <w:pPr>
        <w:spacing w:after="0"/>
        <w:ind w:left="0"/>
        <w:jc w:val="left"/>
      </w:pPr>
      <w:r>
        <w:rPr>
          <w:rFonts w:ascii="Times New Roman"/>
          <w:b/>
          <w:i w:val="false"/>
          <w:color w:val="000000"/>
        </w:rPr>
        <w:t xml:space="preserve"> Қазақстан Республикасы Ауыл шаруашылығы министрлігінің жойылған кейбір бұйрықтар тізбесі</w:t>
      </w:r>
    </w:p>
    <w:bookmarkEnd w:id="94"/>
    <w:p>
      <w:pPr>
        <w:spacing w:after="0"/>
        <w:ind w:left="0"/>
        <w:jc w:val="left"/>
      </w:pPr>
    </w:p>
    <w:p>
      <w:pPr>
        <w:spacing w:after="0"/>
        <w:ind w:left="0"/>
        <w:jc w:val="both"/>
      </w:pPr>
      <w:r>
        <w:rPr>
          <w:rFonts w:ascii="Times New Roman"/>
          <w:b w:val="false"/>
          <w:i w:val="false"/>
          <w:color w:val="000000"/>
          <w:sz w:val="28"/>
        </w:rPr>
        <w:t xml:space="preserve">
      1. "Ауыл шаруашылығы тауарларын өндiрушiлерге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12714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Ауыл шаруашылығы министрінің кейбір бұйрықтарына өзгерістер енгізу туралы" Қазақстан Республикасы Премьер-Министрінің орынбасары – Қазақстан Республикасы Ауыл шаруашылығы министрінің 2018 жылғы 24 мамырдағы № 209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17145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"Ауыл шаруашылығы тауарларын өндiрушiлерге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бұйрығына өзгеріс енгізу туралы" Қазақстан Республикасы Ауыл шаруашылығы министрінің м.а. 2018 жылғы 22 қазандағы № 429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17902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"Ауыл шаруашылығы тауарларын өндiрушiлерге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бұйрығына өзгерістер енгізу туралы" Қазақстан Республикасы Ауыл шаруашылығы министрінің 2020 жылғы 26 мамырдағы № 185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20741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 Ауыл шаруашылығы министрінің кейбір бұйрықтарына өзгерістер мен толықтырулар енгізу туралы" Қазақстан Республикасы Ауыл шаруашылығы министрінің 2021 жылғы 30 сәуірдегі №146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22718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 Ауыл шаруашылығы министрлігінiң кейбiр бұйрықтарына өзгерістер мен толықтырулар енгізу туралы Қазақстан Республикасы Ауыл шаруашылығы министрінің м.а. 2022 жылғы 23 желтоқсандағы № 438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31259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"Ауыл шаруашылығы тауарларын өндiрушiлерге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бұйрығына өзгерістер енгізу туралы" Қазақстан Республикасы Ауыл шаруашылығы министрінің м.а. 2023 жылғы 28 ақпандағы №78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32018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"Ауыл шаруашылығы тауарларын өндiрушiлерге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бұйрығына өзгерістер мен толықтыру енгізу туралы" Қазақстан Республикасы Ауыл шаруашылығы министрінің 2023 жылғы 14 шiлдедегi № 262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33113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"Ауыл шаруашылығы тауарларын өндiрушiлерге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бұйрығына өзгерістер мен толықтырулар енгізу туралы" Қазақстан Республикасы Ауыл шаруашылығы министрінің 2024 жылғы 4 маусымдағы № 186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34465 болып тіркелді).</w:t>
      </w:r>
    </w:p>
    <w:p>
      <w:pPr>
        <w:spacing w:after="0"/>
        <w:ind w:left="0"/>
        <w:jc w:val="both"/>
      </w:pPr>
      <w:r>
        <w:rPr>
          <w:rFonts w:ascii="Times New Roman"/>
          <w:b w:val="false"/>
          <w:i w:val="false"/>
          <w:color w:val="000000"/>
          <w:sz w:val="28"/>
        </w:rPr>
        <w:t>
      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