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22b2" w14:textId="f252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"Реттеліп көрсетілетін қызметтерді ұсынудың үлгілік шарттарын бекіту туралы" Қазақстан Республикасы Ұлттық экономика министрінің 2019 жылғы 24 маусымдағы № 58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Ұлттық экономика министрінің 2025 жылғы 13 мамырдағы № 27 бұйрығы. Қазақстан Республикасының Әділет министрлігінде 2025 жылғы 15 мамырда № 36109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"Реттеліп көрсетілетін қызметтерді ұсынудың үлгілік шарттарын бекіту туралы" Қазақстан Республикасы Ұлттық экономика министрінің 2019 жылғы 24 маусымдағы № 58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18889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Мұнай тасымалдау жөніндегі көрсетілетін қызметтерді ұсынуға арналған үлгілік </w:t>
      </w:r>
      <w:r>
        <w:rPr>
          <w:rFonts w:ascii="Times New Roman"/>
          <w:b w:val="false"/>
          <w:i w:val="false"/>
          <w:color w:val="000000"/>
          <w:sz w:val="28"/>
        </w:rPr>
        <w:t>шартта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мәтінге өзгеріс енгізілді, мемлекеттік тілдегі мәтін өзгеріссіз қалады.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интернет-ресурсында орналастыруды қамтамасыз етсін.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 және ирригация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