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f3eb" w14:textId="032f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қарыздарының көлемін келісу қағидаларын бекіту туралы" Қазақстан Республикасы Ұлттық экономика министрінің 2023 жылғы 31 қазандағы № 173 және Қазақстан Республикасы Премьер-Министрінің орынбасары - Қаржы министрінің 2023 жылғы 1 қарашадағы № 1142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29 сәуірдегі № 17 және Қазақстан Республикасы Қаржы министрінің 2025 жылғы 8 мамырдағы № 222 бірлескен бұйрығы. Қазақстан Республикасының Әділет министрлігінде 2025 жылғы 14 мамырда № 36104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"Квазимемлекеттік сектордың сыртқы қарыздарының көлемін келісу қағидаларын бекіту туралы" Қазақстан Республикасы Ұлттық экономика министрінің 2023 жылғы 31 қазандағы № 173 және Қазақстан Республикасы Премьер-Министрінің орынбасары - Қаржы министрінің 2023 жылғы 1 қарашадағы № 1142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33597 болып тіркелген)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Қазақстан Республикасының заңнамасында белгіленген тәртіппен осы бірлескен бұйрықтың Қазақстан Республикасы Әділет министрлігінде мемлекеттік тіркелуін және ол ресми жарияланғаннан кейін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Ұлттық экономика бірінші вице-министріне жүктелсін.</w:t>
      </w:r>
    </w:p>
    <w:bookmarkEnd w:id="1"/>
    <w:bookmarkStart w:name="z5" w:id="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