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e28f" w14:textId="7a4e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"Қауіпті өндірістік объектілерді бірдейлендіру қағидаларын бекіту туралы" Қазақстан Республикасы Инвестициялар және даму министрінің 2014 жылғы 30 желтоқсандағы № 353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8 мамырдағы № 182 бұйрығы. Қазақстан Республикасының Әділет министрлігінде 2025 жылғы 13 мамырда № 36101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"Қауіпті өндірістік объектілерді бірдейлендіру қағидаларын бекіту туралы" Қазақстан Республикасы Инвестициялар және даму министрінің 2014 жылғы 30 желтоқсандағы № 353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10310 болып тіркелген)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2020 жылғы 23 қазандағы № 701 қаулысымен бекітілген Қазақстан Республикасы Төтенше жағдайлар министрлігі туралы ереженің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112)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Республикасының Заңы 16 - 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Қауіпті өндірістік объектілерді бірдейлендіру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қауіпті өндірістік объектілерді бірдейлендіру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әрі-қағидалар) Қазақстан Республикасы Үкіметінің 2020 жылғы 23 қазандағы № 701 қаулысымен бекітілген Қазақстан Республикасы Төтенше жағдайлар министрлігі туралы ереженің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112)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"Мемлекеттік статистика туралы" Қазақстан Республикасының Заңы 16 - 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қауіпті өндірістік объектілері бар және (немесе) олардағы жұмыстарға тартылатын ұйымдардың (бұдан әрі - ұйымдар) қауіпті өндірістік объектілерді сәйкестендіру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Сәйкестендіру нәтижелері бойынша ұйым он бес жұмыс күні ішінде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азаматтық қорғау саласындағы уәкілетті органның аумақтық органына ақпарат береді.";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 заңнамада белгіленген тәртіппен мыналарды қамтамасыз етсін: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Төтенше жағдайлар жөніндегі вице-министріне жүктелсін.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реформалар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182 Бұйрықпен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 өндірістік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азаматтық қорғау саласындағы уәкілетті органның аумақтық органына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интернет - ресурста орналастырылған: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қауіпті өндірістік объектілерді сәйкестендіру жөніндегі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индексі: ИИ-1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қауіпті өндірістік объектілерді сәйкестендіру нәтижелері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жылғы "__"____________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Өтеусіз негізде әкімшілік деректерді жинауға арналған нысанды ұсынатын тұлғалар тобы: қауіпті өндірістік объектілері бар және (немесе) олардағы жұмыстарға тартылатын ұйымдар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қауіпті өндірістік объектілер сәйкестендірілгеннен кейін 15 жұмыс күні ішінде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449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Жинау әдісі: қағаз тасымалдағышта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өндірістік объектілерді сәйкестендіру жөніндегі ақпарат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өндірістік объектінің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өндірістік объектіні сәйкестендіру ерекшеліктері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орналасқан жері немесе мекен-жайы болмаған жағдайда бойлық-объектінің орналасқан жерінің ендігі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/ жеке тұлғаның, жеке кәсіпкердің толық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 жіктеуішінің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Мекенжайдың тіркеу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             Мекенжайы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     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Телефоны: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пошта мекенжайы__________________________________________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(бар болған жағдайда), қолы,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тұлға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(бар болған жағдайда)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тұлғалардан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деректерін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негізінде жинауға арналған нысанын толтыру жөніндегі түсіндірме "Қауіпті өндірістік объектілерді сәйкестендіру жөніндегі ақпарат" ИИ-1, қауіпті өндірістік объектілер сәйкестендірілгеннен кейін 15 жұмыс күні ішінде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"Қауіпті өндірістік объектілерді сәйкестендіру жөніндегі ақпарат" әкімшілік деректерін жинауға арналған нысанды (бұдан әрі - нысан) толтыру жөніндегі бірыңғай талаптарды айқындайды.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қауіпті өндірістік объектілері бар және (немесе) олардағы жұмыстарға тартылатын ұйымдар толтырады және азаматтық қорғау саласындағы уәкілетті органның аумақтық органына ұсынады.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Нысан мемлекеттік және / немесе орыс тілдерінде толтырылады. 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Толтыру бойынша түсіндірме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 жолда қауіпті өндірістік объектінің атауы көрсетіледі.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 жолда қауіпті өндірістік объектіні сәйкестендіру ерекшеліктері көрсетіледі.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3 жолда қауіпті өндірістік объектінің орналасқан жері көрсетіледі. Мекенжай болмаған жағдайда бойлық-объектінің орналасқан жерінің ендігі көрсетіледі.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4 жолда заңды / жеке тұлғаның, жеке кәсіпкердің толық атауы көрсетіледі.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5 жолда субъектінің кәсіпкерлік санаты көрсетіледі.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6 жолда әкімшілік-аумақтық объектілер жіктеуішінің коды көрсетіледі.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7 жолда мекенжайдың тіркеу коды көрсетіледі.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