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0a6e" w14:textId="d100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12 мамырдағы № 546 бұйрығы. Қазақстан Республикасының Әділет министрлігінде 2025 жылғы 13 мамырда № 36099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19.05.2025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21869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әскери-дәрігерлік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Азаматтардың денсаулық жағдайы бойынша әскери қызметке (әскери жиынға), сондай-ақ мемлекеттік авиациядағы қызметке жарамдылық санаты медициналық куәландырумен айқындалады. Медициналық куәландыру:</w:t>
      </w:r>
    </w:p>
    <w:bookmarkEnd w:id="3"/>
    <w:p>
      <w:pPr>
        <w:spacing w:after="0"/>
        <w:ind w:left="0"/>
        <w:jc w:val="both"/>
      </w:pPr>
      <w:r>
        <w:rPr>
          <w:rFonts w:ascii="Times New Roman"/>
          <w:b w:val="false"/>
          <w:i w:val="false"/>
          <w:color w:val="000000"/>
          <w:sz w:val="28"/>
        </w:rPr>
        <w:t>
      1) жергілікті әскери басқару органдарының әскерге шақыру учаскесіне тіркелетін, әскери қызметке шақырылатын, Қазақстан Республикасы Қорғаныс министрлігінің мамандандырылған ұйымына және әскери оқу орнына (бұдан әрі – ӘОО), сондай-ақ жоғары оқу орны жанындағы әскери кафедраға (факультетке) оқуға түсетін азаматтарға;</w:t>
      </w:r>
    </w:p>
    <w:p>
      <w:pPr>
        <w:spacing w:after="0"/>
        <w:ind w:left="0"/>
        <w:jc w:val="both"/>
      </w:pPr>
      <w:r>
        <w:rPr>
          <w:rFonts w:ascii="Times New Roman"/>
          <w:b w:val="false"/>
          <w:i w:val="false"/>
          <w:color w:val="000000"/>
          <w:sz w:val="28"/>
        </w:rPr>
        <w:t>
      2) келісімшарт бойынша әскери қызметке кіретін азаматтарға;</w:t>
      </w:r>
    </w:p>
    <w:p>
      <w:pPr>
        <w:spacing w:after="0"/>
        <w:ind w:left="0"/>
        <w:jc w:val="both"/>
      </w:pPr>
      <w:r>
        <w:rPr>
          <w:rFonts w:ascii="Times New Roman"/>
          <w:b w:val="false"/>
          <w:i w:val="false"/>
          <w:color w:val="000000"/>
          <w:sz w:val="28"/>
        </w:rPr>
        <w:t>
      3) резервтегі әскери қызметке кіретін азаматтарға;</w:t>
      </w:r>
    </w:p>
    <w:p>
      <w:pPr>
        <w:spacing w:after="0"/>
        <w:ind w:left="0"/>
        <w:jc w:val="both"/>
      </w:pPr>
      <w:r>
        <w:rPr>
          <w:rFonts w:ascii="Times New Roman"/>
          <w:b w:val="false"/>
          <w:i w:val="false"/>
          <w:color w:val="000000"/>
          <w:sz w:val="28"/>
        </w:rPr>
        <w:t>
      4) әскерге шақыру бойынша әскери қызмет немесе келісімшарт бойынша әскери қызмет өткеретін әскери қызметшілерге;</w:t>
      </w:r>
    </w:p>
    <w:p>
      <w:pPr>
        <w:spacing w:after="0"/>
        <w:ind w:left="0"/>
        <w:jc w:val="both"/>
      </w:pPr>
      <w:r>
        <w:rPr>
          <w:rFonts w:ascii="Times New Roman"/>
          <w:b w:val="false"/>
          <w:i w:val="false"/>
          <w:color w:val="000000"/>
          <w:sz w:val="28"/>
        </w:rPr>
        <w:t xml:space="preserve">
      5) резервтегі әскери қызметті өткеріп жүрген әскери қызметшілерге (бұдан әрі – резервтегі әскери адам); </w:t>
      </w:r>
    </w:p>
    <w:p>
      <w:pPr>
        <w:spacing w:after="0"/>
        <w:ind w:left="0"/>
        <w:jc w:val="both"/>
      </w:pPr>
      <w:r>
        <w:rPr>
          <w:rFonts w:ascii="Times New Roman"/>
          <w:b w:val="false"/>
          <w:i w:val="false"/>
          <w:color w:val="000000"/>
          <w:sz w:val="28"/>
        </w:rPr>
        <w:t>
      6) ӘОО-ға оқуға түсетін әскери қызметшілерге;</w:t>
      </w:r>
    </w:p>
    <w:p>
      <w:pPr>
        <w:spacing w:after="0"/>
        <w:ind w:left="0"/>
        <w:jc w:val="both"/>
      </w:pPr>
      <w:r>
        <w:rPr>
          <w:rFonts w:ascii="Times New Roman"/>
          <w:b w:val="false"/>
          <w:i w:val="false"/>
          <w:color w:val="000000"/>
          <w:sz w:val="28"/>
        </w:rPr>
        <w:t>
      7) ӘОО-да білім алатын азаматтарға (әскери қызметшілерге);</w:t>
      </w:r>
    </w:p>
    <w:p>
      <w:pPr>
        <w:spacing w:after="0"/>
        <w:ind w:left="0"/>
        <w:jc w:val="both"/>
      </w:pPr>
      <w:r>
        <w:rPr>
          <w:rFonts w:ascii="Times New Roman"/>
          <w:b w:val="false"/>
          <w:i w:val="false"/>
          <w:color w:val="000000"/>
          <w:sz w:val="28"/>
        </w:rPr>
        <w:t>
      8) радиоактивтi заттармен, иондаушы сәулелендіру көзiмен, зымыран отыны компоненттерiмен, электр-магниттiк өріс, лазерлік сәулелендіру көзiмен қызмет ету үшін iрiктелетін және қызмет өткеретін әскери қызметшілерге;</w:t>
      </w:r>
    </w:p>
    <w:p>
      <w:pPr>
        <w:spacing w:after="0"/>
        <w:ind w:left="0"/>
        <w:jc w:val="both"/>
      </w:pPr>
      <w:r>
        <w:rPr>
          <w:rFonts w:ascii="Times New Roman"/>
          <w:b w:val="false"/>
          <w:i w:val="false"/>
          <w:color w:val="000000"/>
          <w:sz w:val="28"/>
        </w:rPr>
        <w:t>
      9) мемлекеттік авиацияның авиациялық персоналына;</w:t>
      </w:r>
    </w:p>
    <w:p>
      <w:pPr>
        <w:spacing w:after="0"/>
        <w:ind w:left="0"/>
        <w:jc w:val="both"/>
      </w:pPr>
      <w:r>
        <w:rPr>
          <w:rFonts w:ascii="Times New Roman"/>
          <w:b w:val="false"/>
          <w:i w:val="false"/>
          <w:color w:val="000000"/>
          <w:sz w:val="28"/>
        </w:rPr>
        <w:t>
      10) әскери жиынға шақыру кезінде немесе есепке алу мақсатында запаста тұратын азаматтарға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"5-тарау. Келісімшарт бойынша әскери қызметке, резервтегі әскери қызметке кіретін азаматтарды медициналық куәландыру";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"69. Келісімшарт бойынша әскери қызметке кіретін азаматтарға қорғаныс істері жөніндегі бөлімдерде (басқармаларда) (бұдан әрі – ҚІБ(Б) медициналық куәландыруға жіберер алдында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келісімшарт бойынша әскери қызметке, резервтегі әскери қызметке кіретін азаматтың медициналық куәландыру картасы ресімделеді. </w:t>
      </w:r>
    </w:p>
    <w:bookmarkEnd w:id="5"/>
    <w:p>
      <w:pPr>
        <w:spacing w:after="0"/>
        <w:ind w:left="0"/>
        <w:jc w:val="both"/>
      </w:pPr>
      <w:r>
        <w:rPr>
          <w:rFonts w:ascii="Times New Roman"/>
          <w:b w:val="false"/>
          <w:i w:val="false"/>
          <w:color w:val="000000"/>
          <w:sz w:val="28"/>
        </w:rPr>
        <w:t xml:space="preserve">
      Медициналық куәландыру басталғанға дейін күнтізбелік отыз күн ішінде келісімшарт бойынша әскери қызметке кіретін азамат ҚІБ-ға (Б-ға) осы Қағидалардың 31-тармағының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тармақшаларына</w:t>
      </w:r>
      <w:r>
        <w:rPr>
          <w:rFonts w:ascii="Times New Roman"/>
          <w:b w:val="false"/>
          <w:i w:val="false"/>
          <w:color w:val="000000"/>
          <w:sz w:val="28"/>
        </w:rPr>
        <w:t xml:space="preserve"> сәйкес медициналық құжаттарды береді.";</w:t>
      </w:r>
    </w:p>
    <w:bookmarkStart w:name="z10" w:id="6"/>
    <w:p>
      <w:pPr>
        <w:spacing w:after="0"/>
        <w:ind w:left="0"/>
        <w:jc w:val="both"/>
      </w:pPr>
      <w:r>
        <w:rPr>
          <w:rFonts w:ascii="Times New Roman"/>
          <w:b w:val="false"/>
          <w:i w:val="false"/>
          <w:color w:val="000000"/>
          <w:sz w:val="28"/>
        </w:rPr>
        <w:t>
      мынадай мазмұндағы 76-1, 76-2, 76-3, 76-4 және 76-5-тармақтармен толықтырылсын:</w:t>
      </w:r>
    </w:p>
    <w:bookmarkEnd w:id="6"/>
    <w:bookmarkStart w:name="z11" w:id="7"/>
    <w:p>
      <w:pPr>
        <w:spacing w:after="0"/>
        <w:ind w:left="0"/>
        <w:jc w:val="both"/>
      </w:pPr>
      <w:r>
        <w:rPr>
          <w:rFonts w:ascii="Times New Roman"/>
          <w:b w:val="false"/>
          <w:i w:val="false"/>
          <w:color w:val="000000"/>
          <w:sz w:val="28"/>
        </w:rPr>
        <w:t xml:space="preserve">
      "76-1. Резервтегі әскери қызметке кіретін азаматтарды медициналық куәландыру тәртібі, медициналық куәландыруға (тексерілуге) жіберу үшін қажетті құжаттар нысаны және оны ресімдеу тәртібі осы Қағидалардың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72-тармақтарына</w:t>
      </w:r>
      <w:r>
        <w:rPr>
          <w:rFonts w:ascii="Times New Roman"/>
          <w:b w:val="false"/>
          <w:i w:val="false"/>
          <w:color w:val="000000"/>
          <w:sz w:val="28"/>
        </w:rPr>
        <w:t xml:space="preserve"> сәйкес жүргізіледі. </w:t>
      </w:r>
    </w:p>
    <w:bookmarkEnd w:id="7"/>
    <w:bookmarkStart w:name="z12" w:id="8"/>
    <w:p>
      <w:pPr>
        <w:spacing w:after="0"/>
        <w:ind w:left="0"/>
        <w:jc w:val="both"/>
      </w:pPr>
      <w:r>
        <w:rPr>
          <w:rFonts w:ascii="Times New Roman"/>
          <w:b w:val="false"/>
          <w:i w:val="false"/>
          <w:color w:val="000000"/>
          <w:sz w:val="28"/>
        </w:rPr>
        <w:t>
      76-2. Талаптарға сәйкес денсаулық жағдайы бойынша әскери қызметке жарамды немесе әскери қызметке шамалы шектеулермен жарамды азаматтар резервтегі әскери қызметке кіруге жарамды деп танылады. Талаптарға сәйкес әскери қызметке жарамдылықты дербес бағалау көзделетін аурулар болған кезде "Әскери қызметке шектеулі жарамды" деген қорытынды шығарылады.</w:t>
      </w:r>
    </w:p>
    <w:bookmarkEnd w:id="8"/>
    <w:bookmarkStart w:name="z13" w:id="9"/>
    <w:p>
      <w:pPr>
        <w:spacing w:after="0"/>
        <w:ind w:left="0"/>
        <w:jc w:val="both"/>
      </w:pPr>
      <w:r>
        <w:rPr>
          <w:rFonts w:ascii="Times New Roman"/>
          <w:b w:val="false"/>
          <w:i w:val="false"/>
          <w:color w:val="000000"/>
          <w:sz w:val="28"/>
        </w:rPr>
        <w:t>
      76-3. Резервтегі әскери қызметке кіретін және медициналық куәландыру кезінде әскери қызметке жарамсыз, әскери қызметке шектеулі жарамды деп танылған азаматтарға қатысты жарамдылық санаты туралы қорытынды: "Резервтегі әскери қызметке кіруге жарамсыз" деген сөздермен толықтырылады.</w:t>
      </w:r>
    </w:p>
    <w:bookmarkEnd w:id="9"/>
    <w:bookmarkStart w:name="z14" w:id="10"/>
    <w:p>
      <w:pPr>
        <w:spacing w:after="0"/>
        <w:ind w:left="0"/>
        <w:jc w:val="both"/>
      </w:pPr>
      <w:r>
        <w:rPr>
          <w:rFonts w:ascii="Times New Roman"/>
          <w:b w:val="false"/>
          <w:i w:val="false"/>
          <w:color w:val="000000"/>
          <w:sz w:val="28"/>
        </w:rPr>
        <w:t>
      76-4. Азамат тексерілуден бас тартқан кезде "Резервтегі әскери қызметке кіруге жарамсыз" деген қорытынды шығарылады, бұл ретте әскери қызметке жарамдылық санаты туралы қорытынды шығарылмайды.</w:t>
      </w:r>
    </w:p>
    <w:bookmarkEnd w:id="10"/>
    <w:bookmarkStart w:name="z15" w:id="11"/>
    <w:p>
      <w:pPr>
        <w:spacing w:after="0"/>
        <w:ind w:left="0"/>
        <w:jc w:val="both"/>
      </w:pPr>
      <w:r>
        <w:rPr>
          <w:rFonts w:ascii="Times New Roman"/>
          <w:b w:val="false"/>
          <w:i w:val="false"/>
          <w:color w:val="000000"/>
          <w:sz w:val="28"/>
        </w:rPr>
        <w:t xml:space="preserve">
      76-5. Резервтегі әскери қызметке кіретін азаматтарды медициналық куәландыру нәтижесі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келісімшарт бойынша әскери қызметке, резервтегі әскери қызметке кіретін азаматтың медициналық куәландыру картасына жазылады.";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7" w:id="12"/>
    <w:p>
      <w:pPr>
        <w:spacing w:after="0"/>
        <w:ind w:left="0"/>
        <w:jc w:val="both"/>
      </w:pPr>
      <w:r>
        <w:rPr>
          <w:rFonts w:ascii="Times New Roman"/>
          <w:b w:val="false"/>
          <w:i w:val="false"/>
          <w:color w:val="000000"/>
          <w:sz w:val="28"/>
        </w:rPr>
        <w:t>
      "6-тарау. Әскери қызметшілерді медициналық куәландыру";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"77. Әскери қызметшілерді медициналық куәландыруды штаттан тыс (гарнизондық немесе госпитальдық) тұрақты әрекеттегі әскери-дәрігерлік комиссия (бұдан әрі – ӘДК) жүргізеді. Медициналық куәландыруға жіберу туралы шешімді:</w:t>
      </w:r>
    </w:p>
    <w:bookmarkEnd w:id="13"/>
    <w:p>
      <w:pPr>
        <w:spacing w:after="0"/>
        <w:ind w:left="0"/>
        <w:jc w:val="both"/>
      </w:pPr>
      <w:r>
        <w:rPr>
          <w:rFonts w:ascii="Times New Roman"/>
          <w:b w:val="false"/>
          <w:i w:val="false"/>
          <w:color w:val="000000"/>
          <w:sz w:val="28"/>
        </w:rPr>
        <w:t>
      1) мерзімді әскери қызметтегі әскери қызметшілерге қатысты – әскери бөлім командирі (мекеме бастығы), гарнизон бастығы, қорғаныс істері департаментінің (бұдан әрі – ҚІД) бастығы, әскери сот немесе әскери прокуратура, тергеу органы;</w:t>
      </w:r>
    </w:p>
    <w:p>
      <w:pPr>
        <w:spacing w:after="0"/>
        <w:ind w:left="0"/>
        <w:jc w:val="both"/>
      </w:pPr>
      <w:r>
        <w:rPr>
          <w:rFonts w:ascii="Times New Roman"/>
          <w:b w:val="false"/>
          <w:i w:val="false"/>
          <w:color w:val="000000"/>
          <w:sz w:val="28"/>
        </w:rPr>
        <w:t>
      2) офицер құрамының әскерге шақыру бойынша әскери қызметшілеріне қатысты – әскери бөлім командирі (мекеме бастығы), ҚІД бастығы, әскери сот немесе әскери прокуратура, тергеу органы;</w:t>
      </w:r>
    </w:p>
    <w:p>
      <w:pPr>
        <w:spacing w:after="0"/>
        <w:ind w:left="0"/>
        <w:jc w:val="both"/>
      </w:pPr>
      <w:r>
        <w:rPr>
          <w:rFonts w:ascii="Times New Roman"/>
          <w:b w:val="false"/>
          <w:i w:val="false"/>
          <w:color w:val="000000"/>
          <w:sz w:val="28"/>
        </w:rPr>
        <w:t>
      3) келісімшарт бойынша әскери қызмет өткеретін әскери қызметшілерге қатысты – әскери бөлім командирінен (мекеме бастығынан) бастап және одан жоғары лауазымдағы тікелей бастық, әскери сот немесе әскери прокуратура, тергеу органы;</w:t>
      </w:r>
    </w:p>
    <w:p>
      <w:pPr>
        <w:spacing w:after="0"/>
        <w:ind w:left="0"/>
        <w:jc w:val="both"/>
      </w:pPr>
      <w:r>
        <w:rPr>
          <w:rFonts w:ascii="Times New Roman"/>
          <w:b w:val="false"/>
          <w:i w:val="false"/>
          <w:color w:val="000000"/>
          <w:sz w:val="28"/>
        </w:rPr>
        <w:t xml:space="preserve">
      4) ӘОО-да білім алатын адамдарға қатысты – оқу орнының бастығы, әскери сот немесе әскери прокуратура, тергеу органы; </w:t>
      </w:r>
    </w:p>
    <w:p>
      <w:pPr>
        <w:spacing w:after="0"/>
        <w:ind w:left="0"/>
        <w:jc w:val="both"/>
      </w:pPr>
      <w:r>
        <w:rPr>
          <w:rFonts w:ascii="Times New Roman"/>
          <w:b w:val="false"/>
          <w:i w:val="false"/>
          <w:color w:val="000000"/>
          <w:sz w:val="28"/>
        </w:rPr>
        <w:t>
      5) резервтегі әскери адамдарға, әскери жиыннан өтетін әскери міндеттілерге қатысты – әскери бөлім командирі (мекеме бастығы), ҚІД бастығы, әскери сот немесе әскери прокуратура, тергеу органы шығарады.";</w:t>
      </w:r>
    </w:p>
    <w:bookmarkStart w:name="z20" w:id="14"/>
    <w:p>
      <w:pPr>
        <w:spacing w:after="0"/>
        <w:ind w:left="0"/>
        <w:jc w:val="both"/>
      </w:pPr>
      <w:r>
        <w:rPr>
          <w:rFonts w:ascii="Times New Roman"/>
          <w:b w:val="false"/>
          <w:i w:val="false"/>
          <w:color w:val="000000"/>
          <w:sz w:val="28"/>
        </w:rPr>
        <w:t>
      мынадай мазмұндағы 96-1-тармақпен толықтырылсын:</w:t>
      </w:r>
    </w:p>
    <w:bookmarkEnd w:id="14"/>
    <w:bookmarkStart w:name="z21" w:id="15"/>
    <w:p>
      <w:pPr>
        <w:spacing w:after="0"/>
        <w:ind w:left="0"/>
        <w:jc w:val="both"/>
      </w:pPr>
      <w:r>
        <w:rPr>
          <w:rFonts w:ascii="Times New Roman"/>
          <w:b w:val="false"/>
          <w:i w:val="false"/>
          <w:color w:val="000000"/>
          <w:sz w:val="28"/>
        </w:rPr>
        <w:t>
      "96-1. Резервтегі әскери адамда Талаптарға сәйкес әскери қызметке жарамдылық санатын дербес бағалау көзделетін ауру, мертігу (жаралану, жарақаттану, контузия) болған кезде ӘДК "Әскери қызметке шектеулі жарамды", егер әскери қызметке уақытша жарамсыз болса, әскери қызмет міндеттерін орындаудан босатылуға тиіс деп қорытынды шығарады.";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xml:space="preserve">
      "153. Куәландырылатын адам туралы мәлімет, диагноз бен ӘДК (медициналық комиссия) қорытындысы ӘДК отырысының хаттама кітабына, сондай-ақ: </w:t>
      </w:r>
    </w:p>
    <w:bookmarkEnd w:id="16"/>
    <w:p>
      <w:pPr>
        <w:spacing w:after="0"/>
        <w:ind w:left="0"/>
        <w:jc w:val="both"/>
      </w:pPr>
      <w:r>
        <w:rPr>
          <w:rFonts w:ascii="Times New Roman"/>
          <w:b w:val="false"/>
          <w:i w:val="false"/>
          <w:color w:val="000000"/>
          <w:sz w:val="28"/>
        </w:rPr>
        <w:t>
      1) келісімшарт бойынша әскери қызметке, резервтегі әскери қызметке кіретін азаматтарға – келісімшарт бойынша әскери қызметке, резервтегі әскери қызметке кіретін азаматтың медициналық куәландыру картасына;</w:t>
      </w:r>
    </w:p>
    <w:p>
      <w:pPr>
        <w:spacing w:after="0"/>
        <w:ind w:left="0"/>
        <w:jc w:val="both"/>
      </w:pPr>
      <w:r>
        <w:rPr>
          <w:rFonts w:ascii="Times New Roman"/>
          <w:b w:val="false"/>
          <w:i w:val="false"/>
          <w:color w:val="000000"/>
          <w:sz w:val="28"/>
        </w:rPr>
        <w:t>
      2) ӘОО-ға, жоғары оқу орны жанындағы әскери кафедраға (факультетке) оқуға түсетін азаматтарға – әскери оқу орнына оқуға түсетін азаматтың медициналық куәландыру картасына, ал ӘОО-ға оқуға түсетін әскери қызметшілерге – әскери қызметшінің медициналық кітапшасына да;</w:t>
      </w:r>
    </w:p>
    <w:p>
      <w:pPr>
        <w:spacing w:after="0"/>
        <w:ind w:left="0"/>
        <w:jc w:val="both"/>
      </w:pPr>
      <w:r>
        <w:rPr>
          <w:rFonts w:ascii="Times New Roman"/>
          <w:b w:val="false"/>
          <w:i w:val="false"/>
          <w:color w:val="000000"/>
          <w:sz w:val="28"/>
        </w:rPr>
        <w:t>
      3) жоғары және жоғары оқу орнынан кейінгі білім беру бағдарламаларын іске асыратын ӘОО-ға, оның ішінде шет мемлекеттердің ӘОО-сына оқуға түсетін әскери қызметшілерге – медициналық куәландыру туралы анықтамаға;</w:t>
      </w:r>
    </w:p>
    <w:p>
      <w:pPr>
        <w:spacing w:after="0"/>
        <w:ind w:left="0"/>
        <w:jc w:val="both"/>
      </w:pPr>
      <w:r>
        <w:rPr>
          <w:rFonts w:ascii="Times New Roman"/>
          <w:b w:val="false"/>
          <w:i w:val="false"/>
          <w:color w:val="000000"/>
          <w:sz w:val="28"/>
        </w:rPr>
        <w:t>
      4) әскери қызметшілерге – ауруы туралы куәлікке немесе медициналық куәландыру туралы анықтамаға, сондай-ақ әскери қызметшінің медициналық кітапшасына;</w:t>
      </w:r>
    </w:p>
    <w:p>
      <w:pPr>
        <w:spacing w:after="0"/>
        <w:ind w:left="0"/>
        <w:jc w:val="both"/>
      </w:pPr>
      <w:r>
        <w:rPr>
          <w:rFonts w:ascii="Times New Roman"/>
          <w:b w:val="false"/>
          <w:i w:val="false"/>
          <w:color w:val="000000"/>
          <w:sz w:val="28"/>
        </w:rPr>
        <w:t>
      5) запаста тұратын азаматтарға – запаста тұратын азаматтың медициналық куәландыру картасына;</w:t>
      </w:r>
    </w:p>
    <w:p>
      <w:pPr>
        <w:spacing w:after="0"/>
        <w:ind w:left="0"/>
        <w:jc w:val="both"/>
      </w:pPr>
      <w:r>
        <w:rPr>
          <w:rFonts w:ascii="Times New Roman"/>
          <w:b w:val="false"/>
          <w:i w:val="false"/>
          <w:color w:val="000000"/>
          <w:sz w:val="28"/>
        </w:rPr>
        <w:t>
      6) резервтегі әскери адамдарға, әскери жиыннан өтетін әскери міндеттілерге – ауруы туралы куәлікке немесе медициналық куәландыру туралы анықтамаға;</w:t>
      </w:r>
    </w:p>
    <w:p>
      <w:pPr>
        <w:spacing w:after="0"/>
        <w:ind w:left="0"/>
        <w:jc w:val="both"/>
      </w:pPr>
      <w:r>
        <w:rPr>
          <w:rFonts w:ascii="Times New Roman"/>
          <w:b w:val="false"/>
          <w:i w:val="false"/>
          <w:color w:val="000000"/>
          <w:sz w:val="28"/>
        </w:rPr>
        <w:t>
      7) әскери қызметке шақырылған (Қазақстан Республикасы Қорғаныс министрінің оларды әскери қызметке шақыру туралы бұйрығы болғанда), бірақ әскери бөлімге әлі жіберілмеген запастағы офицерлерге – ауруы туралы куәлікке немесе медициналық куәландыру туралы анықтамаға;</w:t>
      </w:r>
    </w:p>
    <w:p>
      <w:pPr>
        <w:spacing w:after="0"/>
        <w:ind w:left="0"/>
        <w:jc w:val="both"/>
      </w:pPr>
      <w:r>
        <w:rPr>
          <w:rFonts w:ascii="Times New Roman"/>
          <w:b w:val="false"/>
          <w:i w:val="false"/>
          <w:color w:val="000000"/>
          <w:sz w:val="28"/>
        </w:rPr>
        <w:t>
      8) стационарлық емделуде (тексерілуде) болатын адамдарға – ауру тарихына (стационарлық науқастың медициналық картасына)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"156. Мертіккен (жараланған, жарақаттанған, контузия алған) әскери қызметшіні, резервтегі әскери адамды, әскери жиыннан өтетін әскери міндеттіні куәландыру кезінде ӘДК отырысының хаттама кітабына мертігу (жаралану, жарақаттану, контузия алу) мән-жайын растайтын құжатқа (нөмірі, күні, кім берді) сілтеме жасап, оның мән-жайы толық жазылады.";</w:t>
      </w:r>
    </w:p>
    <w:bookmarkEnd w:id="17"/>
    <w:bookmarkStart w:name="z26" w:id="18"/>
    <w:p>
      <w:pPr>
        <w:spacing w:after="0"/>
        <w:ind w:left="0"/>
        <w:jc w:val="both"/>
      </w:pPr>
      <w:r>
        <w:rPr>
          <w:rFonts w:ascii="Times New Roman"/>
          <w:b w:val="false"/>
          <w:i w:val="false"/>
          <w:color w:val="000000"/>
          <w:sz w:val="28"/>
        </w:rPr>
        <w:t xml:space="preserve">
      Қазақстан Республикасының Қарулы Күштерінде әскери-дәрігерлік сараптама жүргізу қағидаларына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18"/>
    <w:bookmarkStart w:name="z27" w:id="19"/>
    <w:p>
      <w:pPr>
        <w:spacing w:after="0"/>
        <w:ind w:left="0"/>
        <w:jc w:val="both"/>
      </w:pPr>
      <w:r>
        <w:rPr>
          <w:rFonts w:ascii="Times New Roman"/>
          <w:b w:val="false"/>
          <w:i w:val="false"/>
          <w:color w:val="000000"/>
          <w:sz w:val="28"/>
        </w:rPr>
        <w:t xml:space="preserve">
      Қазақстан Республикасының Қарулы Күштерінде әскери-дәрігерлік сараптама жүргізу қағидаларына </w:t>
      </w:r>
      <w:r>
        <w:rPr>
          <w:rFonts w:ascii="Times New Roman"/>
          <w:b w:val="false"/>
          <w:i w:val="false"/>
          <w:color w:val="000000"/>
          <w:sz w:val="28"/>
        </w:rPr>
        <w:t>17-қосымша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19"/>
    <w:bookmarkStart w:name="z28" w:id="20"/>
    <w:p>
      <w:pPr>
        <w:spacing w:after="0"/>
        <w:ind w:left="0"/>
        <w:jc w:val="both"/>
      </w:pPr>
      <w:r>
        <w:rPr>
          <w:rFonts w:ascii="Times New Roman"/>
          <w:b w:val="false"/>
          <w:i w:val="false"/>
          <w:color w:val="000000"/>
          <w:sz w:val="28"/>
        </w:rPr>
        <w:t>
      2. Қазақстан Республикасы Қарулы Күштерінің Бас әскери-медициналық басқармасы Қазақстан Республикасының заңнамасында белгіленген тәртіппен:</w:t>
      </w:r>
    </w:p>
    <w:bookmarkEnd w:id="20"/>
    <w:bookmarkStart w:name="z29" w:id="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1"/>
    <w:bookmarkStart w:name="z30" w:id="22"/>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интернет-ресурсына орналастыруды;</w:t>
      </w:r>
    </w:p>
    <w:bookmarkEnd w:id="22"/>
    <w:bookmarkStart w:name="z31" w:id="23"/>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End w:id="23"/>
    <w:bookmarkStart w:name="z32" w:id="2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24"/>
    <w:bookmarkStart w:name="z33" w:id="25"/>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25"/>
    <w:bookmarkStart w:name="z34" w:id="26"/>
    <w:p>
      <w:pPr>
        <w:spacing w:after="0"/>
        <w:ind w:left="0"/>
        <w:jc w:val="both"/>
      </w:pPr>
      <w:r>
        <w:rPr>
          <w:rFonts w:ascii="Times New Roman"/>
          <w:b w:val="false"/>
          <w:i w:val="false"/>
          <w:color w:val="000000"/>
          <w:sz w:val="28"/>
        </w:rPr>
        <w:t>
      5. Осы бұйрық 2025 жылғы 19 мамырдан бастап қолданысқа енгізіледі және ресми жариялануға жатады.</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12 мамырдағы</w:t>
            </w:r>
            <w:r>
              <w:br/>
            </w:r>
            <w:r>
              <w:rPr>
                <w:rFonts w:ascii="Times New Roman"/>
                <w:b w:val="false"/>
                <w:i w:val="false"/>
                <w:color w:val="000000"/>
                <w:sz w:val="20"/>
              </w:rPr>
              <w:t>№ 546 Бұйрығына</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w:t>
            </w:r>
            <w:r>
              <w:br/>
            </w:r>
            <w:r>
              <w:rPr>
                <w:rFonts w:ascii="Times New Roman"/>
                <w:b w:val="false"/>
                <w:i w:val="false"/>
                <w:color w:val="000000"/>
                <w:sz w:val="20"/>
              </w:rPr>
              <w:t>әскери-дәрігерлік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Фотосуретке арналған орын </w:t>
      </w:r>
    </w:p>
    <w:p>
      <w:pPr>
        <w:spacing w:after="0"/>
        <w:ind w:left="0"/>
        <w:jc w:val="both"/>
      </w:pPr>
      <w:r>
        <w:rPr>
          <w:rFonts w:ascii="Times New Roman"/>
          <w:b w:val="false"/>
          <w:i w:val="false"/>
          <w:color w:val="000000"/>
          <w:sz w:val="28"/>
        </w:rPr>
        <w:t xml:space="preserve">
      (қорғаныс істері бөлімінің </w:t>
      </w:r>
    </w:p>
    <w:p>
      <w:pPr>
        <w:spacing w:after="0"/>
        <w:ind w:left="0"/>
        <w:jc w:val="both"/>
      </w:pPr>
      <w:r>
        <w:rPr>
          <w:rFonts w:ascii="Times New Roman"/>
          <w:b w:val="false"/>
          <w:i w:val="false"/>
          <w:color w:val="000000"/>
          <w:sz w:val="28"/>
        </w:rPr>
        <w:t xml:space="preserve">
      (басқармасының), әскери </w:t>
      </w:r>
    </w:p>
    <w:p>
      <w:pPr>
        <w:spacing w:after="0"/>
        <w:ind w:left="0"/>
        <w:jc w:val="both"/>
      </w:pPr>
      <w:r>
        <w:rPr>
          <w:rFonts w:ascii="Times New Roman"/>
          <w:b w:val="false"/>
          <w:i w:val="false"/>
          <w:color w:val="000000"/>
          <w:sz w:val="28"/>
        </w:rPr>
        <w:t>
      бөлімнің елтаңбалық мөрі)</w:t>
      </w:r>
    </w:p>
    <w:bookmarkStart w:name="z37" w:id="27"/>
    <w:p>
      <w:pPr>
        <w:spacing w:after="0"/>
        <w:ind w:left="0"/>
        <w:jc w:val="left"/>
      </w:pPr>
      <w:r>
        <w:rPr>
          <w:rFonts w:ascii="Times New Roman"/>
          <w:b/>
          <w:i w:val="false"/>
          <w:color w:val="000000"/>
        </w:rPr>
        <w:t xml:space="preserve"> Келісімшарт бойынша әскери қызметке, резервтегі әскери қызметке кіретін азаматты медициналық куәландыру картасы</w:t>
      </w:r>
    </w:p>
    <w:bookmarkEnd w:id="27"/>
    <w:bookmarkStart w:name="z38" w:id="28"/>
    <w:p>
      <w:pPr>
        <w:spacing w:after="0"/>
        <w:ind w:left="0"/>
        <w:jc w:val="both"/>
      </w:pPr>
      <w:r>
        <w:rPr>
          <w:rFonts w:ascii="Times New Roman"/>
          <w:b w:val="false"/>
          <w:i w:val="false"/>
          <w:color w:val="000000"/>
          <w:sz w:val="28"/>
        </w:rPr>
        <w:t xml:space="preserve">
      1. Тегі, аты, әкесінің аты (бар болса), туған күні __________________________________ </w:t>
      </w:r>
    </w:p>
    <w:bookmarkEnd w:id="28"/>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(запастағы әскери қызметшінің әскери атағы көрсетілсін) </w:t>
      </w:r>
    </w:p>
    <w:bookmarkStart w:name="z39" w:id="29"/>
    <w:p>
      <w:pPr>
        <w:spacing w:after="0"/>
        <w:ind w:left="0"/>
        <w:jc w:val="both"/>
      </w:pPr>
      <w:r>
        <w:rPr>
          <w:rFonts w:ascii="Times New Roman"/>
          <w:b w:val="false"/>
          <w:i w:val="false"/>
          <w:color w:val="000000"/>
          <w:sz w:val="28"/>
        </w:rPr>
        <w:t xml:space="preserve">
      2. Тұрғылықты жері (мекенжайы): _____________________________________________ </w:t>
      </w:r>
    </w:p>
    <w:bookmarkEnd w:id="29"/>
    <w:bookmarkStart w:name="z40" w:id="30"/>
    <w:p>
      <w:pPr>
        <w:spacing w:after="0"/>
        <w:ind w:left="0"/>
        <w:jc w:val="both"/>
      </w:pPr>
      <w:r>
        <w:rPr>
          <w:rFonts w:ascii="Times New Roman"/>
          <w:b w:val="false"/>
          <w:i w:val="false"/>
          <w:color w:val="000000"/>
          <w:sz w:val="28"/>
        </w:rPr>
        <w:t xml:space="preserve">
      3. Соңғы 12 ай ішінде шалдыққан ауруы, оның ішінде инфекциялық ауруы </w:t>
      </w:r>
    </w:p>
    <w:bookmarkEnd w:id="30"/>
    <w:p>
      <w:pPr>
        <w:spacing w:after="0"/>
        <w:ind w:left="0"/>
        <w:jc w:val="both"/>
      </w:pPr>
      <w:r>
        <w:rPr>
          <w:rFonts w:ascii="Times New Roman"/>
          <w:b w:val="false"/>
          <w:i w:val="false"/>
          <w:color w:val="000000"/>
          <w:sz w:val="28"/>
        </w:rPr>
        <w:t xml:space="preserve">
      ________________________________________________________________________ </w:t>
      </w:r>
    </w:p>
    <w:bookmarkStart w:name="z41" w:id="31"/>
    <w:p>
      <w:pPr>
        <w:spacing w:after="0"/>
        <w:ind w:left="0"/>
        <w:jc w:val="both"/>
      </w:pPr>
      <w:r>
        <w:rPr>
          <w:rFonts w:ascii="Times New Roman"/>
          <w:b w:val="false"/>
          <w:i w:val="false"/>
          <w:color w:val="000000"/>
          <w:sz w:val="28"/>
        </w:rPr>
        <w:t xml:space="preserve">
      4. Дәрі-дәрмек құралын және басқа да заттарды көтере алмайтыны (жоғары сезгіштігі) </w:t>
      </w:r>
    </w:p>
    <w:bookmarkEnd w:id="31"/>
    <w:p>
      <w:pPr>
        <w:spacing w:after="0"/>
        <w:ind w:left="0"/>
        <w:jc w:val="both"/>
      </w:pPr>
      <w:r>
        <w:rPr>
          <w:rFonts w:ascii="Times New Roman"/>
          <w:b w:val="false"/>
          <w:i w:val="false"/>
          <w:color w:val="000000"/>
          <w:sz w:val="28"/>
        </w:rPr>
        <w:t xml:space="preserve">
      туралы мәлімет ____________________________________________________________ </w:t>
      </w:r>
    </w:p>
    <w:bookmarkStart w:name="z42" w:id="32"/>
    <w:p>
      <w:pPr>
        <w:spacing w:after="0"/>
        <w:ind w:left="0"/>
        <w:jc w:val="both"/>
      </w:pPr>
      <w:r>
        <w:rPr>
          <w:rFonts w:ascii="Times New Roman"/>
          <w:b w:val="false"/>
          <w:i w:val="false"/>
          <w:color w:val="000000"/>
          <w:sz w:val="28"/>
        </w:rPr>
        <w:t xml:space="preserve">
      5. Диспансерлік есепте (қадағалауда) тұрғаны туралы мәлімет _____________________ </w:t>
      </w:r>
    </w:p>
    <w:bookmarkEnd w:id="32"/>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3" w:id="33"/>
    <w:p>
      <w:pPr>
        <w:spacing w:after="0"/>
        <w:ind w:left="0"/>
        <w:jc w:val="both"/>
      </w:pPr>
      <w:r>
        <w:rPr>
          <w:rFonts w:ascii="Times New Roman"/>
          <w:b w:val="false"/>
          <w:i w:val="false"/>
          <w:color w:val="000000"/>
          <w:sz w:val="28"/>
        </w:rPr>
        <w:t xml:space="preserve">
      6. Әскер тегі, әскери-есептік мамандығы (әскери лауазымы) ______________________ </w:t>
      </w:r>
    </w:p>
    <w:bookmarkEnd w:id="33"/>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4" w:id="34"/>
    <w:p>
      <w:pPr>
        <w:spacing w:after="0"/>
        <w:ind w:left="0"/>
        <w:jc w:val="both"/>
      </w:pPr>
      <w:r>
        <w:rPr>
          <w:rFonts w:ascii="Times New Roman"/>
          <w:b w:val="false"/>
          <w:i w:val="false"/>
          <w:color w:val="000000"/>
          <w:sz w:val="28"/>
        </w:rPr>
        <w:t xml:space="preserve">
      7. Ауру бойынша есепте тұрған жай-күйі туралы мәлімет: ________________________ </w:t>
      </w:r>
    </w:p>
    <w:bookmarkEnd w:id="3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(есепке алу туралы белгі, медициналық денсаулық сақтау ұйымының мөртаңбасы) </w:t>
      </w:r>
    </w:p>
    <w:p>
      <w:pPr>
        <w:spacing w:after="0"/>
        <w:ind w:left="0"/>
        <w:jc w:val="both"/>
      </w:pPr>
      <w:r>
        <w:rPr>
          <w:rFonts w:ascii="Times New Roman"/>
          <w:b w:val="false"/>
          <w:i w:val="false"/>
          <w:color w:val="000000"/>
          <w:sz w:val="28"/>
        </w:rPr>
        <w:t xml:space="preserve">
      психикалық ауру бойынша _________________________________________________ </w:t>
      </w:r>
    </w:p>
    <w:p>
      <w:pPr>
        <w:spacing w:after="0"/>
        <w:ind w:left="0"/>
        <w:jc w:val="both"/>
      </w:pPr>
      <w:r>
        <w:rPr>
          <w:rFonts w:ascii="Times New Roman"/>
          <w:b w:val="false"/>
          <w:i w:val="false"/>
          <w:color w:val="000000"/>
          <w:sz w:val="28"/>
        </w:rPr>
        <w:t xml:space="preserve">
      наркологиялық ауру бойынша (есірткі заттарына тестілеу нәтижесімен) 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туберкулез бойынша ________________________________________________________ </w:t>
      </w:r>
    </w:p>
    <w:p>
      <w:pPr>
        <w:spacing w:after="0"/>
        <w:ind w:left="0"/>
        <w:jc w:val="both"/>
      </w:pPr>
      <w:r>
        <w:rPr>
          <w:rFonts w:ascii="Times New Roman"/>
          <w:b w:val="false"/>
          <w:i w:val="false"/>
          <w:color w:val="000000"/>
          <w:sz w:val="28"/>
        </w:rPr>
        <w:t>
      тері-венерологиялық ауру бойынша ___________________________________________</w:t>
      </w:r>
    </w:p>
    <w:bookmarkStart w:name="z45" w:id="35"/>
    <w:p>
      <w:pPr>
        <w:spacing w:after="0"/>
        <w:ind w:left="0"/>
        <w:jc w:val="both"/>
      </w:pPr>
      <w:r>
        <w:rPr>
          <w:rFonts w:ascii="Times New Roman"/>
          <w:b w:val="false"/>
          <w:i w:val="false"/>
          <w:color w:val="000000"/>
          <w:sz w:val="28"/>
        </w:rPr>
        <w:t>
      8. Зерттеу нәтижесі: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Бойы/дене салмағы, ДСИ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 реакциясы (микрореакция)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зерттеуі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ағзасының флюорографиясы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қуысы рентгенограммасы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вирусты гепатитінің маркерлеріне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 қысымын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Қантқа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Оң/сол жақ қол динамометриясы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заттарына зерттеу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36"/>
    <w:p>
      <w:pPr>
        <w:spacing w:after="0"/>
        <w:ind w:left="0"/>
        <w:jc w:val="both"/>
      </w:pPr>
      <w:r>
        <w:rPr>
          <w:rFonts w:ascii="Times New Roman"/>
          <w:b w:val="false"/>
          <w:i w:val="false"/>
          <w:color w:val="000000"/>
          <w:sz w:val="28"/>
        </w:rPr>
        <w:t>
      9. Куәландыру нәтижесі: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мен анамнез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жүйе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тамыры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 тамыр соғысы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қолтаңбасы, тегі, инициалы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қолтаңбасы, тегі, инициалы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жүйкесі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жүйке жүйесі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қолтаңбасы, тегі, инициалы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Интеллектуалды-мнестикалық аясы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Эмоциялық-ерік аясы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қолтаңбасы, тегі, инициалы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 көру жітілігі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Түзетумен көру жітілігі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жақын нүктесі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конъюнктива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орналасуы мен қозғалысы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қарашықтары мен олардың реакциясы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қолтаңбасы, тегі, инициалы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барофункциясы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қолтаңбасы, тегі, инициалы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Тістүйіс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сілемейлі қабықшасы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(формула)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қолтаңбасы, тегі, инициалы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қолтаңбасы, тегі, инициалы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маман дәрігерлер: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қолтаңбасы, тегі, инициалы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7"/>
    <w:p>
      <w:pPr>
        <w:spacing w:after="0"/>
        <w:ind w:left="0"/>
        <w:jc w:val="both"/>
      </w:pPr>
      <w:r>
        <w:rPr>
          <w:rFonts w:ascii="Times New Roman"/>
          <w:b w:val="false"/>
          <w:i w:val="false"/>
          <w:color w:val="000000"/>
          <w:sz w:val="28"/>
        </w:rPr>
        <w:t>
      10. Медициналық комиссияның (ӘДК) қорытындысы.</w:t>
      </w:r>
    </w:p>
    <w:bookmarkEnd w:id="37"/>
    <w:p>
      <w:pPr>
        <w:spacing w:after="0"/>
        <w:ind w:left="0"/>
        <w:jc w:val="both"/>
      </w:pPr>
      <w:r>
        <w:rPr>
          <w:rFonts w:ascii="Times New Roman"/>
          <w:b w:val="false"/>
          <w:i w:val="false"/>
          <w:color w:val="000000"/>
          <w:sz w:val="28"/>
        </w:rPr>
        <w:t>
      Медициналық куәландырған кезде ____________________________________________</w:t>
      </w:r>
    </w:p>
    <w:p>
      <w:pPr>
        <w:spacing w:after="0"/>
        <w:ind w:left="0"/>
        <w:jc w:val="both"/>
      </w:pPr>
      <w:r>
        <w:rPr>
          <w:rFonts w:ascii="Times New Roman"/>
          <w:b w:val="false"/>
          <w:i w:val="false"/>
          <w:color w:val="000000"/>
          <w:sz w:val="28"/>
        </w:rPr>
        <w:t xml:space="preserve">
      Қазақстан Республикасы Қорғаныс министрінің 2020 жылғы 22 желтоқсандағы № 722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21863 болып тіркелген) бекітілген Қазақстан Республикасының Қарулы Күштерінде, басқа да әскерлері мен әскери құралымдарында қызмет өткеру үшін адамдардың денсаулық жағдайына қойылатын талаптардың ___ бағаны _______________________ тармағының ______________ тармақшасы негізінде _________________________________________________ (әскери қызметке, келісімшарт бойынша немесе резервтегі әскери қызметке кіруге жарамдылық санаты көрсетілсін).</w:t>
      </w:r>
    </w:p>
    <w:p>
      <w:pPr>
        <w:spacing w:after="0"/>
        <w:ind w:left="0"/>
        <w:jc w:val="both"/>
      </w:pPr>
      <w:r>
        <w:rPr>
          <w:rFonts w:ascii="Times New Roman"/>
          <w:b w:val="false"/>
          <w:i w:val="false"/>
          <w:color w:val="000000"/>
          <w:sz w:val="28"/>
        </w:rPr>
        <w:t xml:space="preserve">
      М.О. Комиссия төрағасы ____________________________________________ </w:t>
      </w:r>
    </w:p>
    <w:p>
      <w:pPr>
        <w:spacing w:after="0"/>
        <w:ind w:left="0"/>
        <w:jc w:val="both"/>
      </w:pPr>
      <w:r>
        <w:rPr>
          <w:rFonts w:ascii="Times New Roman"/>
          <w:b w:val="false"/>
          <w:i w:val="false"/>
          <w:color w:val="000000"/>
          <w:sz w:val="28"/>
        </w:rPr>
        <w:t xml:space="preserve">
      (қолы, атының инициалы, тегі) </w:t>
      </w:r>
    </w:p>
    <w:p>
      <w:pPr>
        <w:spacing w:after="0"/>
        <w:ind w:left="0"/>
        <w:jc w:val="both"/>
      </w:pPr>
      <w:r>
        <w:rPr>
          <w:rFonts w:ascii="Times New Roman"/>
          <w:b w:val="false"/>
          <w:i w:val="false"/>
          <w:color w:val="000000"/>
          <w:sz w:val="28"/>
        </w:rPr>
        <w:t xml:space="preserve">
      Комиссия хатшысы ____________________________________________ </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20___ жылғы "___" _______</w:t>
      </w:r>
    </w:p>
    <w:p>
      <w:pPr>
        <w:spacing w:after="0"/>
        <w:ind w:left="0"/>
        <w:jc w:val="both"/>
      </w:pPr>
      <w:r>
        <w:rPr>
          <w:rFonts w:ascii="Times New Roman"/>
          <w:b w:val="false"/>
          <w:i w:val="false"/>
          <w:color w:val="000000"/>
          <w:sz w:val="28"/>
        </w:rPr>
        <w:t>
      Комиссияның пошталық мекенжайы _________________________________________</w:t>
      </w:r>
    </w:p>
    <w:p>
      <w:pPr>
        <w:spacing w:after="0"/>
        <w:ind w:left="0"/>
        <w:jc w:val="both"/>
      </w:pPr>
      <w:r>
        <w:rPr>
          <w:rFonts w:ascii="Times New Roman"/>
          <w:b w:val="false"/>
          <w:i w:val="false"/>
          <w:color w:val="000000"/>
          <w:sz w:val="28"/>
        </w:rPr>
        <w:t>
      Ескертпе: Барлық тармақты толтыру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12 мамырдағы</w:t>
            </w:r>
            <w:r>
              <w:br/>
            </w:r>
            <w:r>
              <w:rPr>
                <w:rFonts w:ascii="Times New Roman"/>
                <w:b w:val="false"/>
                <w:i w:val="false"/>
                <w:color w:val="000000"/>
                <w:sz w:val="20"/>
              </w:rPr>
              <w:t>№ 546 Бұйрығына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w:t>
            </w:r>
            <w:r>
              <w:br/>
            </w:r>
            <w:r>
              <w:rPr>
                <w:rFonts w:ascii="Times New Roman"/>
                <w:b w:val="false"/>
                <w:i w:val="false"/>
                <w:color w:val="000000"/>
                <w:sz w:val="20"/>
              </w:rPr>
              <w:t>әскери-дәрігерлік сараптаманы</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bl>
    <w:bookmarkStart w:name="z50" w:id="38"/>
    <w:p>
      <w:pPr>
        <w:spacing w:after="0"/>
        <w:ind w:left="0"/>
        <w:jc w:val="left"/>
      </w:pPr>
      <w:r>
        <w:rPr>
          <w:rFonts w:ascii="Times New Roman"/>
          <w:b/>
          <w:i w:val="false"/>
          <w:color w:val="000000"/>
        </w:rPr>
        <w:t xml:space="preserve"> Жергілікті атқарушы орган медициналық комиссиясының және штаттан тыс (уақытша, тұрақты әрекеттегі) әскери-дәрігерлік комиссияның қорытындысы</w:t>
      </w:r>
    </w:p>
    <w:bookmarkEnd w:id="38"/>
    <w:bookmarkStart w:name="z51" w:id="39"/>
    <w:p>
      <w:pPr>
        <w:spacing w:after="0"/>
        <w:ind w:left="0"/>
        <w:jc w:val="both"/>
      </w:pPr>
      <w:r>
        <w:rPr>
          <w:rFonts w:ascii="Times New Roman"/>
          <w:b w:val="false"/>
          <w:i w:val="false"/>
          <w:color w:val="000000"/>
          <w:sz w:val="28"/>
        </w:rPr>
        <w:t>
      Жергілікті атқарушы органның медициналық комиссиясы, штаттан тыс (уақытша, тұрақты әрекеттегі) әскери-дәрігерлік комиссия мынадай қорытынды шығарады:</w:t>
      </w:r>
    </w:p>
    <w:bookmarkEnd w:id="39"/>
    <w:bookmarkStart w:name="z52" w:id="40"/>
    <w:p>
      <w:pPr>
        <w:spacing w:after="0"/>
        <w:ind w:left="0"/>
        <w:jc w:val="both"/>
      </w:pPr>
      <w:r>
        <w:rPr>
          <w:rFonts w:ascii="Times New Roman"/>
          <w:b w:val="false"/>
          <w:i w:val="false"/>
          <w:color w:val="000000"/>
          <w:sz w:val="28"/>
        </w:rPr>
        <w:t>
      1. Әскерге шақыру учаскесіне тіркеу, әскери қызметке шақыру кезінде мынадай азаматқа қатысты:</w:t>
      </w:r>
    </w:p>
    <w:bookmarkEnd w:id="40"/>
    <w:p>
      <w:pPr>
        <w:spacing w:after="0"/>
        <w:ind w:left="0"/>
        <w:jc w:val="both"/>
      </w:pPr>
      <w:r>
        <w:rPr>
          <w:rFonts w:ascii="Times New Roman"/>
          <w:b w:val="false"/>
          <w:i w:val="false"/>
          <w:color w:val="000000"/>
          <w:sz w:val="28"/>
        </w:rPr>
        <w:t>
      1) әскери қызметке жарамды;</w:t>
      </w:r>
    </w:p>
    <w:p>
      <w:pPr>
        <w:spacing w:after="0"/>
        <w:ind w:left="0"/>
        <w:jc w:val="both"/>
      </w:pPr>
      <w:r>
        <w:rPr>
          <w:rFonts w:ascii="Times New Roman"/>
          <w:b w:val="false"/>
          <w:i w:val="false"/>
          <w:color w:val="000000"/>
          <w:sz w:val="28"/>
        </w:rPr>
        <w:t>
      2) әскери қызметке шамалы шектеумен жарамды;</w:t>
      </w:r>
    </w:p>
    <w:p>
      <w:pPr>
        <w:spacing w:after="0"/>
        <w:ind w:left="0"/>
        <w:jc w:val="both"/>
      </w:pPr>
      <w:r>
        <w:rPr>
          <w:rFonts w:ascii="Times New Roman"/>
          <w:b w:val="false"/>
          <w:i w:val="false"/>
          <w:color w:val="000000"/>
          <w:sz w:val="28"/>
        </w:rPr>
        <w:t>
      3) кейіннен медициналық куәландырумен қарап-тексеруге (емделуге) мұқтаж;</w:t>
      </w:r>
    </w:p>
    <w:p>
      <w:pPr>
        <w:spacing w:after="0"/>
        <w:ind w:left="0"/>
        <w:jc w:val="both"/>
      </w:pPr>
      <w:r>
        <w:rPr>
          <w:rFonts w:ascii="Times New Roman"/>
          <w:b w:val="false"/>
          <w:i w:val="false"/>
          <w:color w:val="000000"/>
          <w:sz w:val="28"/>
        </w:rPr>
        <w:t>
      4) әскери қызметке 3 – 12 айға (мерзімі көрсетіледі) уақытша жарамсыз. Жіті ауыруы немесе созылмалы ауыруы асқынған, мертіккен кезде, емделуден кейін шығарылады;</w:t>
      </w:r>
    </w:p>
    <w:p>
      <w:pPr>
        <w:spacing w:after="0"/>
        <w:ind w:left="0"/>
        <w:jc w:val="both"/>
      </w:pPr>
      <w:r>
        <w:rPr>
          <w:rFonts w:ascii="Times New Roman"/>
          <w:b w:val="false"/>
          <w:i w:val="false"/>
          <w:color w:val="000000"/>
          <w:sz w:val="28"/>
        </w:rPr>
        <w:t>
      5) әскери қызметке шектеулі жарамды;</w:t>
      </w:r>
    </w:p>
    <w:p>
      <w:pPr>
        <w:spacing w:after="0"/>
        <w:ind w:left="0"/>
        <w:jc w:val="both"/>
      </w:pPr>
      <w:r>
        <w:rPr>
          <w:rFonts w:ascii="Times New Roman"/>
          <w:b w:val="false"/>
          <w:i w:val="false"/>
          <w:color w:val="000000"/>
          <w:sz w:val="28"/>
        </w:rPr>
        <w:t>
      6)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7) әскери есептен шығарумен әскери қызметке жарамсыз.</w:t>
      </w:r>
    </w:p>
    <w:bookmarkStart w:name="z53" w:id="41"/>
    <w:p>
      <w:pPr>
        <w:spacing w:after="0"/>
        <w:ind w:left="0"/>
        <w:jc w:val="both"/>
      </w:pPr>
      <w:r>
        <w:rPr>
          <w:rFonts w:ascii="Times New Roman"/>
          <w:b w:val="false"/>
          <w:i w:val="false"/>
          <w:color w:val="000000"/>
          <w:sz w:val="28"/>
        </w:rPr>
        <w:t>
      2. Жалпы орта білім берудің жалпы білім беру бағдарламаларын іске асыратын әскери оқу орындарына (бұдан әрі – ӘОО) оқуға түсетін және онда оқитын азаматқа қатысты:</w:t>
      </w:r>
    </w:p>
    <w:bookmarkEnd w:id="41"/>
    <w:p>
      <w:pPr>
        <w:spacing w:after="0"/>
        <w:ind w:left="0"/>
        <w:jc w:val="both"/>
      </w:pPr>
      <w:r>
        <w:rPr>
          <w:rFonts w:ascii="Times New Roman"/>
          <w:b w:val="false"/>
          <w:i w:val="false"/>
          <w:color w:val="000000"/>
          <w:sz w:val="28"/>
        </w:rPr>
        <w:t>
      1) _____________________ (ӘОО атауы көрсетіледі) оқуға түсуге жарамды (жарамсыз);</w:t>
      </w:r>
    </w:p>
    <w:p>
      <w:pPr>
        <w:spacing w:after="0"/>
        <w:ind w:left="0"/>
        <w:jc w:val="both"/>
      </w:pPr>
      <w:r>
        <w:rPr>
          <w:rFonts w:ascii="Times New Roman"/>
          <w:b w:val="false"/>
          <w:i w:val="false"/>
          <w:color w:val="000000"/>
          <w:sz w:val="28"/>
        </w:rPr>
        <w:t>
      2) _____________________ (ӘОО атауы көрсетіледі) оқуға жарамды (жарамсыз).</w:t>
      </w:r>
    </w:p>
    <w:bookmarkStart w:name="z54" w:id="42"/>
    <w:p>
      <w:pPr>
        <w:spacing w:after="0"/>
        <w:ind w:left="0"/>
        <w:jc w:val="both"/>
      </w:pPr>
      <w:r>
        <w:rPr>
          <w:rFonts w:ascii="Times New Roman"/>
          <w:b w:val="false"/>
          <w:i w:val="false"/>
          <w:color w:val="000000"/>
          <w:sz w:val="28"/>
        </w:rPr>
        <w:t>
      3. Техникалық және кәсіби, жоғары, оның ішінде шет мемлекеттердің, білім беру бағдарламаларын іске асыратын ӘОО, жоғары оқу орындары жанындағы әскери кафедраларға оқуға түсетін азаматқа қатысты:</w:t>
      </w:r>
    </w:p>
    <w:bookmarkEnd w:id="42"/>
    <w:p>
      <w:pPr>
        <w:spacing w:after="0"/>
        <w:ind w:left="0"/>
        <w:jc w:val="both"/>
      </w:pPr>
      <w:r>
        <w:rPr>
          <w:rFonts w:ascii="Times New Roman"/>
          <w:b w:val="false"/>
          <w:i w:val="false"/>
          <w:color w:val="000000"/>
          <w:sz w:val="28"/>
        </w:rPr>
        <w:t>
      ______________________ (ӘОО атауы көрсетіледі) оқуға түсуге жарамды (жарамсыз).</w:t>
      </w:r>
    </w:p>
    <w:bookmarkStart w:name="z55" w:id="43"/>
    <w:p>
      <w:pPr>
        <w:spacing w:after="0"/>
        <w:ind w:left="0"/>
        <w:jc w:val="both"/>
      </w:pPr>
      <w:r>
        <w:rPr>
          <w:rFonts w:ascii="Times New Roman"/>
          <w:b w:val="false"/>
          <w:i w:val="false"/>
          <w:color w:val="000000"/>
          <w:sz w:val="28"/>
        </w:rPr>
        <w:t>
      4. Жоғары оқу орны жанындағы әскери кафедраға (факультетке) запастағы офицерлер мен запастағы сержанттарды даярлау бағдарламалары бойынша оқуға түсетін, сондай-ақ әскери (оқу-жаттығу) жиын алдында азаматқа қатысты:</w:t>
      </w:r>
    </w:p>
    <w:bookmarkEnd w:id="43"/>
    <w:p>
      <w:pPr>
        <w:spacing w:after="0"/>
        <w:ind w:left="0"/>
        <w:jc w:val="both"/>
      </w:pPr>
      <w:r>
        <w:rPr>
          <w:rFonts w:ascii="Times New Roman"/>
          <w:b w:val="false"/>
          <w:i w:val="false"/>
          <w:color w:val="000000"/>
          <w:sz w:val="28"/>
        </w:rPr>
        <w:t xml:space="preserve">
      1) әскери кафедрада запастағы офицерлерді (сержанттарды) даярлау бағдарламалары бойынша оқуға жарамды (жарамсыз); </w:t>
      </w:r>
    </w:p>
    <w:p>
      <w:pPr>
        <w:spacing w:after="0"/>
        <w:ind w:left="0"/>
        <w:jc w:val="both"/>
      </w:pPr>
      <w:r>
        <w:rPr>
          <w:rFonts w:ascii="Times New Roman"/>
          <w:b w:val="false"/>
          <w:i w:val="false"/>
          <w:color w:val="000000"/>
          <w:sz w:val="28"/>
        </w:rPr>
        <w:t xml:space="preserve">
      2) әскери (оқу-жаттығу) жиынға жарамды (жарамсыз). </w:t>
      </w:r>
    </w:p>
    <w:bookmarkStart w:name="z56" w:id="44"/>
    <w:p>
      <w:pPr>
        <w:spacing w:after="0"/>
        <w:ind w:left="0"/>
        <w:jc w:val="both"/>
      </w:pPr>
      <w:r>
        <w:rPr>
          <w:rFonts w:ascii="Times New Roman"/>
          <w:b w:val="false"/>
          <w:i w:val="false"/>
          <w:color w:val="000000"/>
          <w:sz w:val="28"/>
        </w:rPr>
        <w:t>
      5. Келісімшарт бойынша әскери қызметке кіретін адамға қатысты:</w:t>
      </w:r>
    </w:p>
    <w:bookmarkEnd w:id="44"/>
    <w:p>
      <w:pPr>
        <w:spacing w:after="0"/>
        <w:ind w:left="0"/>
        <w:jc w:val="both"/>
      </w:pPr>
      <w:r>
        <w:rPr>
          <w:rFonts w:ascii="Times New Roman"/>
          <w:b w:val="false"/>
          <w:i w:val="false"/>
          <w:color w:val="000000"/>
          <w:sz w:val="28"/>
        </w:rPr>
        <w:t>
      1) келісімшарт бойынша әскери қызметке кіруге жарамды;</w:t>
      </w:r>
    </w:p>
    <w:p>
      <w:pPr>
        <w:spacing w:after="0"/>
        <w:ind w:left="0"/>
        <w:jc w:val="both"/>
      </w:pPr>
      <w:r>
        <w:rPr>
          <w:rFonts w:ascii="Times New Roman"/>
          <w:b w:val="false"/>
          <w:i w:val="false"/>
          <w:color w:val="000000"/>
          <w:sz w:val="28"/>
        </w:rPr>
        <w:t>
      2) келісімшарт бойынша әскери қызметке кіруге жарамды, _________________________ (әскер түрінде (тегінде) немесе әскери-есептік мамандық (бұдан әрі – ӘЕМ) бойынша жарамдылық санаты көрсетіледі);</w:t>
      </w:r>
    </w:p>
    <w:p>
      <w:pPr>
        <w:spacing w:after="0"/>
        <w:ind w:left="0"/>
        <w:jc w:val="both"/>
      </w:pPr>
      <w:r>
        <w:rPr>
          <w:rFonts w:ascii="Times New Roman"/>
          <w:b w:val="false"/>
          <w:i w:val="false"/>
          <w:color w:val="000000"/>
          <w:sz w:val="28"/>
        </w:rPr>
        <w:t>
      3) кейіннен медициналық куәландырумен қарап-тексерілуге мұқтаж;</w:t>
      </w:r>
    </w:p>
    <w:p>
      <w:pPr>
        <w:spacing w:after="0"/>
        <w:ind w:left="0"/>
        <w:jc w:val="both"/>
      </w:pPr>
      <w:r>
        <w:rPr>
          <w:rFonts w:ascii="Times New Roman"/>
          <w:b w:val="false"/>
          <w:i w:val="false"/>
          <w:color w:val="000000"/>
          <w:sz w:val="28"/>
        </w:rPr>
        <w:t>
      4) медициналық куәландыруға келмеуіне (толық қарап-тексерілмеуіне) байланысты қорытынды шығарылмады;</w:t>
      </w:r>
    </w:p>
    <w:p>
      <w:pPr>
        <w:spacing w:after="0"/>
        <w:ind w:left="0"/>
        <w:jc w:val="both"/>
      </w:pPr>
      <w:r>
        <w:rPr>
          <w:rFonts w:ascii="Times New Roman"/>
          <w:b w:val="false"/>
          <w:i w:val="false"/>
          <w:color w:val="000000"/>
          <w:sz w:val="28"/>
        </w:rPr>
        <w:t>
      5) келісімшарт бойынша әскери қызметке кіруге жарамсыз.</w:t>
      </w:r>
    </w:p>
    <w:bookmarkStart w:name="z57" w:id="45"/>
    <w:p>
      <w:pPr>
        <w:spacing w:after="0"/>
        <w:ind w:left="0"/>
        <w:jc w:val="both"/>
      </w:pPr>
      <w:r>
        <w:rPr>
          <w:rFonts w:ascii="Times New Roman"/>
          <w:b w:val="false"/>
          <w:i w:val="false"/>
          <w:color w:val="000000"/>
          <w:sz w:val="28"/>
        </w:rPr>
        <w:t xml:space="preserve">
      6. Резервтегі әскери қызметке кіретін адамға қатысты: </w:t>
      </w:r>
    </w:p>
    <w:bookmarkEnd w:id="45"/>
    <w:p>
      <w:pPr>
        <w:spacing w:after="0"/>
        <w:ind w:left="0"/>
        <w:jc w:val="both"/>
      </w:pPr>
      <w:r>
        <w:rPr>
          <w:rFonts w:ascii="Times New Roman"/>
          <w:b w:val="false"/>
          <w:i w:val="false"/>
          <w:color w:val="000000"/>
          <w:sz w:val="28"/>
        </w:rPr>
        <w:t xml:space="preserve">
      1) әскери қызметке жарамды, _____________ (әскер түрінде (тегінде), ӘЕМ бойынша жарамдылық санаты көрсетіледі). Резервтегі әскери қызметке кіруге жарамды; </w:t>
      </w:r>
    </w:p>
    <w:p>
      <w:pPr>
        <w:spacing w:after="0"/>
        <w:ind w:left="0"/>
        <w:jc w:val="both"/>
      </w:pPr>
      <w:r>
        <w:rPr>
          <w:rFonts w:ascii="Times New Roman"/>
          <w:b w:val="false"/>
          <w:i w:val="false"/>
          <w:color w:val="000000"/>
          <w:sz w:val="28"/>
        </w:rPr>
        <w:t>
      2) әскери қызметке шамалы шектеумен жарамды, _____________ (әскер түрінде (тегінде), ӘЕМ бойынша жарамдылық санаты көрсетіледі). Резервтегі әскери қызметке кіруге жарамды;</w:t>
      </w:r>
    </w:p>
    <w:p>
      <w:pPr>
        <w:spacing w:after="0"/>
        <w:ind w:left="0"/>
        <w:jc w:val="both"/>
      </w:pPr>
      <w:r>
        <w:rPr>
          <w:rFonts w:ascii="Times New Roman"/>
          <w:b w:val="false"/>
          <w:i w:val="false"/>
          <w:color w:val="000000"/>
          <w:sz w:val="28"/>
        </w:rPr>
        <w:t>
      3) кейіннен медициналық куәландырумен қарап-тексерілуге мұқтаж;</w:t>
      </w:r>
    </w:p>
    <w:p>
      <w:pPr>
        <w:spacing w:after="0"/>
        <w:ind w:left="0"/>
        <w:jc w:val="both"/>
      </w:pPr>
      <w:r>
        <w:rPr>
          <w:rFonts w:ascii="Times New Roman"/>
          <w:b w:val="false"/>
          <w:i w:val="false"/>
          <w:color w:val="000000"/>
          <w:sz w:val="28"/>
        </w:rPr>
        <w:t>
      4) медициналық куәландыруға келмеуіне (толық қарап-тексерілмеуіне) байланысты қорытынды шығарылмады;</w:t>
      </w:r>
    </w:p>
    <w:p>
      <w:pPr>
        <w:spacing w:after="0"/>
        <w:ind w:left="0"/>
        <w:jc w:val="both"/>
      </w:pPr>
      <w:r>
        <w:rPr>
          <w:rFonts w:ascii="Times New Roman"/>
          <w:b w:val="false"/>
          <w:i w:val="false"/>
          <w:color w:val="000000"/>
          <w:sz w:val="28"/>
        </w:rPr>
        <w:t>
      5) резервтегі әскери қызметке кіруге жарамсыз (қарап-тексерілуден бас тартқан кезде);</w:t>
      </w:r>
    </w:p>
    <w:p>
      <w:pPr>
        <w:spacing w:after="0"/>
        <w:ind w:left="0"/>
        <w:jc w:val="both"/>
      </w:pPr>
      <w:r>
        <w:rPr>
          <w:rFonts w:ascii="Times New Roman"/>
          <w:b w:val="false"/>
          <w:i w:val="false"/>
          <w:color w:val="000000"/>
          <w:sz w:val="28"/>
        </w:rPr>
        <w:t>
      6) әскери қызметке шектеулі жарамды, резервтегі әскери қызметке кіруге жарамсыз;</w:t>
      </w:r>
    </w:p>
    <w:p>
      <w:pPr>
        <w:spacing w:after="0"/>
        <w:ind w:left="0"/>
        <w:jc w:val="both"/>
      </w:pPr>
      <w:r>
        <w:rPr>
          <w:rFonts w:ascii="Times New Roman"/>
          <w:b w:val="false"/>
          <w:i w:val="false"/>
          <w:color w:val="000000"/>
          <w:sz w:val="28"/>
        </w:rPr>
        <w:t>
      7) әскери қызметке бейбіт уақытта жарамсыз, соғыс уақытында шектеулі жарамды, резервтегі әскери қызметке кіруге жарамсыз;</w:t>
      </w:r>
    </w:p>
    <w:p>
      <w:pPr>
        <w:spacing w:after="0"/>
        <w:ind w:left="0"/>
        <w:jc w:val="both"/>
      </w:pPr>
      <w:r>
        <w:rPr>
          <w:rFonts w:ascii="Times New Roman"/>
          <w:b w:val="false"/>
          <w:i w:val="false"/>
          <w:color w:val="000000"/>
          <w:sz w:val="28"/>
        </w:rPr>
        <w:t>
      8) әскери есептен шығарумен әскери қызметке жарамсыз, резервтегі әскери қызметке кіруге жарамсыз.</w:t>
      </w:r>
    </w:p>
    <w:bookmarkStart w:name="z58" w:id="46"/>
    <w:p>
      <w:pPr>
        <w:spacing w:after="0"/>
        <w:ind w:left="0"/>
        <w:jc w:val="both"/>
      </w:pPr>
      <w:r>
        <w:rPr>
          <w:rFonts w:ascii="Times New Roman"/>
          <w:b w:val="false"/>
          <w:i w:val="false"/>
          <w:color w:val="000000"/>
          <w:sz w:val="28"/>
        </w:rPr>
        <w:t xml:space="preserve">
      7. Әскери қызметшіге қатысты: </w:t>
      </w:r>
    </w:p>
    <w:bookmarkEnd w:id="46"/>
    <w:p>
      <w:pPr>
        <w:spacing w:after="0"/>
        <w:ind w:left="0"/>
        <w:jc w:val="both"/>
      </w:pPr>
      <w:r>
        <w:rPr>
          <w:rFonts w:ascii="Times New Roman"/>
          <w:b w:val="false"/>
          <w:i w:val="false"/>
          <w:color w:val="000000"/>
          <w:sz w:val="28"/>
        </w:rPr>
        <w:t>
      1) әскери қызметке жарамды;</w:t>
      </w:r>
    </w:p>
    <w:p>
      <w:pPr>
        <w:spacing w:after="0"/>
        <w:ind w:left="0"/>
        <w:jc w:val="both"/>
      </w:pPr>
      <w:r>
        <w:rPr>
          <w:rFonts w:ascii="Times New Roman"/>
          <w:b w:val="false"/>
          <w:i w:val="false"/>
          <w:color w:val="000000"/>
          <w:sz w:val="28"/>
        </w:rPr>
        <w:t>
      2) әскери қызметке шамалы шектеумен жарамды;</w:t>
      </w:r>
    </w:p>
    <w:p>
      <w:pPr>
        <w:spacing w:after="0"/>
        <w:ind w:left="0"/>
        <w:jc w:val="both"/>
      </w:pPr>
      <w:r>
        <w:rPr>
          <w:rFonts w:ascii="Times New Roman"/>
          <w:b w:val="false"/>
          <w:i w:val="false"/>
          <w:color w:val="000000"/>
          <w:sz w:val="28"/>
        </w:rPr>
        <w:t>
      3) әскери қызметке шамалы шектеумен жарамды, 3 – 12 айдан (мерзімі көрсетіледі) кейін медициналық куәландырумен;</w:t>
      </w:r>
    </w:p>
    <w:p>
      <w:pPr>
        <w:spacing w:after="0"/>
        <w:ind w:left="0"/>
        <w:jc w:val="both"/>
      </w:pPr>
      <w:r>
        <w:rPr>
          <w:rFonts w:ascii="Times New Roman"/>
          <w:b w:val="false"/>
          <w:i w:val="false"/>
          <w:color w:val="000000"/>
          <w:sz w:val="28"/>
        </w:rPr>
        <w:t>
      4) _______________ (ӘОО атауы көрсетіледі) оқуға түсуге жарамды (жарамсыз);</w:t>
      </w:r>
    </w:p>
    <w:p>
      <w:pPr>
        <w:spacing w:after="0"/>
        <w:ind w:left="0"/>
        <w:jc w:val="both"/>
      </w:pPr>
      <w:r>
        <w:rPr>
          <w:rFonts w:ascii="Times New Roman"/>
          <w:b w:val="false"/>
          <w:i w:val="false"/>
          <w:color w:val="000000"/>
          <w:sz w:val="28"/>
        </w:rPr>
        <w:t>
      5) әскери қызметке шамалы шектеумен жарамды, _______________ (ӘОО атауы көрсетіледі) оқуға түсуге жарамсыз;</w:t>
      </w:r>
    </w:p>
    <w:p>
      <w:pPr>
        <w:spacing w:after="0"/>
        <w:ind w:left="0"/>
        <w:jc w:val="both"/>
      </w:pPr>
      <w:r>
        <w:rPr>
          <w:rFonts w:ascii="Times New Roman"/>
          <w:b w:val="false"/>
          <w:i w:val="false"/>
          <w:color w:val="000000"/>
          <w:sz w:val="28"/>
        </w:rPr>
        <w:t>
      6) ______________ (ӘОО атауы көрсетіледі) оқуға түсуге жарамсыз. 3 – 6 айдан (мерзімі көрсетіледі) кейін медициналық куәландырумен қарап-тексерілуге тиіс;</w:t>
      </w:r>
    </w:p>
    <w:p>
      <w:pPr>
        <w:spacing w:after="0"/>
        <w:ind w:left="0"/>
        <w:jc w:val="both"/>
      </w:pPr>
      <w:r>
        <w:rPr>
          <w:rFonts w:ascii="Times New Roman"/>
          <w:b w:val="false"/>
          <w:i w:val="false"/>
          <w:color w:val="000000"/>
          <w:sz w:val="28"/>
        </w:rPr>
        <w:t>
      7) ауруы бойынша демалыс 30 – 60 тәулікке (мерзімі көрсетіледі) беріледі;</w:t>
      </w:r>
    </w:p>
    <w:p>
      <w:pPr>
        <w:spacing w:after="0"/>
        <w:ind w:left="0"/>
        <w:jc w:val="both"/>
      </w:pPr>
      <w:r>
        <w:rPr>
          <w:rFonts w:ascii="Times New Roman"/>
          <w:b w:val="false"/>
          <w:i w:val="false"/>
          <w:color w:val="000000"/>
          <w:sz w:val="28"/>
        </w:rPr>
        <w:t>
      8) ауруы бойынша демалыс 30 тәулікке ұзартылады;</w:t>
      </w:r>
    </w:p>
    <w:p>
      <w:pPr>
        <w:spacing w:after="0"/>
        <w:ind w:left="0"/>
        <w:jc w:val="both"/>
      </w:pPr>
      <w:r>
        <w:rPr>
          <w:rFonts w:ascii="Times New Roman"/>
          <w:b w:val="false"/>
          <w:i w:val="false"/>
          <w:color w:val="000000"/>
          <w:sz w:val="28"/>
        </w:rPr>
        <w:t>
      9) _______________ (орны көрсетіледі) кейіннен медициналық куәландырумен ауруы бойынша демалыс 30 – 60 тәулікке (мерзімі көрсетіледі) беріледі;</w:t>
      </w:r>
    </w:p>
    <w:p>
      <w:pPr>
        <w:spacing w:after="0"/>
        <w:ind w:left="0"/>
        <w:jc w:val="both"/>
      </w:pPr>
      <w:r>
        <w:rPr>
          <w:rFonts w:ascii="Times New Roman"/>
          <w:b w:val="false"/>
          <w:i w:val="false"/>
          <w:color w:val="000000"/>
          <w:sz w:val="28"/>
        </w:rPr>
        <w:t>
      10) әскери қызмет міндеттерін орындаудан 7 – 15 тәулікке (мерзімі көрсетіледі) босатылсын;</w:t>
      </w:r>
    </w:p>
    <w:p>
      <w:pPr>
        <w:spacing w:after="0"/>
        <w:ind w:left="0"/>
        <w:jc w:val="both"/>
      </w:pPr>
      <w:r>
        <w:rPr>
          <w:rFonts w:ascii="Times New Roman"/>
          <w:b w:val="false"/>
          <w:i w:val="false"/>
          <w:color w:val="000000"/>
          <w:sz w:val="28"/>
        </w:rPr>
        <w:t>
      11) _______________ (орны көрсетіледі) кейіннен медициналық куәландырумен әскери қызмет міндеттерін орындаудан 7 – 15 тәулікке (мерзімі көрсетіледі) босатылсын;</w:t>
      </w:r>
    </w:p>
    <w:p>
      <w:pPr>
        <w:spacing w:after="0"/>
        <w:ind w:left="0"/>
        <w:jc w:val="both"/>
      </w:pPr>
      <w:r>
        <w:rPr>
          <w:rFonts w:ascii="Times New Roman"/>
          <w:b w:val="false"/>
          <w:i w:val="false"/>
          <w:color w:val="000000"/>
          <w:sz w:val="28"/>
        </w:rPr>
        <w:t xml:space="preserve">
      12) әскери қызмет міндеттерін орындаудан 7 – 15 тәулікке (мерзімі көрсетіледі) ішінара _____________________ (қандай жұмыс түрінен, сабақтан, нарядтан) босатылсын; </w:t>
      </w:r>
    </w:p>
    <w:p>
      <w:pPr>
        <w:spacing w:after="0"/>
        <w:ind w:left="0"/>
        <w:jc w:val="both"/>
      </w:pPr>
      <w:r>
        <w:rPr>
          <w:rFonts w:ascii="Times New Roman"/>
          <w:b w:val="false"/>
          <w:i w:val="false"/>
          <w:color w:val="000000"/>
          <w:sz w:val="28"/>
        </w:rPr>
        <w:t>
      13) әскери қызметке шектеулі жарамды;</w:t>
      </w:r>
    </w:p>
    <w:p>
      <w:pPr>
        <w:spacing w:after="0"/>
        <w:ind w:left="0"/>
        <w:jc w:val="both"/>
      </w:pPr>
      <w:r>
        <w:rPr>
          <w:rFonts w:ascii="Times New Roman"/>
          <w:b w:val="false"/>
          <w:i w:val="false"/>
          <w:color w:val="000000"/>
          <w:sz w:val="28"/>
        </w:rPr>
        <w:t>
      14)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15) әскери есептен шығарумен әскери қызметке жарамсыз;</w:t>
      </w:r>
    </w:p>
    <w:p>
      <w:pPr>
        <w:spacing w:after="0"/>
        <w:ind w:left="0"/>
        <w:jc w:val="both"/>
      </w:pPr>
      <w:r>
        <w:rPr>
          <w:rFonts w:ascii="Times New Roman"/>
          <w:b w:val="false"/>
          <w:i w:val="false"/>
          <w:color w:val="000000"/>
          <w:sz w:val="28"/>
        </w:rPr>
        <w:t>
      16) әскери есептен шығарумен әскери қызметке жарамсыз. Әскери қызмет міндеттерін орындаудан босатуды ресімдеу үшін қажетті мерзімге босатылуға тиіс, бірақ 30 тәуліктен аспайды.</w:t>
      </w:r>
    </w:p>
    <w:p>
      <w:pPr>
        <w:spacing w:after="0"/>
        <w:ind w:left="0"/>
        <w:jc w:val="both"/>
      </w:pPr>
      <w:r>
        <w:rPr>
          <w:rFonts w:ascii="Times New Roman"/>
          <w:b w:val="false"/>
          <w:i w:val="false"/>
          <w:color w:val="000000"/>
          <w:sz w:val="28"/>
        </w:rPr>
        <w:t xml:space="preserve">
      Соғыс уақытында бұдан басқа мынадай қорытынды шығарылады: </w:t>
      </w:r>
    </w:p>
    <w:p>
      <w:pPr>
        <w:spacing w:after="0"/>
        <w:ind w:left="0"/>
        <w:jc w:val="both"/>
      </w:pPr>
      <w:r>
        <w:rPr>
          <w:rFonts w:ascii="Times New Roman"/>
          <w:b w:val="false"/>
          <w:i w:val="false"/>
          <w:color w:val="000000"/>
          <w:sz w:val="28"/>
        </w:rPr>
        <w:t xml:space="preserve">
      17) әскери қызметке уақытша жарамсыз, 6 – 12 айдан (мерзімі көрсетіледі) кейін медициналық куәландырумен. Егер стационарлық емдеу аяқталғаннан кейін әскери қызметші әскери қызмет міндеттерін орындауға кірісетін мерзімі үш айдан астам болса, қорытынды шығарылады; </w:t>
      </w:r>
    </w:p>
    <w:p>
      <w:pPr>
        <w:spacing w:after="0"/>
        <w:ind w:left="0"/>
        <w:jc w:val="both"/>
      </w:pPr>
      <w:r>
        <w:rPr>
          <w:rFonts w:ascii="Times New Roman"/>
          <w:b w:val="false"/>
          <w:i w:val="false"/>
          <w:color w:val="000000"/>
          <w:sz w:val="28"/>
        </w:rPr>
        <w:t>
      18) сауыққан адам батальонға (командаға) жіберілуге тиіс.</w:t>
      </w:r>
    </w:p>
    <w:bookmarkStart w:name="z59" w:id="47"/>
    <w:p>
      <w:pPr>
        <w:spacing w:after="0"/>
        <w:ind w:left="0"/>
        <w:jc w:val="both"/>
      </w:pPr>
      <w:r>
        <w:rPr>
          <w:rFonts w:ascii="Times New Roman"/>
          <w:b w:val="false"/>
          <w:i w:val="false"/>
          <w:color w:val="000000"/>
          <w:sz w:val="28"/>
        </w:rPr>
        <w:t>
      8. ӘОО оқитын (он сегіз жасқа толмаған) адамға қатысты:</w:t>
      </w:r>
    </w:p>
    <w:bookmarkEnd w:id="47"/>
    <w:p>
      <w:pPr>
        <w:spacing w:after="0"/>
        <w:ind w:left="0"/>
        <w:jc w:val="both"/>
      </w:pPr>
      <w:r>
        <w:rPr>
          <w:rFonts w:ascii="Times New Roman"/>
          <w:b w:val="false"/>
          <w:i w:val="false"/>
          <w:color w:val="000000"/>
          <w:sz w:val="28"/>
        </w:rPr>
        <w:t>
      1) ___________ (ӘОО, факультетінің атауы көрсетіледі) оқуға жарамды (жарамсыз);</w:t>
      </w:r>
    </w:p>
    <w:p>
      <w:pPr>
        <w:spacing w:after="0"/>
        <w:ind w:left="0"/>
        <w:jc w:val="both"/>
      </w:pPr>
      <w:r>
        <w:rPr>
          <w:rFonts w:ascii="Times New Roman"/>
          <w:b w:val="false"/>
          <w:i w:val="false"/>
          <w:color w:val="000000"/>
          <w:sz w:val="28"/>
        </w:rPr>
        <w:t>
      2) стационарлық медициналық куәландыруға жіберілуге тиіс;</w:t>
      </w:r>
    </w:p>
    <w:p>
      <w:pPr>
        <w:spacing w:after="0"/>
        <w:ind w:left="0"/>
        <w:jc w:val="both"/>
      </w:pPr>
      <w:r>
        <w:rPr>
          <w:rFonts w:ascii="Times New Roman"/>
          <w:b w:val="false"/>
          <w:i w:val="false"/>
          <w:color w:val="000000"/>
          <w:sz w:val="28"/>
        </w:rPr>
        <w:t>
      3) ауруы бойынша демалыс 30 – 60 тәулікке (мерзімі көрсетіледі) беріледі;</w:t>
      </w:r>
    </w:p>
    <w:p>
      <w:pPr>
        <w:spacing w:after="0"/>
        <w:ind w:left="0"/>
        <w:jc w:val="both"/>
      </w:pPr>
      <w:r>
        <w:rPr>
          <w:rFonts w:ascii="Times New Roman"/>
          <w:b w:val="false"/>
          <w:i w:val="false"/>
          <w:color w:val="000000"/>
          <w:sz w:val="28"/>
        </w:rPr>
        <w:t>
      4) ауруы бойынша демалыс 30 тәулікке ұзартылады;</w:t>
      </w:r>
    </w:p>
    <w:p>
      <w:pPr>
        <w:spacing w:after="0"/>
        <w:ind w:left="0"/>
        <w:jc w:val="both"/>
      </w:pPr>
      <w:r>
        <w:rPr>
          <w:rFonts w:ascii="Times New Roman"/>
          <w:b w:val="false"/>
          <w:i w:val="false"/>
          <w:color w:val="000000"/>
          <w:sz w:val="28"/>
        </w:rPr>
        <w:t>
      5) _______________ (орны көрсетіледі) кейіннен медициналық куәландырумен ауруы бойынша демалыс 30 – 60 тәулікке (мерзімі көрсетіледі) беріледі;</w:t>
      </w:r>
    </w:p>
    <w:p>
      <w:pPr>
        <w:spacing w:after="0"/>
        <w:ind w:left="0"/>
        <w:jc w:val="both"/>
      </w:pPr>
      <w:r>
        <w:rPr>
          <w:rFonts w:ascii="Times New Roman"/>
          <w:b w:val="false"/>
          <w:i w:val="false"/>
          <w:color w:val="000000"/>
          <w:sz w:val="28"/>
        </w:rPr>
        <w:t>
      6) әскери қызмет міндеттерін орындаудан 7 – 15 тәулікке (мерзімі көрсетіледі) босатылады;</w:t>
      </w:r>
    </w:p>
    <w:p>
      <w:pPr>
        <w:spacing w:after="0"/>
        <w:ind w:left="0"/>
        <w:jc w:val="both"/>
      </w:pPr>
      <w:r>
        <w:rPr>
          <w:rFonts w:ascii="Times New Roman"/>
          <w:b w:val="false"/>
          <w:i w:val="false"/>
          <w:color w:val="000000"/>
          <w:sz w:val="28"/>
        </w:rPr>
        <w:t>
      7) ____________ (орны көрсетіледі) кейіннен медициналық куәландырумен әскери қызмет міндеттерін орындаудан 7 – 15 тәулікке (мерзімі көрсетіледі) босатылады;</w:t>
      </w:r>
    </w:p>
    <w:p>
      <w:pPr>
        <w:spacing w:after="0"/>
        <w:ind w:left="0"/>
        <w:jc w:val="both"/>
      </w:pPr>
      <w:r>
        <w:rPr>
          <w:rFonts w:ascii="Times New Roman"/>
          <w:b w:val="false"/>
          <w:i w:val="false"/>
          <w:color w:val="000000"/>
          <w:sz w:val="28"/>
        </w:rPr>
        <w:t>
      8) әскери қызмет міндеттерін орындаудан 7 – 15 тәулікке (мерзімі көрсетіледі) ішінара _____________ (қандай жұмыс түрінен, сабақтан, нарядтан) босатылады;</w:t>
      </w:r>
    </w:p>
    <w:p>
      <w:pPr>
        <w:spacing w:after="0"/>
        <w:ind w:left="0"/>
        <w:jc w:val="both"/>
      </w:pPr>
      <w:r>
        <w:rPr>
          <w:rFonts w:ascii="Times New Roman"/>
          <w:b w:val="false"/>
          <w:i w:val="false"/>
          <w:color w:val="000000"/>
          <w:sz w:val="28"/>
        </w:rPr>
        <w:t>
      9) сынып сабағына қатысумен барлық жұмыс пен нарядтан 7 – 15 тәулікке (мерзімі көрсетіледі) босатылады.</w:t>
      </w:r>
    </w:p>
    <w:bookmarkStart w:name="z60" w:id="48"/>
    <w:p>
      <w:pPr>
        <w:spacing w:after="0"/>
        <w:ind w:left="0"/>
        <w:jc w:val="both"/>
      </w:pPr>
      <w:r>
        <w:rPr>
          <w:rFonts w:ascii="Times New Roman"/>
          <w:b w:val="false"/>
          <w:i w:val="false"/>
          <w:color w:val="000000"/>
          <w:sz w:val="28"/>
        </w:rPr>
        <w:t>
      9. Танкіні және басқа да машинаны суасты жүргізуге жарамдылықты айқындау үшін куәландырылатын әскери қызметшіге, әскери жиыннан өтетін азаматқа, резервтегі әскери адамға қатысты:</w:t>
      </w:r>
    </w:p>
    <w:bookmarkEnd w:id="48"/>
    <w:p>
      <w:pPr>
        <w:spacing w:after="0"/>
        <w:ind w:left="0"/>
        <w:jc w:val="both"/>
      </w:pPr>
      <w:r>
        <w:rPr>
          <w:rFonts w:ascii="Times New Roman"/>
          <w:b w:val="false"/>
          <w:i w:val="false"/>
          <w:color w:val="000000"/>
          <w:sz w:val="28"/>
        </w:rPr>
        <w:t>
      1) танкіні және басқа да машинаны суасты жүргізуге жарамды;</w:t>
      </w:r>
    </w:p>
    <w:p>
      <w:pPr>
        <w:spacing w:after="0"/>
        <w:ind w:left="0"/>
        <w:jc w:val="both"/>
      </w:pPr>
      <w:r>
        <w:rPr>
          <w:rFonts w:ascii="Times New Roman"/>
          <w:b w:val="false"/>
          <w:i w:val="false"/>
          <w:color w:val="000000"/>
          <w:sz w:val="28"/>
        </w:rPr>
        <w:t xml:space="preserve">
      2) танкіні және басқа да машинаны суасты жүргізуге уақытша жарамсыз, 3 – 12 айдан (мерзімі көрсетіледі) кейін медициналық куәландырумен; </w:t>
      </w:r>
    </w:p>
    <w:p>
      <w:pPr>
        <w:spacing w:after="0"/>
        <w:ind w:left="0"/>
        <w:jc w:val="both"/>
      </w:pPr>
      <w:r>
        <w:rPr>
          <w:rFonts w:ascii="Times New Roman"/>
          <w:b w:val="false"/>
          <w:i w:val="false"/>
          <w:color w:val="000000"/>
          <w:sz w:val="28"/>
        </w:rPr>
        <w:t>
      3) кейіннен медициналық куәландырумен қарап-тексерілуге тиіс;</w:t>
      </w:r>
    </w:p>
    <w:p>
      <w:pPr>
        <w:spacing w:after="0"/>
        <w:ind w:left="0"/>
        <w:jc w:val="both"/>
      </w:pPr>
      <w:r>
        <w:rPr>
          <w:rFonts w:ascii="Times New Roman"/>
          <w:b w:val="false"/>
          <w:i w:val="false"/>
          <w:color w:val="000000"/>
          <w:sz w:val="28"/>
        </w:rPr>
        <w:t xml:space="preserve">
      4) танкіні және басқа да машинаны суасты жүргізуге жарамсыз. _____ (әскери қызметке жарамдылық санаты көрсетіледі). </w:t>
      </w:r>
    </w:p>
    <w:bookmarkStart w:name="z61" w:id="49"/>
    <w:p>
      <w:pPr>
        <w:spacing w:after="0"/>
        <w:ind w:left="0"/>
        <w:jc w:val="both"/>
      </w:pPr>
      <w:r>
        <w:rPr>
          <w:rFonts w:ascii="Times New Roman"/>
          <w:b w:val="false"/>
          <w:i w:val="false"/>
          <w:color w:val="000000"/>
          <w:sz w:val="28"/>
        </w:rPr>
        <w:t xml:space="preserve">
      10. Десанттық-шабуылдау әскерлерінің (бұдан әрі – ДШӘ) арнайы мақсаттағы бөлімшесінде, десанттық-шабуылдау және барлау бөлімшесінде, арнайы мақсаттағы бөлімдерде (бұдан әрі – АрнМБ), теңіз жаяу әскери бөлімшесінде әскери қызметке тағайындалатын және одан өткеретін әскери қызметшіге, әскери жиыннан өтетін азаматқа, резервтегі әскери адамға қатысты: </w:t>
      </w:r>
    </w:p>
    <w:bookmarkEnd w:id="49"/>
    <w:p>
      <w:pPr>
        <w:spacing w:after="0"/>
        <w:ind w:left="0"/>
        <w:jc w:val="both"/>
      </w:pPr>
      <w:r>
        <w:rPr>
          <w:rFonts w:ascii="Times New Roman"/>
          <w:b w:val="false"/>
          <w:i w:val="false"/>
          <w:color w:val="000000"/>
          <w:sz w:val="28"/>
        </w:rPr>
        <w:t>
      1) ДШӘ-да (АрнМБ-да) қызмет өткеруге жарамды;</w:t>
      </w:r>
    </w:p>
    <w:p>
      <w:pPr>
        <w:spacing w:after="0"/>
        <w:ind w:left="0"/>
        <w:jc w:val="both"/>
      </w:pPr>
      <w:r>
        <w:rPr>
          <w:rFonts w:ascii="Times New Roman"/>
          <w:b w:val="false"/>
          <w:i w:val="false"/>
          <w:color w:val="000000"/>
          <w:sz w:val="28"/>
        </w:rPr>
        <w:t>
      2) ДШӘ-да (АрнМБ-да) қызмет өткеруге жарамды. Парашютпен секіруге уақытша жарамсыз, 6 – 12 айдан (мерзімі көрсетіледі) кейін медициналық куәландырумен;</w:t>
      </w:r>
    </w:p>
    <w:p>
      <w:pPr>
        <w:spacing w:after="0"/>
        <w:ind w:left="0"/>
        <w:jc w:val="both"/>
      </w:pPr>
      <w:r>
        <w:rPr>
          <w:rFonts w:ascii="Times New Roman"/>
          <w:b w:val="false"/>
          <w:i w:val="false"/>
          <w:color w:val="000000"/>
          <w:sz w:val="28"/>
        </w:rPr>
        <w:t>
      3) кейіннен медициналық куәландырумен қарап-тексерілуге тиіс;</w:t>
      </w:r>
    </w:p>
    <w:p>
      <w:pPr>
        <w:spacing w:after="0"/>
        <w:ind w:left="0"/>
        <w:jc w:val="both"/>
      </w:pPr>
      <w:r>
        <w:rPr>
          <w:rFonts w:ascii="Times New Roman"/>
          <w:b w:val="false"/>
          <w:i w:val="false"/>
          <w:color w:val="000000"/>
          <w:sz w:val="28"/>
        </w:rPr>
        <w:t>
      4) ДШӘ-да (АрнМБ-да) қызмет өткеруге жарамсыз, ________________ (әскери қызметке жарамдылық санаты көрсетіледі).</w:t>
      </w:r>
    </w:p>
    <w:bookmarkStart w:name="z62" w:id="50"/>
    <w:p>
      <w:pPr>
        <w:spacing w:after="0"/>
        <w:ind w:left="0"/>
        <w:jc w:val="both"/>
      </w:pPr>
      <w:r>
        <w:rPr>
          <w:rFonts w:ascii="Times New Roman"/>
          <w:b w:val="false"/>
          <w:i w:val="false"/>
          <w:color w:val="000000"/>
          <w:sz w:val="28"/>
        </w:rPr>
        <w:t>
      11. Әскери-теңіз күштерінде (бұдан әрі – ӘТК) әскери қызметке тағайындалатын және өткеретін әскери қызметшіге, әскери жиыннан өтетін азаматқа, резервтегі әскери адамға қатысты:</w:t>
      </w:r>
    </w:p>
    <w:bookmarkEnd w:id="50"/>
    <w:p>
      <w:pPr>
        <w:spacing w:after="0"/>
        <w:ind w:left="0"/>
        <w:jc w:val="both"/>
      </w:pPr>
      <w:r>
        <w:rPr>
          <w:rFonts w:ascii="Times New Roman"/>
          <w:b w:val="false"/>
          <w:i w:val="false"/>
          <w:color w:val="000000"/>
          <w:sz w:val="28"/>
        </w:rPr>
        <w:t xml:space="preserve">
      1) ӘТК-да қызмет өткеруге жарамды; </w:t>
      </w:r>
    </w:p>
    <w:p>
      <w:pPr>
        <w:spacing w:after="0"/>
        <w:ind w:left="0"/>
        <w:jc w:val="both"/>
      </w:pPr>
      <w:r>
        <w:rPr>
          <w:rFonts w:ascii="Times New Roman"/>
          <w:b w:val="false"/>
          <w:i w:val="false"/>
          <w:color w:val="000000"/>
          <w:sz w:val="28"/>
        </w:rPr>
        <w:t xml:space="preserve">
      2) қызметке уақытша жарамсыз, 6 – 12 айдан (мерзімі көрсетіледі) кейін медициналық куәландырумен; </w:t>
      </w:r>
    </w:p>
    <w:p>
      <w:pPr>
        <w:spacing w:after="0"/>
        <w:ind w:left="0"/>
        <w:jc w:val="both"/>
      </w:pPr>
      <w:r>
        <w:rPr>
          <w:rFonts w:ascii="Times New Roman"/>
          <w:b w:val="false"/>
          <w:i w:val="false"/>
          <w:color w:val="000000"/>
          <w:sz w:val="28"/>
        </w:rPr>
        <w:t>
      3) кейіннен медициналық куәландырумен қарап-тексерілуге тиіс;</w:t>
      </w:r>
    </w:p>
    <w:p>
      <w:pPr>
        <w:spacing w:after="0"/>
        <w:ind w:left="0"/>
        <w:jc w:val="both"/>
      </w:pPr>
      <w:r>
        <w:rPr>
          <w:rFonts w:ascii="Times New Roman"/>
          <w:b w:val="false"/>
          <w:i w:val="false"/>
          <w:color w:val="000000"/>
          <w:sz w:val="28"/>
        </w:rPr>
        <w:t>
      4) ӘТК-да қызмет өткеруге жарамсыз, _________ (әскери қызметке жарамдылық санаты көрсетіледі).</w:t>
      </w:r>
    </w:p>
    <w:bookmarkStart w:name="z63" w:id="51"/>
    <w:p>
      <w:pPr>
        <w:spacing w:after="0"/>
        <w:ind w:left="0"/>
        <w:jc w:val="both"/>
      </w:pPr>
      <w:r>
        <w:rPr>
          <w:rFonts w:ascii="Times New Roman"/>
          <w:b w:val="false"/>
          <w:i w:val="false"/>
          <w:color w:val="000000"/>
          <w:sz w:val="28"/>
        </w:rPr>
        <w:t>
      12. Жауынгерлік жүзгіш және сүңгуір құрамына қатысты:</w:t>
      </w:r>
    </w:p>
    <w:bookmarkEnd w:id="51"/>
    <w:p>
      <w:pPr>
        <w:spacing w:after="0"/>
        <w:ind w:left="0"/>
        <w:jc w:val="both"/>
      </w:pPr>
      <w:r>
        <w:rPr>
          <w:rFonts w:ascii="Times New Roman"/>
          <w:b w:val="false"/>
          <w:i w:val="false"/>
          <w:color w:val="000000"/>
          <w:sz w:val="28"/>
        </w:rPr>
        <w:t>
      1) _____ метрге дейінгі тереңдікте жауынгерлік жүзгіш қызметіне жарамды;</w:t>
      </w:r>
    </w:p>
    <w:p>
      <w:pPr>
        <w:spacing w:after="0"/>
        <w:ind w:left="0"/>
        <w:jc w:val="both"/>
      </w:pPr>
      <w:r>
        <w:rPr>
          <w:rFonts w:ascii="Times New Roman"/>
          <w:b w:val="false"/>
          <w:i w:val="false"/>
          <w:color w:val="000000"/>
          <w:sz w:val="28"/>
        </w:rPr>
        <w:t>
      2) сүңгуір жұмысына жарамды;</w:t>
      </w:r>
    </w:p>
    <w:p>
      <w:pPr>
        <w:spacing w:after="0"/>
        <w:ind w:left="0"/>
        <w:jc w:val="both"/>
      </w:pPr>
      <w:r>
        <w:rPr>
          <w:rFonts w:ascii="Times New Roman"/>
          <w:b w:val="false"/>
          <w:i w:val="false"/>
          <w:color w:val="000000"/>
          <w:sz w:val="28"/>
        </w:rPr>
        <w:t>
      3) _______ метрге дейінгі тереңдіктегі сүңгуір жұмысына жарамды;</w:t>
      </w:r>
    </w:p>
    <w:p>
      <w:pPr>
        <w:spacing w:after="0"/>
        <w:ind w:left="0"/>
        <w:jc w:val="both"/>
      </w:pPr>
      <w:r>
        <w:rPr>
          <w:rFonts w:ascii="Times New Roman"/>
          <w:b w:val="false"/>
          <w:i w:val="false"/>
          <w:color w:val="000000"/>
          <w:sz w:val="28"/>
        </w:rPr>
        <w:t>
      4) _______метрге дейінгі тереңдікке сүңгуші сүңгуір жұмысына жарамды;</w:t>
      </w:r>
    </w:p>
    <w:p>
      <w:pPr>
        <w:spacing w:after="0"/>
        <w:ind w:left="0"/>
        <w:jc w:val="both"/>
      </w:pPr>
      <w:r>
        <w:rPr>
          <w:rFonts w:ascii="Times New Roman"/>
          <w:b w:val="false"/>
          <w:i w:val="false"/>
          <w:color w:val="000000"/>
          <w:sz w:val="28"/>
        </w:rPr>
        <w:t>
      5) _______ метрге дейінгі тереңдіктегі акванавт жұмысына жарамды;</w:t>
      </w:r>
    </w:p>
    <w:p>
      <w:pPr>
        <w:spacing w:after="0"/>
        <w:ind w:left="0"/>
        <w:jc w:val="both"/>
      </w:pPr>
      <w:r>
        <w:rPr>
          <w:rFonts w:ascii="Times New Roman"/>
          <w:b w:val="false"/>
          <w:i w:val="false"/>
          <w:color w:val="000000"/>
          <w:sz w:val="28"/>
        </w:rPr>
        <w:t>
      6) _____ метрге дейінгі тереңдікте жауынгерлік жүзгіш қызметіне жарамсыз;</w:t>
      </w:r>
    </w:p>
    <w:p>
      <w:pPr>
        <w:spacing w:after="0"/>
        <w:ind w:left="0"/>
        <w:jc w:val="both"/>
      </w:pPr>
      <w:r>
        <w:rPr>
          <w:rFonts w:ascii="Times New Roman"/>
          <w:b w:val="false"/>
          <w:i w:val="false"/>
          <w:color w:val="000000"/>
          <w:sz w:val="28"/>
        </w:rPr>
        <w:t>
      7) акванавт жұмысына жарамсыз, _______ метрге дейінгі тереңдікке сүңгуші сүңгуір жұмысына жарамды;</w:t>
      </w:r>
    </w:p>
    <w:p>
      <w:pPr>
        <w:spacing w:after="0"/>
        <w:ind w:left="0"/>
        <w:jc w:val="both"/>
      </w:pPr>
      <w:r>
        <w:rPr>
          <w:rFonts w:ascii="Times New Roman"/>
          <w:b w:val="false"/>
          <w:i w:val="false"/>
          <w:color w:val="000000"/>
          <w:sz w:val="28"/>
        </w:rPr>
        <w:t>
      8) тереңдікке сүңгуші сүңгуір жұмысына жарамсыз, _______ метрге дейінгі тереңдіктегі жұмысқа сүңгуір ретінде жарамды;</w:t>
      </w:r>
    </w:p>
    <w:p>
      <w:pPr>
        <w:spacing w:after="0"/>
        <w:ind w:left="0"/>
        <w:jc w:val="both"/>
      </w:pPr>
      <w:r>
        <w:rPr>
          <w:rFonts w:ascii="Times New Roman"/>
          <w:b w:val="false"/>
          <w:i w:val="false"/>
          <w:color w:val="000000"/>
          <w:sz w:val="28"/>
        </w:rPr>
        <w:t>
      9) кейіннен медициналық куәландырумен қарап-тексерілуге тиіс;</w:t>
      </w:r>
    </w:p>
    <w:p>
      <w:pPr>
        <w:spacing w:after="0"/>
        <w:ind w:left="0"/>
        <w:jc w:val="both"/>
      </w:pPr>
      <w:r>
        <w:rPr>
          <w:rFonts w:ascii="Times New Roman"/>
          <w:b w:val="false"/>
          <w:i w:val="false"/>
          <w:color w:val="000000"/>
          <w:sz w:val="28"/>
        </w:rPr>
        <w:t>
      10) жауынгерлік жүзгіш қызметіне (сүңгуір жұмысына) уақытша жарамсыз, 3 – 12 айдан (мерзімі көрсетіледі) кейін медициналық куәландырумен;</w:t>
      </w:r>
    </w:p>
    <w:p>
      <w:pPr>
        <w:spacing w:after="0"/>
        <w:ind w:left="0"/>
        <w:jc w:val="both"/>
      </w:pPr>
      <w:r>
        <w:rPr>
          <w:rFonts w:ascii="Times New Roman"/>
          <w:b w:val="false"/>
          <w:i w:val="false"/>
          <w:color w:val="000000"/>
          <w:sz w:val="28"/>
        </w:rPr>
        <w:t>
      11) жауынгерлік жүзгіш қызметіне жарамсыз, ________ (әскери қызметке жарамдылық санаты көрсетіледі);</w:t>
      </w:r>
    </w:p>
    <w:p>
      <w:pPr>
        <w:spacing w:after="0"/>
        <w:ind w:left="0"/>
        <w:jc w:val="both"/>
      </w:pPr>
      <w:r>
        <w:rPr>
          <w:rFonts w:ascii="Times New Roman"/>
          <w:b w:val="false"/>
          <w:i w:val="false"/>
          <w:color w:val="000000"/>
          <w:sz w:val="28"/>
        </w:rPr>
        <w:t>
      12) сүңгуір жұмысына жарамсыз, _________ (әскери қызметке жарамдылық санаты көрсетіледі).</w:t>
      </w:r>
    </w:p>
    <w:bookmarkStart w:name="z64" w:id="52"/>
    <w:p>
      <w:pPr>
        <w:spacing w:after="0"/>
        <w:ind w:left="0"/>
        <w:jc w:val="both"/>
      </w:pPr>
      <w:r>
        <w:rPr>
          <w:rFonts w:ascii="Times New Roman"/>
          <w:b w:val="false"/>
          <w:i w:val="false"/>
          <w:color w:val="000000"/>
          <w:sz w:val="28"/>
        </w:rPr>
        <w:t>
      13. Радиоактивті затпен, иондаушы сәулелену көзімен, зымыран отынының компонентімен, электр-магниттік өріс және лазерлік сәулелену көзімен (бұдан әрі – зиянды фактор) байланысты қызметке іріктелетін және әскери қызмет өткеретін әскери қызметшіге қатысты:</w:t>
      </w:r>
    </w:p>
    <w:bookmarkEnd w:id="52"/>
    <w:p>
      <w:pPr>
        <w:spacing w:after="0"/>
        <w:ind w:left="0"/>
        <w:jc w:val="both"/>
      </w:pPr>
      <w:r>
        <w:rPr>
          <w:rFonts w:ascii="Times New Roman"/>
          <w:b w:val="false"/>
          <w:i w:val="false"/>
          <w:color w:val="000000"/>
          <w:sz w:val="28"/>
        </w:rPr>
        <w:t>
      1) ________________ байланысты (зиянды фактор көрсетіледі) қызметке жарамды;</w:t>
      </w:r>
    </w:p>
    <w:p>
      <w:pPr>
        <w:spacing w:after="0"/>
        <w:ind w:left="0"/>
        <w:jc w:val="both"/>
      </w:pPr>
      <w:r>
        <w:rPr>
          <w:rFonts w:ascii="Times New Roman"/>
          <w:b w:val="false"/>
          <w:i w:val="false"/>
          <w:color w:val="000000"/>
          <w:sz w:val="28"/>
        </w:rPr>
        <w:t>
      2) _______________ байланысты (зиянды фактор көрсетіледі) қызметке уақытша жарамсыз, 3 – 12 айдан (мерзімі көрсетіледі) кейін медициналық куәландырумен;</w:t>
      </w:r>
    </w:p>
    <w:p>
      <w:pPr>
        <w:spacing w:after="0"/>
        <w:ind w:left="0"/>
        <w:jc w:val="both"/>
      </w:pPr>
      <w:r>
        <w:rPr>
          <w:rFonts w:ascii="Times New Roman"/>
          <w:b w:val="false"/>
          <w:i w:val="false"/>
          <w:color w:val="000000"/>
          <w:sz w:val="28"/>
        </w:rPr>
        <w:t>
      3) кейіннен медициналық куәландырумен қарап-тексерілуге тиіс;</w:t>
      </w:r>
    </w:p>
    <w:p>
      <w:pPr>
        <w:spacing w:after="0"/>
        <w:ind w:left="0"/>
        <w:jc w:val="both"/>
      </w:pPr>
      <w:r>
        <w:rPr>
          <w:rFonts w:ascii="Times New Roman"/>
          <w:b w:val="false"/>
          <w:i w:val="false"/>
          <w:color w:val="000000"/>
          <w:sz w:val="28"/>
        </w:rPr>
        <w:t>
      4) ________________ байланысты (зиянды фактор көрсетіледі) қызметке жарамсыз, ______________ (әскери қызметке жарамдылық санаты көрсетіледі).</w:t>
      </w:r>
    </w:p>
    <w:bookmarkStart w:name="z65" w:id="53"/>
    <w:p>
      <w:pPr>
        <w:spacing w:after="0"/>
        <w:ind w:left="0"/>
        <w:jc w:val="both"/>
      </w:pPr>
      <w:r>
        <w:rPr>
          <w:rFonts w:ascii="Times New Roman"/>
          <w:b w:val="false"/>
          <w:i w:val="false"/>
          <w:color w:val="000000"/>
          <w:sz w:val="28"/>
        </w:rPr>
        <w:t>
      14. Әскери жиынға шақырылатын азаматқа қатысты:</w:t>
      </w:r>
    </w:p>
    <w:bookmarkEnd w:id="53"/>
    <w:p>
      <w:pPr>
        <w:spacing w:after="0"/>
        <w:ind w:left="0"/>
        <w:jc w:val="both"/>
      </w:pPr>
      <w:r>
        <w:rPr>
          <w:rFonts w:ascii="Times New Roman"/>
          <w:b w:val="false"/>
          <w:i w:val="false"/>
          <w:color w:val="000000"/>
          <w:sz w:val="28"/>
        </w:rPr>
        <w:t>
      1) әскери жиынға жарамды;</w:t>
      </w:r>
    </w:p>
    <w:p>
      <w:pPr>
        <w:spacing w:after="0"/>
        <w:ind w:left="0"/>
        <w:jc w:val="both"/>
      </w:pPr>
      <w:r>
        <w:rPr>
          <w:rFonts w:ascii="Times New Roman"/>
          <w:b w:val="false"/>
          <w:i w:val="false"/>
          <w:color w:val="000000"/>
          <w:sz w:val="28"/>
        </w:rPr>
        <w:t>
      2) әскери жиынға жарамсыз.</w:t>
      </w:r>
    </w:p>
    <w:bookmarkStart w:name="z66" w:id="54"/>
    <w:p>
      <w:pPr>
        <w:spacing w:after="0"/>
        <w:ind w:left="0"/>
        <w:jc w:val="both"/>
      </w:pPr>
      <w:r>
        <w:rPr>
          <w:rFonts w:ascii="Times New Roman"/>
          <w:b w:val="false"/>
          <w:i w:val="false"/>
          <w:color w:val="000000"/>
          <w:sz w:val="28"/>
        </w:rPr>
        <w:t xml:space="preserve">
      15. Есепке алу мақсатында куәландырылатын запаста тұратын азаматқа қатысты: </w:t>
      </w:r>
    </w:p>
    <w:bookmarkEnd w:id="54"/>
    <w:p>
      <w:pPr>
        <w:spacing w:after="0"/>
        <w:ind w:left="0"/>
        <w:jc w:val="both"/>
      </w:pPr>
      <w:r>
        <w:rPr>
          <w:rFonts w:ascii="Times New Roman"/>
          <w:b w:val="false"/>
          <w:i w:val="false"/>
          <w:color w:val="000000"/>
          <w:sz w:val="28"/>
        </w:rPr>
        <w:t>
      1) әскери қызметке жарамды;</w:t>
      </w:r>
    </w:p>
    <w:p>
      <w:pPr>
        <w:spacing w:after="0"/>
        <w:ind w:left="0"/>
        <w:jc w:val="both"/>
      </w:pPr>
      <w:r>
        <w:rPr>
          <w:rFonts w:ascii="Times New Roman"/>
          <w:b w:val="false"/>
          <w:i w:val="false"/>
          <w:color w:val="000000"/>
          <w:sz w:val="28"/>
        </w:rPr>
        <w:t>
      2) әскери қызметке шамалы шектеумен жарамды;</w:t>
      </w:r>
    </w:p>
    <w:p>
      <w:pPr>
        <w:spacing w:after="0"/>
        <w:ind w:left="0"/>
        <w:jc w:val="both"/>
      </w:pPr>
      <w:r>
        <w:rPr>
          <w:rFonts w:ascii="Times New Roman"/>
          <w:b w:val="false"/>
          <w:i w:val="false"/>
          <w:color w:val="000000"/>
          <w:sz w:val="28"/>
        </w:rPr>
        <w:t>
      3) әскери қызметке шектеулі жарамды;</w:t>
      </w:r>
    </w:p>
    <w:p>
      <w:pPr>
        <w:spacing w:after="0"/>
        <w:ind w:left="0"/>
        <w:jc w:val="both"/>
      </w:pPr>
      <w:r>
        <w:rPr>
          <w:rFonts w:ascii="Times New Roman"/>
          <w:b w:val="false"/>
          <w:i w:val="false"/>
          <w:color w:val="000000"/>
          <w:sz w:val="28"/>
        </w:rPr>
        <w:t>
      4)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5) әскери есептен шығарумен әскери қызметке жарамсыз.</w:t>
      </w:r>
    </w:p>
    <w:bookmarkStart w:name="z67" w:id="55"/>
    <w:p>
      <w:pPr>
        <w:spacing w:after="0"/>
        <w:ind w:left="0"/>
        <w:jc w:val="both"/>
      </w:pPr>
      <w:r>
        <w:rPr>
          <w:rFonts w:ascii="Times New Roman"/>
          <w:b w:val="false"/>
          <w:i w:val="false"/>
          <w:color w:val="000000"/>
          <w:sz w:val="28"/>
        </w:rPr>
        <w:t>
      16. Оқу-жаттығу әскери бөліміне оқуға іріктелетін әскери қызметшіге, оқу-жаттығу әскери бөлімінің курсантына қатысты:</w:t>
      </w:r>
    </w:p>
    <w:bookmarkEnd w:id="55"/>
    <w:p>
      <w:pPr>
        <w:spacing w:after="0"/>
        <w:ind w:left="0"/>
        <w:jc w:val="both"/>
      </w:pPr>
      <w:r>
        <w:rPr>
          <w:rFonts w:ascii="Times New Roman"/>
          <w:b w:val="false"/>
          <w:i w:val="false"/>
          <w:color w:val="000000"/>
          <w:sz w:val="28"/>
        </w:rPr>
        <w:t>
      1) оқу-жаттығу әскери бөлімінде ______________ (ӘЕМ бойынша) оқуға жарамды;</w:t>
      </w:r>
    </w:p>
    <w:p>
      <w:pPr>
        <w:spacing w:after="0"/>
        <w:ind w:left="0"/>
        <w:jc w:val="both"/>
      </w:pPr>
      <w:r>
        <w:rPr>
          <w:rFonts w:ascii="Times New Roman"/>
          <w:b w:val="false"/>
          <w:i w:val="false"/>
          <w:color w:val="000000"/>
          <w:sz w:val="28"/>
        </w:rPr>
        <w:t>
      2) кейіннен медициналық куәландырумен қарап-тексерілуге тиіс;</w:t>
      </w:r>
    </w:p>
    <w:p>
      <w:pPr>
        <w:spacing w:after="0"/>
        <w:ind w:left="0"/>
        <w:jc w:val="both"/>
      </w:pPr>
      <w:r>
        <w:rPr>
          <w:rFonts w:ascii="Times New Roman"/>
          <w:b w:val="false"/>
          <w:i w:val="false"/>
          <w:color w:val="000000"/>
          <w:sz w:val="28"/>
        </w:rPr>
        <w:t>
      3) оқу-жаттығу әскери бөлімінде ______________ (ӘЕМ бойынша) оқуға жарамсыз, ____________ (әскери қызметке жарамдылық санаты көрсетіледі).</w:t>
      </w:r>
    </w:p>
    <w:bookmarkStart w:name="z68" w:id="56"/>
    <w:p>
      <w:pPr>
        <w:spacing w:after="0"/>
        <w:ind w:left="0"/>
        <w:jc w:val="both"/>
      </w:pPr>
      <w:r>
        <w:rPr>
          <w:rFonts w:ascii="Times New Roman"/>
          <w:b w:val="false"/>
          <w:i w:val="false"/>
          <w:color w:val="000000"/>
          <w:sz w:val="28"/>
        </w:rPr>
        <w:t>
      17. Егер ол қоныс аударуға байланысты болса, басқа әскери-медициналық мекемеде немесе медициналық денсаулық сақтау ұйымында емдеуді жалғастыру үшін әскери қызметшіге қатысты:</w:t>
      </w:r>
    </w:p>
    <w:bookmarkEnd w:id="56"/>
    <w:p>
      <w:pPr>
        <w:spacing w:after="0"/>
        <w:ind w:left="0"/>
        <w:jc w:val="both"/>
      </w:pPr>
      <w:r>
        <w:rPr>
          <w:rFonts w:ascii="Times New Roman"/>
          <w:b w:val="false"/>
          <w:i w:val="false"/>
          <w:color w:val="000000"/>
          <w:sz w:val="28"/>
        </w:rPr>
        <w:t>
      _____________________ (әскери-медициналық мекеме немесе медициналық денсаулық сақтау ұйымы атауы және тұрған жері көрсетіледі) емделуді жалғастыру үшін ауыстырылуға мұқтаж.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