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7e86" w14:textId="7d77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қағидаларын бекіту туралы" Қазақстан Республикасы Ауыл шаруашылығы министрінің 2015 жылғы 30 қаңтардағы № 7-1/68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5 мамырдағы № 146 бұйрығы. Қазақстан Республикасының Әділет министрлігінде 2025 жылғы 8 мамырда № 36089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Жеке тұлғаларға тиесілі ауыл шаруашылығы жануарларының төлдерін бірдейлендіру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ауыл шаруашылығы жануарының жасына жеткенге дейін кемінде үш жұмыс күні бұрын жүзеге асырылады.</w:t>
      </w:r>
    </w:p>
    <w:p>
      <w:pPr>
        <w:spacing w:after="0"/>
        <w:ind w:left="0"/>
        <w:jc w:val="both"/>
      </w:pPr>
      <w:r>
        <w:rPr>
          <w:rFonts w:ascii="Times New Roman"/>
          <w:b w:val="false"/>
          <w:i w:val="false"/>
          <w:color w:val="000000"/>
          <w:sz w:val="28"/>
        </w:rPr>
        <w:t>
      Ауыл шаруашылығы кәсіпорындарына, шаруа және фермер шаруашылықтарына тиесілі ауыл шаруашылығы жануарларының төлдерін бірдейлендіру облыстың, республикалық маңызы бар қаланың, астананың жергілікті атқарушы органының ветеринария саласындағы қызметті жүзеге асыратын тиісті бөлімшесіне (бұдан әрі – ЖАО бөлімшесі) және ветеринариялық ұйымға басшы ұсынған алдағы бұзаулау (төлдеу, торайлау) графигіне сәйкес жүзеге асырылады.</w:t>
      </w:r>
    </w:p>
    <w:p>
      <w:pPr>
        <w:spacing w:after="0"/>
        <w:ind w:left="0"/>
        <w:jc w:val="both"/>
      </w:pPr>
      <w:r>
        <w:rPr>
          <w:rFonts w:ascii="Times New Roman"/>
          <w:b w:val="false"/>
          <w:i w:val="false"/>
          <w:color w:val="000000"/>
          <w:sz w:val="28"/>
        </w:rPr>
        <w:t xml:space="preserve">
      Ауыл шаруашылығы жануарының төлін бірдейлендіру кезінде ол туралы мәліметтер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нысан бойынша ауыл шаруашылығы жануарларын бірдейлендіруді жүргізу туралы ведомосте көрсетілген енесінің жеке нөмірі көрсетіле отырып, дерекқорға және ветеринариялық паспортқа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w:t>
      </w:r>
    </w:p>
    <w:p>
      <w:pPr>
        <w:spacing w:after="0"/>
        <w:ind w:left="0"/>
        <w:jc w:val="both"/>
      </w:pPr>
      <w:r>
        <w:rPr>
          <w:rFonts w:ascii="Times New Roman"/>
          <w:b w:val="false"/>
          <w:i w:val="false"/>
          <w:color w:val="000000"/>
          <w:sz w:val="28"/>
        </w:rPr>
        <w:t>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5 мамырдағы</w:t>
            </w:r>
            <w:r>
              <w:br/>
            </w:r>
            <w:r>
              <w:rPr>
                <w:rFonts w:ascii="Times New Roman"/>
                <w:b w:val="false"/>
                <w:i w:val="false"/>
                <w:color w:val="000000"/>
                <w:sz w:val="20"/>
              </w:rPr>
              <w:t>№ 146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 w:id="6"/>
    <w:p>
      <w:pPr>
        <w:spacing w:after="0"/>
        <w:ind w:left="0"/>
        <w:jc w:val="left"/>
      </w:pPr>
      <w:r>
        <w:rPr>
          <w:rFonts w:ascii="Times New Roman"/>
          <w:b/>
          <w:i w:val="false"/>
          <w:color w:val="000000"/>
        </w:rPr>
        <w:t xml:space="preserve"> Ветеринариялық паспорт Ветеринарный паспорт</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w:t>
            </w:r>
            <w:r>
              <w:br/>
            </w:r>
            <w:r>
              <w:rPr>
                <w:rFonts w:ascii="Times New Roman"/>
                <w:b w:val="false"/>
                <w:i w:val="false"/>
                <w:color w:val="000000"/>
                <w:sz w:val="20"/>
              </w:rPr>
              <w:t>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ветеринариялық </w:t>
            </w:r>
            <w:r>
              <w:br/>
            </w:r>
            <w:r>
              <w:rPr>
                <w:rFonts w:ascii="Times New Roman"/>
                <w:b w:val="false"/>
                <w:i w:val="false"/>
                <w:color w:val="000000"/>
                <w:sz w:val="20"/>
              </w:rPr>
              <w:t>ұйымның атауы,</w:t>
            </w:r>
            <w:r>
              <w:br/>
            </w:r>
            <w:r>
              <w:rPr>
                <w:rFonts w:ascii="Times New Roman"/>
                <w:b w:val="false"/>
                <w:i w:val="false"/>
                <w:color w:val="000000"/>
                <w:sz w:val="20"/>
              </w:rPr>
              <w:t>/</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 xml:space="preserve">организации, созданной </w:t>
            </w:r>
            <w:r>
              <w:br/>
            </w:r>
            <w:r>
              <w:rPr>
                <w:rFonts w:ascii="Times New Roman"/>
                <w:b w:val="false"/>
                <w:i w:val="false"/>
                <w:color w:val="000000"/>
                <w:sz w:val="20"/>
              </w:rPr>
              <w:t xml:space="preserve">местным исполнительным </w:t>
            </w:r>
            <w:r>
              <w:br/>
            </w:r>
            <w:r>
              <w:rPr>
                <w:rFonts w:ascii="Times New Roman"/>
                <w:b w:val="false"/>
                <w:i w:val="false"/>
                <w:color w:val="000000"/>
                <w:sz w:val="20"/>
              </w:rPr>
              <w:t>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both"/>
      </w:pPr>
      <w:r>
        <w:rPr>
          <w:rFonts w:ascii="Times New Roman"/>
          <w:b w:val="false"/>
          <w:i w:val="false"/>
          <w:color w:val="000000"/>
          <w:sz w:val="28"/>
        </w:rPr>
        <w:t>
      Ветеринариялық паспорттың нөмipi/Номер ветеринарного паспорта: ________*</w:t>
      </w:r>
    </w:p>
    <w:p>
      <w:pPr>
        <w:spacing w:after="0"/>
        <w:ind w:left="0"/>
        <w:jc w:val="both"/>
      </w:pPr>
      <w:r>
        <w:rPr>
          <w:rFonts w:ascii="Times New Roman"/>
          <w:b w:val="false"/>
          <w:i w:val="false"/>
          <w:color w:val="000000"/>
          <w:sz w:val="28"/>
        </w:rPr>
        <w:t>
      Ауыл шаруашылығы жануары иесiнiң аты, әкесінің аты (бар болса), тегі немесе атауы, жеке сәйкестендіру нөмірі немесе бизнес-сәйкестендіру нөмірі /Фамилия, имя, отчество (при наличии) или наименование владельца сельскохозяйственного животного, индивидуальный идентификационный номер или бизнес-идентификационный номер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жануары иесiнiң мекенжайы/Адрес владельца </w:t>
      </w:r>
    </w:p>
    <w:p>
      <w:pPr>
        <w:spacing w:after="0"/>
        <w:ind w:left="0"/>
        <w:jc w:val="both"/>
      </w:pPr>
      <w:r>
        <w:rPr>
          <w:rFonts w:ascii="Times New Roman"/>
          <w:b w:val="false"/>
          <w:i w:val="false"/>
          <w:color w:val="000000"/>
          <w:sz w:val="28"/>
        </w:rPr>
        <w:t>
      сельскохозяйственного животного ___________________________________________</w:t>
      </w:r>
    </w:p>
    <w:p>
      <w:pPr>
        <w:spacing w:after="0"/>
        <w:ind w:left="0"/>
        <w:jc w:val="both"/>
      </w:pPr>
      <w:r>
        <w:rPr>
          <w:rFonts w:ascii="Times New Roman"/>
          <w:b w:val="false"/>
          <w:i w:val="false"/>
          <w:color w:val="000000"/>
          <w:sz w:val="28"/>
        </w:rPr>
        <w:t xml:space="preserve">
      Ауыл шаруашылығы жануарының түрі/Вид сельскохозяйственного </w:t>
      </w:r>
    </w:p>
    <w:p>
      <w:pPr>
        <w:spacing w:after="0"/>
        <w:ind w:left="0"/>
        <w:jc w:val="both"/>
      </w:pPr>
      <w:r>
        <w:rPr>
          <w:rFonts w:ascii="Times New Roman"/>
          <w:b w:val="false"/>
          <w:i w:val="false"/>
          <w:color w:val="000000"/>
          <w:sz w:val="28"/>
        </w:rPr>
        <w:t>
      Животного _________________________________________________________</w:t>
      </w:r>
    </w:p>
    <w:p>
      <w:pPr>
        <w:spacing w:after="0"/>
        <w:ind w:left="0"/>
        <w:jc w:val="both"/>
      </w:pPr>
      <w:r>
        <w:rPr>
          <w:rFonts w:ascii="Times New Roman"/>
          <w:b w:val="false"/>
          <w:i w:val="false"/>
          <w:color w:val="000000"/>
          <w:sz w:val="28"/>
        </w:rPr>
        <w:t>
      Ветеринариялық паспорт берілген топтағы (отардағы) жануарлар саны (ұсақ мал мен шошқа тобына (отарына) ветеринариялық паспорт берілген кезде)/ Количество животных в группе (отаре), на которых выдан ветеринарный паспорт (при выдаче ветеринарного паспорта на группу (отару) мелкого рогатого скота и свиней) ____________________________________</w:t>
      </w:r>
    </w:p>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ата-енесі туралы деректер (асыл тұқымды жануар үшін)** /Данные о родителях (для племенного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 / Индивидуальный номер матери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Электрондық құжаттың түпнұсқалығын Сіз egov.kz сайтында,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сайте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bookmarkStart w:name="z17" w:id="7"/>
    <w:p>
      <w:pPr>
        <w:spacing w:after="0"/>
        <w:ind w:left="0"/>
        <w:jc w:val="both"/>
      </w:pPr>
      <w:r>
        <w:rPr>
          <w:rFonts w:ascii="Times New Roman"/>
          <w:b w:val="false"/>
          <w:i w:val="false"/>
          <w:color w:val="000000"/>
          <w:sz w:val="28"/>
        </w:rPr>
        <w:t>
      Ескертпе/ Примечание:</w:t>
      </w:r>
    </w:p>
    <w:bookmarkEnd w:id="7"/>
    <w:p>
      <w:pPr>
        <w:spacing w:after="0"/>
        <w:ind w:left="0"/>
        <w:jc w:val="both"/>
      </w:pPr>
      <w:r>
        <w:rPr>
          <w:rFonts w:ascii="Times New Roman"/>
          <w:b w:val="false"/>
          <w:i w:val="false"/>
          <w:color w:val="000000"/>
          <w:sz w:val="28"/>
        </w:rPr>
        <w:t>
      * ветеринариялық паспорттың нөмipi ауыл шаруашылығы жануарының жеке нөмiрiне сәйкес келедi. Ұсақ мал, шошқа тобына (отарына) ветеринариялық паспорт беру кезінде ветеринариялық паспорттың нөмірінде ауыл шаруашылығы жануарының тиісті түрінің жеке нөмірінің алғашқы төрт символы көрсетіледі/Номер ветеринарного паспорта соответствует индивидуальному номеру сельскохозяйственного животного. При выдаче ветеринарного паспорта на группу (отару) мелкого рогатого скота, свиней в номере ветеринарного паспорта указываются первые четыре символа индивидуального номера соответствующего вида сельскохозяйственного животного;</w:t>
      </w:r>
    </w:p>
    <w:p>
      <w:pPr>
        <w:spacing w:after="0"/>
        <w:ind w:left="0"/>
        <w:jc w:val="both"/>
      </w:pPr>
      <w:r>
        <w:rPr>
          <w:rFonts w:ascii="Times New Roman"/>
          <w:b w:val="false"/>
          <w:i w:val="false"/>
          <w:color w:val="000000"/>
          <w:sz w:val="28"/>
        </w:rPr>
        <w:t>
      ** асыл тұқымды жануардың жеке нөмірі/индивидуальный номер племенного животного.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5 мамырдағы</w:t>
            </w:r>
            <w:r>
              <w:br/>
            </w:r>
            <w:r>
              <w:rPr>
                <w:rFonts w:ascii="Times New Roman"/>
                <w:b w:val="false"/>
                <w:i w:val="false"/>
                <w:color w:val="000000"/>
                <w:sz w:val="20"/>
              </w:rPr>
              <w:t>№ 146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0" w:id="8"/>
    <w:p>
      <w:pPr>
        <w:spacing w:after="0"/>
        <w:ind w:left="0"/>
        <w:jc w:val="left"/>
      </w:pPr>
      <w:r>
        <w:rPr>
          <w:rFonts w:ascii="Times New Roman"/>
          <w:b/>
          <w:i w:val="false"/>
          <w:color w:val="000000"/>
        </w:rPr>
        <w:t xml:space="preserve"> Ауыл шаруашылығы жануарларын бірдейлендіруді жүргізу туралы ведомость</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тиесілі жеке тұлғаның аты, әкесінің аты (бар болса), тегі немесе заңды тұлғаның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мекен-жайы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жүзеге асыратын өндіріс объектісінің есептік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жүргізілген күн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әдісі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(туған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бірдейлендіру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 себебі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Ведомость жасалған күн 20__ жылғы____ ___________</w:t>
      </w:r>
    </w:p>
    <w:p>
      <w:pPr>
        <w:spacing w:after="0"/>
        <w:ind w:left="0"/>
        <w:jc w:val="both"/>
      </w:pPr>
      <w:r>
        <w:rPr>
          <w:rFonts w:ascii="Times New Roman"/>
          <w:b w:val="false"/>
          <w:i w:val="false"/>
          <w:color w:val="000000"/>
          <w:sz w:val="28"/>
        </w:rPr>
        <w:t xml:space="preserve">
      Ветеринариялық дәрігер 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