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2863" w14:textId="a6d2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2025 жылғы 6 мамырдағы № 1 бұйрығы. Қазақстан Республикасының Әділет министрлігінде 2025 жылғы 8 мамырда № 36088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Сот әкімшілігі: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Жоғарғы Сотының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академиясына оқуға қабылдау қағидаларын бекіту туралы" 2020 жылғы 26 наурыздағы № 12 Қазақстан Республикасы Жоғарғы Сотының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20197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 енгізу туралы" 2020 жылғы 4 мамырдағы № 14 Қазақстан Республикасы Жоғарғы Сотының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20631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Жоғарғы Сотының жанындағы Сот төрелігі академиясының кейбір мәселелері туралы" 2020 жылғы 3 маусымдағы № 15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20822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Жоғарғы Сотының жанындағы Сот төрелігі академиясының кейбір мәселелері туралы" Қазақстан Республикасы Жоғарғы Соты Төрағасының 2020 жылғы 3 маусымдағы № 15 бұйрығына өзгеріс енгізу туралы" 2020 жылғы 28 қыркүйектегі № 21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21352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 енгізу туралы" 2021 жылғы 1 сәуірдегі № 24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22488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Жоғарғы Сотының жанындағы Сот төрелігі академиясында қашықтықтан оқыту бойынша оқу процесін ұйымдастыру қағидаларын бекіту туралы" 2021 жылғы 17 мамырдағы № 25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22759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Жоғарғы Сотының жанындағы Сот төрелігі академиясы қызметінің қағидаларын бекіту туралы" 2021 жылғы 13 қыркүйектегі № 28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24428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өзгерістер мен толықтыру енгізу туралы" 2022 жылғы 28 наурыздағы № 13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27244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Жоғарғы Сотының жанындағы Сот төрелігі академиясының азаматтық қызметшілер лауазымдарының тізілімін бекіту туралы" 2022 жылғы 3 мамырдағы № 14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27972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Жоғарғы Сотының жанындағы Сот төрелігі академиясы қызметінің қағидаларын бекіту туралы" Қазақстан Республикасы Жоғарғы Соты Төрағасының 2021 жылғы 13 қыркүйектегі № 28 бұйрығына өзгеріс енгізу туралы" 2022 жылғы 6 маусымдағы № 15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28391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өзгерістер енгізу туралы" 2022 жылғы 14 желтоқсандағы № 17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31177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өзгерістер мен толықтыру енгізу туралы" 2023 жылғы 21 ақпандағы № 18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31955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Жоғарғы Сотының жанындағы Сот төрелігі академиясының кейбір мәселелері туралы" Қазақстан Республикасы Жоғарғы Сотының Төрағасының 2020 жылғы 3 маусымдағы № 15 бұйрығына өзгерістер енгізу туралы" 2023 жылғы 2 мамырдағы № 20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32435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өзгерістер енгізу туралы" 2024 жылғы 13 наурыздағы № 22 Қазақстан Республикасы Жоғарғы Соты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34150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