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d9d8" w14:textId="642d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 бөлімшелері үшін көлік құралдарының заттай тиесілілік нормаларын бекіту туралы" 2021 жылғы 25 мамырдағы № 231 және "Қазақстан Республикасы Төтенше жағдайлар министрлігінің білім беру ұйымдары курсанттарын жабдықпен және асханалық-ас үй мүкәммалымен қамтамасыз ету жөніндегі заттай нормаларын бекіту туралы" Қазақстан Республикасы Төтенше жағдайлар министрінің 2021 жылғы 25 мамырдағы № 232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2025 жылғы 30 сәуірдегі № 168 бұйрығы. Қазақстан Республикасының Әділет министрлігінде 2025 жылғы 8 мамырда № 36087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Төтенше жағдайлар министрлігі бөлімшелері үшін көлік құралдарының заттай тиесілілік нормаларын бекіту туралы" Қазақстан Республикасы Төтенше жағдайлар министрінің 2021 жылғы 25 мамырдағы № 231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22858 болып тіркелді);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Төтенше жағдайлар министрлігінің білім беру ұйымдары курсанттарын жабдықпен және асханалық-ас үй мүкәммалымен қамтамасыз ету жөніндегі заттай нормаларын бекіту туралы" Қазақстан Республикасы Төтенше жағдайлар министрінің 2021 жылғы 25 мамырдағы № 232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22860 болып тіркелді)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тәртіппен.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