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0485" w14:textId="0ef0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5 мамырдағы № 153 бұйрығы. Қазақстан Республикасының Әділет министрлігінде 2025 жылғы 6 мамырда № 36086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34030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 бөлінісінде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xml:space="preserve">
      "14. "Alatau" арнайы экономикалық аймағы: </w:t>
      </w:r>
    </w:p>
    <w:bookmarkEnd w:id="1"/>
    <w:p>
      <w:pPr>
        <w:spacing w:after="0"/>
        <w:ind w:left="0"/>
        <w:jc w:val="both"/>
      </w:pPr>
      <w:r>
        <w:rPr>
          <w:rFonts w:ascii="Times New Roman"/>
          <w:b w:val="false"/>
          <w:i w:val="false"/>
          <w:color w:val="000000"/>
          <w:sz w:val="28"/>
        </w:rPr>
        <w:t>
      1) балықты, шаян тәрізділерді және моллюскаларды өңдеу және консервілеу;</w:t>
      </w:r>
    </w:p>
    <w:p>
      <w:pPr>
        <w:spacing w:after="0"/>
        <w:ind w:left="0"/>
        <w:jc w:val="both"/>
      </w:pPr>
      <w:r>
        <w:rPr>
          <w:rFonts w:ascii="Times New Roman"/>
          <w:b w:val="false"/>
          <w:i w:val="false"/>
          <w:color w:val="000000"/>
          <w:sz w:val="28"/>
        </w:rPr>
        <w:t>
      2) кілемдер мен кілем бұйымдарын өндіру;</w:t>
      </w:r>
    </w:p>
    <w:p>
      <w:pPr>
        <w:spacing w:after="0"/>
        <w:ind w:left="0"/>
        <w:jc w:val="both"/>
      </w:pPr>
      <w:r>
        <w:rPr>
          <w:rFonts w:ascii="Times New Roman"/>
          <w:b w:val="false"/>
          <w:i w:val="false"/>
          <w:color w:val="000000"/>
          <w:sz w:val="28"/>
        </w:rPr>
        <w:t>
      3) тоқу өндірісі;</w:t>
      </w:r>
    </w:p>
    <w:p>
      <w:pPr>
        <w:spacing w:after="0"/>
        <w:ind w:left="0"/>
        <w:jc w:val="both"/>
      </w:pPr>
      <w:r>
        <w:rPr>
          <w:rFonts w:ascii="Times New Roman"/>
          <w:b w:val="false"/>
          <w:i w:val="false"/>
          <w:color w:val="000000"/>
          <w:sz w:val="28"/>
        </w:rPr>
        <w:t>
      4) маталар мен тоқыма бұйымдарын әрлеу;</w:t>
      </w:r>
    </w:p>
    <w:p>
      <w:pPr>
        <w:spacing w:after="0"/>
        <w:ind w:left="0"/>
        <w:jc w:val="both"/>
      </w:pPr>
      <w:r>
        <w:rPr>
          <w:rFonts w:ascii="Times New Roman"/>
          <w:b w:val="false"/>
          <w:i w:val="false"/>
          <w:color w:val="000000"/>
          <w:sz w:val="28"/>
        </w:rPr>
        <w:t>
      5) аяқ киім өндірісі;</w:t>
      </w:r>
    </w:p>
    <w:p>
      <w:pPr>
        <w:spacing w:after="0"/>
        <w:ind w:left="0"/>
        <w:jc w:val="both"/>
      </w:pPr>
      <w:r>
        <w:rPr>
          <w:rFonts w:ascii="Times New Roman"/>
          <w:b w:val="false"/>
          <w:i w:val="false"/>
          <w:color w:val="000000"/>
          <w:sz w:val="28"/>
        </w:rPr>
        <w:t>
      6) ағаш массасы мен целлюлоза өндірісі;</w:t>
      </w:r>
    </w:p>
    <w:p>
      <w:pPr>
        <w:spacing w:after="0"/>
        <w:ind w:left="0"/>
        <w:jc w:val="both"/>
      </w:pPr>
      <w:r>
        <w:rPr>
          <w:rFonts w:ascii="Times New Roman"/>
          <w:b w:val="false"/>
          <w:i w:val="false"/>
          <w:color w:val="000000"/>
          <w:sz w:val="28"/>
        </w:rPr>
        <w:t>
      7) қағаз және картон өндірісі;</w:t>
      </w:r>
    </w:p>
    <w:p>
      <w:pPr>
        <w:spacing w:after="0"/>
        <w:ind w:left="0"/>
        <w:jc w:val="both"/>
      </w:pPr>
      <w:r>
        <w:rPr>
          <w:rFonts w:ascii="Times New Roman"/>
          <w:b w:val="false"/>
          <w:i w:val="false"/>
          <w:color w:val="000000"/>
          <w:sz w:val="28"/>
        </w:rPr>
        <w:t>
      8) гофрленген қағаз және картон, қағаз және картон ыдыстарын өндіру;</w:t>
      </w:r>
    </w:p>
    <w:p>
      <w:pPr>
        <w:spacing w:after="0"/>
        <w:ind w:left="0"/>
        <w:jc w:val="both"/>
      </w:pPr>
      <w:r>
        <w:rPr>
          <w:rFonts w:ascii="Times New Roman"/>
          <w:b w:val="false"/>
          <w:i w:val="false"/>
          <w:color w:val="000000"/>
          <w:sz w:val="28"/>
        </w:rPr>
        <w:t>
      9) асбестцементтен және талшықты цементтен жасалған бұйымдар өндірісі;</w:t>
      </w:r>
    </w:p>
    <w:p>
      <w:pPr>
        <w:spacing w:after="0"/>
        <w:ind w:left="0"/>
        <w:jc w:val="both"/>
      </w:pPr>
      <w:r>
        <w:rPr>
          <w:rFonts w:ascii="Times New Roman"/>
          <w:b w:val="false"/>
          <w:i w:val="false"/>
          <w:color w:val="000000"/>
          <w:sz w:val="28"/>
        </w:rPr>
        <w:t>
      10) бетоннан, құрылыс гипсінен және цементтен жасалған өзге де бұйымдар өндірісі;</w:t>
      </w:r>
    </w:p>
    <w:p>
      <w:pPr>
        <w:spacing w:after="0"/>
        <w:ind w:left="0"/>
        <w:jc w:val="both"/>
      </w:pPr>
      <w:r>
        <w:rPr>
          <w:rFonts w:ascii="Times New Roman"/>
          <w:b w:val="false"/>
          <w:i w:val="false"/>
          <w:color w:val="000000"/>
          <w:sz w:val="28"/>
        </w:rPr>
        <w:t>
      11) тұрғын және тұрғын емес ғимараттар салу;</w:t>
      </w:r>
    </w:p>
    <w:p>
      <w:pPr>
        <w:spacing w:after="0"/>
        <w:ind w:left="0"/>
        <w:jc w:val="both"/>
      </w:pPr>
      <w:r>
        <w:rPr>
          <w:rFonts w:ascii="Times New Roman"/>
          <w:b w:val="false"/>
          <w:i w:val="false"/>
          <w:color w:val="000000"/>
          <w:sz w:val="28"/>
        </w:rPr>
        <w:t>
      12) су құрылыстарын салу;</w:t>
      </w:r>
    </w:p>
    <w:p>
      <w:pPr>
        <w:spacing w:after="0"/>
        <w:ind w:left="0"/>
        <w:jc w:val="both"/>
      </w:pPr>
      <w:r>
        <w:rPr>
          <w:rFonts w:ascii="Times New Roman"/>
          <w:b w:val="false"/>
          <w:i w:val="false"/>
          <w:color w:val="000000"/>
          <w:sz w:val="28"/>
        </w:rPr>
        <w:t>
      13) жүктерді қоймалау және сақтау;</w:t>
      </w:r>
    </w:p>
    <w:p>
      <w:pPr>
        <w:spacing w:after="0"/>
        <w:ind w:left="0"/>
        <w:jc w:val="both"/>
      </w:pPr>
      <w:r>
        <w:rPr>
          <w:rFonts w:ascii="Times New Roman"/>
          <w:b w:val="false"/>
          <w:i w:val="false"/>
          <w:color w:val="000000"/>
          <w:sz w:val="28"/>
        </w:rPr>
        <w:t>
      14) жүктерді көліктік өңдеу;</w:t>
      </w:r>
    </w:p>
    <w:p>
      <w:pPr>
        <w:spacing w:after="0"/>
        <w:ind w:left="0"/>
        <w:jc w:val="both"/>
      </w:pPr>
      <w:r>
        <w:rPr>
          <w:rFonts w:ascii="Times New Roman"/>
          <w:b w:val="false"/>
          <w:i w:val="false"/>
          <w:color w:val="000000"/>
          <w:sz w:val="28"/>
        </w:rPr>
        <w:t>
      15) құрлық көлігінің қосалқы қызметі;</w:t>
      </w:r>
    </w:p>
    <w:p>
      <w:pPr>
        <w:spacing w:after="0"/>
        <w:ind w:left="0"/>
        <w:jc w:val="both"/>
      </w:pPr>
      <w:r>
        <w:rPr>
          <w:rFonts w:ascii="Times New Roman"/>
          <w:b w:val="false"/>
          <w:i w:val="false"/>
          <w:color w:val="000000"/>
          <w:sz w:val="28"/>
        </w:rPr>
        <w:t>
      16) өзге де қосалқы көлік қызметі;</w:t>
      </w:r>
    </w:p>
    <w:p>
      <w:pPr>
        <w:spacing w:after="0"/>
        <w:ind w:left="0"/>
        <w:jc w:val="both"/>
      </w:pPr>
      <w:r>
        <w:rPr>
          <w:rFonts w:ascii="Times New Roman"/>
          <w:b w:val="false"/>
          <w:i w:val="false"/>
          <w:color w:val="000000"/>
          <w:sz w:val="28"/>
        </w:rPr>
        <w:t>
      17) жобалау-сметалық құжаттама шегінде осы тармақтың 1), 2), 3), 4), 5), 6), 7), 8), 9), 10), 11), 12), 13), 14), 15), 16), 18) тармақшаларында көзделген қызмет түрлерін жүзеге асыруға тікелей арналған объектілерді салу және пайдалануға беру;</w:t>
      </w:r>
    </w:p>
    <w:p>
      <w:pPr>
        <w:spacing w:after="0"/>
        <w:ind w:left="0"/>
        <w:jc w:val="both"/>
      </w:pPr>
      <w:r>
        <w:rPr>
          <w:rFonts w:ascii="Times New Roman"/>
          <w:b w:val="false"/>
          <w:i w:val="false"/>
          <w:color w:val="000000"/>
          <w:sz w:val="28"/>
        </w:rPr>
        <w:t>
      18) үй жануарларына арналған дайын азық өндіру.".</w:t>
      </w:r>
    </w:p>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