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9670" w14:textId="953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ұсынылатын, мал шаруашылығы саласындағы селекциялық жетістіктердің мемлекеттік тізілімін жүргізу қағидаларын бекіту туралы" Қазақстан Республикасы Ауыл шаруашылығы министрінің 2014 жылғы 30 маусымдағы № 3-3/331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29 сәуірдегі № 132 бұйрығы. Қазақстан Республикасының Әділет министрлігінде 2025 жылғы 6 мамырда № 36083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ұсынылатын, мал шаруашылығы саласындағы селекциялық жетістіктердің мемлекеттік тізілімін жүргізу қағидаларын бекіту туралы" Қазақстан Республикасы Ауыл шаруашылығы министрінің 2014 жылғы 30 маусымдағы № 3-3/331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9643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ұсынылатын, мал шаруашылығы саласындағы селекциялық жетістіктердің мемлекеттік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Республикасында пайдалануға ұсынылатын, мал шаруашылығы саласындағы селекциялық жетістіктердің мемлекеттік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пайдалануға ұсынылатын, мал шаруашылығы саласындағы селекциялық жетістіктердің мемлекеттік тізілімін жүргізу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тізілімін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ұсынылатын, мал шаруашылығы саласындағы селекциялық жетістіктердің мемлекеттік тізіліміндегі әкімшілік облыстардың реттік нөмірлері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реттік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