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5f66" w14:textId="5d5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 (жол учаскесін) Қандыағаш-Мақат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сәуірдегі № 140 бұйрығы. Қазақстан Республикасының Әділет министрлігінде 2025 жылғы 5 мамырда № 36080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Қандыағаш – Мақат учаскесі (бұдан әрі – км) 100+000 – 480+525 км (А-27) II санатты республикалық маңызы бар жалпы ортақ пайдаланымдағы Ақтөбе – Атырау – Ресей Федерациясының шекарасы (Астраханьға) автомобиль жолы (бұдан әрі – ақылы жол (учаске) ақылы негізінде пайдаланылады; </w:t>
      </w:r>
    </w:p>
    <w:bookmarkEnd w:id="2"/>
    <w:bookmarkStart w:name="z4" w:id="3"/>
    <w:p>
      <w:pPr>
        <w:spacing w:after="0"/>
        <w:ind w:left="0"/>
        <w:jc w:val="both"/>
      </w:pPr>
      <w:r>
        <w:rPr>
          <w:rFonts w:ascii="Times New Roman"/>
          <w:b w:val="false"/>
          <w:i w:val="false"/>
          <w:color w:val="000000"/>
          <w:sz w:val="28"/>
        </w:rPr>
        <w:t>
      2) өткел баламалы жолмен жүзеге асырылуы мүмкін: "Қандыағаш – Ақтөбе –Орал – Атырау – Мақат" республикалық маңызы бар автомобиль жолы;</w:t>
      </w:r>
    </w:p>
    <w:bookmarkEnd w:id="3"/>
    <w:bookmarkStart w:name="z5" w:id="4"/>
    <w:p>
      <w:pPr>
        <w:spacing w:after="0"/>
        <w:ind w:left="0"/>
        <w:jc w:val="both"/>
      </w:pPr>
      <w:r>
        <w:rPr>
          <w:rFonts w:ascii="Times New Roman"/>
          <w:b w:val="false"/>
          <w:i w:val="false"/>
          <w:color w:val="000000"/>
          <w:sz w:val="28"/>
        </w:rPr>
        <w:t>
      3) ақылы жолдың (учаскенің) бастапқы пункті – 100+000 км, ақылы жолдың (учаскенің) соңғы пункті – 480+525 км;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Start w:name="z7" w:id="5"/>
    <w:p>
      <w:pPr>
        <w:spacing w:after="0"/>
        <w:ind w:left="0"/>
        <w:jc w:val="both"/>
      </w:pPr>
      <w:r>
        <w:rPr>
          <w:rFonts w:ascii="Times New Roman"/>
          <w:b w:val="false"/>
          <w:i w:val="false"/>
          <w:color w:val="000000"/>
          <w:sz w:val="28"/>
        </w:rPr>
        <w:t>
      5) ақылы жолдың (учаскенің) техникалық сыныптамасы – II санаты, ақылы жолдың (учаскенің) негізгі параметрлері:</w:t>
      </w:r>
    </w:p>
    <w:bookmarkEnd w:id="5"/>
    <w:p>
      <w:pPr>
        <w:spacing w:after="0"/>
        <w:ind w:left="0"/>
        <w:jc w:val="both"/>
      </w:pPr>
      <w:r>
        <w:rPr>
          <w:rFonts w:ascii="Times New Roman"/>
          <w:b w:val="false"/>
          <w:i w:val="false"/>
          <w:color w:val="000000"/>
          <w:sz w:val="28"/>
        </w:rPr>
        <w:t>
      автомобиль жолымен жүріп өту жолағының ені – кемінде 3,75 метр;</w:t>
      </w:r>
    </w:p>
    <w:p>
      <w:pPr>
        <w:spacing w:after="0"/>
        <w:ind w:left="0"/>
        <w:jc w:val="both"/>
      </w:pPr>
      <w:r>
        <w:rPr>
          <w:rFonts w:ascii="Times New Roman"/>
          <w:b w:val="false"/>
          <w:i w:val="false"/>
          <w:color w:val="000000"/>
          <w:sz w:val="28"/>
        </w:rPr>
        <w:t>
      автомобиль жолындағы қозғалыс жолақтың саны – екі бағытта – 1 жолақ;</w:t>
      </w:r>
    </w:p>
    <w:bookmarkStart w:name="z8" w:id="6"/>
    <w:p>
      <w:pPr>
        <w:spacing w:after="0"/>
        <w:ind w:left="0"/>
        <w:jc w:val="both"/>
      </w:pPr>
      <w:r>
        <w:rPr>
          <w:rFonts w:ascii="Times New Roman"/>
          <w:b w:val="false"/>
          <w:i w:val="false"/>
          <w:color w:val="000000"/>
          <w:sz w:val="28"/>
        </w:rPr>
        <w:t>
      6) ақылы жолдың (учаскенің) ұзақтығы – 380 км 525 метр;</w:t>
      </w:r>
    </w:p>
    <w:bookmarkEnd w:id="6"/>
    <w:bookmarkStart w:name="z9" w:id="7"/>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7"/>
    <w:bookmarkStart w:name="z10" w:id="8"/>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9"/>
    <w:bookmarkStart w:name="z12" w:id="10"/>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140 бұйрығына</w:t>
            </w:r>
            <w:r>
              <w:br/>
            </w:r>
            <w:r>
              <w:rPr>
                <w:rFonts w:ascii="Times New Roman"/>
                <w:b w:val="false"/>
                <w:i w:val="false"/>
                <w:color w:val="000000"/>
                <w:sz w:val="20"/>
              </w:rPr>
              <w:t>1 - қосымша</w:t>
            </w:r>
          </w:p>
        </w:tc>
      </w:tr>
    </w:tbl>
    <w:bookmarkStart w:name="z18" w:id="15"/>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6"/>
    <w:p>
      <w:pPr>
        <w:spacing w:after="0"/>
        <w:ind w:left="0"/>
        <w:jc w:val="both"/>
      </w:pPr>
      <w:r>
        <w:rPr>
          <w:rFonts w:ascii="Times New Roman"/>
          <w:b w:val="false"/>
          <w:i w:val="false"/>
          <w:color w:val="000000"/>
          <w:sz w:val="28"/>
        </w:rPr>
        <w:t>
      Қандыағаш – Мақат учаскесі километр (бұдан әрі – км) км 100+000 – км 480+525 (А-27) (Ақтөбе – Атырау – Ресей Федерациясының шекарасы (Астраханьға) II санатты Республикалық маңызы бар жалпыға ортақ пайдаланылатын автомобиль жолы (бұдан әрі – ақылы жол (учаске)):</w:t>
      </w:r>
    </w:p>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100+000 - км 106+356 (6,356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106+356 - км 157+590 (51,234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157+590 – км 187+190 (29,6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187+190 – км 280+445 (93,255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280+445 – км 337+945 (57,5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337+945 – км 405+560 (67,615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405+560 – км 480+525 (74,965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маршрут үшін барлығы бір бағытта (380 км 525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w:t>
            </w:r>
          </w:p>
        </w:tc>
      </w:tr>
    </w:tbl>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22" w:id="17"/>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Мұғалжар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Қалмақ-Қырған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5мен мұнай айдау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Байғанин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Қызылқоға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Мұкүр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