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78837" w14:textId="8d78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Республикасындағы жастардың даму индексін ендіру мен қолдану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2025 жылғы 2 мамырдағы № 207-НҚ бұйрығы. Қазақстан Республикасының Әділет министрлігінде 2025 жылғы 5 мамырда № 36079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"Мемлекеттiк жастар саясаты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13-2) тармақшасына және "Қазақстан Республикасының Мәдениет және ақпарат министрлігі туралы кейбір мәселелер" Қазақстан Республикасы Үкіметінің 2023 жылғы 4 қазандағы № 866 қаулысымен бекітілген Қазақстан Республикасы Мәдениет және ақпарат министрлігі туралы ереженің 15-бабының </w:t>
      </w:r>
      <w:r>
        <w:rPr>
          <w:rFonts w:ascii="Times New Roman"/>
          <w:b w:val="false"/>
          <w:i w:val="false"/>
          <w:color w:val="000000"/>
          <w:sz w:val="28"/>
        </w:rPr>
        <w:t>119)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қоса беріліп отырған Қазақстан Республикасындағы жастардың даму индексін енгізу және қолдану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Республикасындағы жастардың даму индексін ендіру мен қолдану қағидаларын бекіту туралы" Қазақстан Республикасының Ақпарат және қоғамдық даму министрінің 2023 жылғы 24 мамырдағы №214-НҚ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тізілімінде № 32569 болып тіркелген) күші жойылды деп танылсын.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Мәдениет және ақпарат министрлігінің Жастар және отбасы істері комитетіне Қазақстан Республикасының заңнамасында белгіленген тәртіппен: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Мәдениет және ақпарат министрлігінің интернет-ресурсында орналастыруды;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Мәдениет және ақпарат министрлігінің Заң департаментіне ұсынуды қамтамасыз етсін.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 Мәдениет және ақпарат вице-министріне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ақпарат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прокуратурасының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Құқықтық статистика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есепке алу жөніндегі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 және жоғары білім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істері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Оқу-ағарту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сайлау комиссиясы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Стратегиялық жоспарлаужәне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реформалар агенттiгi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Туризм және спорт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207-НҚ Бұйрықпен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Республикасындағы жастардың даму индексін ендіру мен қолдану қағидалары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Қазақстан Республикасында жастардың даму индексін ендіру мен қолдану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"Мемлекеттiк жастар саясаты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13-2) тармақшасына және "Қазақстан Республикасының Мәдениет және ақпарат министрлігі туралы кейбір мәселелер" Қазақстан Республикасы Үкіметінің 2023 жылғы 4 қазандағы № 866 қаулысымен бекітілген Қазақстан Республикасы Мәдениет және ақпарат министрлігі туралы ереженің 15-бабының </w:t>
      </w:r>
      <w:r>
        <w:rPr>
          <w:rFonts w:ascii="Times New Roman"/>
          <w:b w:val="false"/>
          <w:i w:val="false"/>
          <w:color w:val="000000"/>
          <w:sz w:val="28"/>
        </w:rPr>
        <w:t>119)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Қазақстан Республикасында жастардың даму индексін ендіру мен қолдану тәртібін, Қазақстан Республикасы жастары деңгейінің даму серпіні тәсілдеріне көп аспектілі бағалауды қалыптастырудың негізгі бағыттары мен әдістерін айқындайды.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келесі негізгі ұғымдар пайдаланылады: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Республикасындағы жастардың даму индексі (бұдан әрі – жастардың даму индексі) – іске асырылатын мемлекеттік жастар саясатын және мынадай негізгі: білім беру, денсаулық және саламаттылық, жұмыспен қамту және мүмкіндіктер, саяси қатысу, азаматтық қатысу, бос уақыт, қауіпсіздік бағыттары бойынша жастардың даму деңгейін талдауға арналған жиынтық индекс;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жастар саясаты мәселелері жөніндегі уәкілетті орган (бұдан әрі – уәкілетті орган) – мемлекеттік жастар саясаты саласында басшылықты және салааралық үйлестіруді жүзеге асыратын орталық атқарушы орган.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Жастардың даму индексі Жастардың жаһандық даму индексін ұлттық өзіндік ерекшелікке бейімдеу, сондай-ақ мемлекеттік жастар саясатын іске асыру бөлігінде мемлекеттік органдардың тиімділігін рейтингтік бағалау мақсатында іске асырылады.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Жастардың даму индексін ендіру мен қолдану тәртібі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1-параграф. Жастардың даму индексін ендіру тәртібі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Жастардың даму индексін ендіру мемлекеттік жастар саясатын тиімді іске асырудың тежеуші факторларын, жастардың пікірін ескере отырып, жастардың жағдайын жақсарту жөніндегі шараларды уақтылы анықтауға бағытталған.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Жастардың даму индексін ендіруі оның индикаторларын мемлекеттік жастар саясаты саласын дамыту тұжырымдамасына, облыстың, республикалық маңызы бар қаланың және астананың даму жоспарларына интеграциялау жолымен жүзеге асырылады.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Жастардың даму индекстің индикаторлары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айқындалады.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Жастардың даму индексінің қорытындылары туралы ақпарат "Қазақстан жастары" Ұлттық баяндамасында орналастырылады.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2-параграф. Жастардың даму индексін қолдану тәртібі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Жастардың даму индексі Қазақстан Республикасы жастарының дамуы бойынша жағдайды бағалау үшін, оның ішінде Қазақстан Республикасының әкімшілік-аумақтық бірліктері бөлінісінде нәтижелерді зерттеу, халықаралық ұйымдардың шолулары мен халықаралық рейтингтердің нәтижелерімен салыстыру үшін қолданылады.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Жастардың даму индексі 32 (отыз екі) индикатор бойынша 6 (алты) бағытты анықтайды.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Уәкілетті орган жыл сайын есепті кезеңнен кейінгі жылдың 30 (отыз) мамырынан кешіктірмей жастардың даму индексінің қорытындылары туралы ақпаратты жинауды және талдауды жүзеге асырады.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Жастардың даму индексінің қорытындылары туралы ақпаратты жинау және талдау үшін қажетті деректер орталық мемлекеттік органдардың ашық көздерінен қалыптастырылады. Сауалнама деректері жастарға сауалнама жүргізу арқылы қалыптастырылады.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Жастардың даму индексінің қорытындылары туралы ақпарат негізінде уәкілетті орган мемлекеттік жастар саясатын жетілдіру жөнінде ұсынымдар қалыптастырады.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Жастарды дамыту индексінің қорытындылары туралы ақпаратты есепті кезеңнен кейінгі жылдың 20 (жиырма) шілдеден кешіктірмей уәкілетті орган орталық және жергілікті атқарушы органдарға жібереді, сондай-ақ интернет-ресурста, уәкілетті органның әлеуметтік желілеріндегі ресми аккаунттарда орналастырылады.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Орталық және жергілікті атқарушы органдар үшін жастардың даму индексін есептеу қорытындысы бойынша ақпаратқа түсініктемелер мен ұсынымдар қоса беріледі.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жастарды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индексін ендіру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қолдану қағидаларына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Жастардың даму индексінің индикаторлары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Домен (салмағы)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(салмағы)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Индикатордың сипаттамасы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"Білім және ғылым" бағыты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және ғылым (домен салмағы – 25%)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Jo1.1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(индикатордың салмағы – 5%)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сапасының деңгейі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"Жақсы" және "өте жақсы" бағалармен оқитындардың үлесі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деректер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ОАМ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Jo1.2 (индикатордың салмағы – 5%)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Жастарды техникалық және кәсіптік біліммен қамту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және кәсіптік біліммен қамтылған жастардың үлесі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деректер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ОАМ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Jo1.3 (индикатордыңсалмағы – 5%)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Жастарды жоғары біліммен қамту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біліммен қамтылған жастардың үлесі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Ресми статистикалық ақпарат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СЖРА ҰСБ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Jo1.4 (индикатордыңсалмағы – 5%)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Жастардың ғылыми кадрлық әлеуетінің деңгейі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қызметкерлердің жалпы санынан 34 жасқа дейінгі (қоса алғанда) ғылыми қызметкерлердің үлесі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деректер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ҒЖБМ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Js1.5 (индикатордың салмағы – 5%)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Жастардың білім сапасына қанағаттануы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 балдық шкала бойынша алынған немесе алынатын білім сапасына жастардың қанағаттану көрсеткіші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Социологиялық зерттеу нәтижелері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ҒЗО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және әл-ауқат" бағыты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және әл-ауқат (домен салмағы – 25%)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 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(индикатордың салмағы – 5%)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арасындағы өлім деңгейі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Жастардың жалпы санынан жазатайым оқиғалардан, уланудан және жарақаттанудан болатын өлім-жітім үлесі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ақпарат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СЖРА ҰСБ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(индикатордың салмағы – 5%)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арасындағы суицид деңгейі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пен 34 жас аралығындағы (қоса алғанда)10 000 тұрғынға шаққандағы жастар арасындағы әрекеттердің және аяқталған суицидтердің деңгейі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ақпарат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БП ҚСжАЕК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сайын/жыл сайын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 2.3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(индикатордың салмағы – 3,5%)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Адамның иммун тапшылығы вирусымен, жүре пайда болған иммун тапшылығы синдромымен жастардың сырқаттану деңгейі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14-34 жас аралығындағы 10 000 тұрғынға шаққанда жастар арасында адамның иммун тапшылығы вирусымен, жүре пайда болған иммун тапшылығы синдромымен сырқаттану деңгейі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деректер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ДСМ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 2.4 (индикатордың салмағы – 3,5%)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Жастардың жыныстық жолмен берілетін инфекциялармен сырқаттану деңгейі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пен 34 жас аралығындағы 10 000 тұрғынға шаққанда (қоса алғанда) жастар арасында жыныстық жолмен берілетін инфекциялардың ауру деңгейі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деректер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ДСМ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 2.5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(индикатордың салмағы – 3%)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Жасөспірімдердің жүктілік деңгейі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15-17 жас аралығындағы 1000 әйелге шаққандағы кәмелетке толмағандар арасындағы жасөспірімдік жүктілік деңгейі (қоса алғанда)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деректер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ДСМ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 2.6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(индикатордың салмағы – 3%)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психикалық денсаулық деңгейі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пен 34 жас аралығындағы (қоса алғанда)10 000 тұрғынға шаққанда жастар арасындағы психикалық және мінез-құлық бұзылыстарының ауру деңгейі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деректер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ДСМ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Js2.6 (индикатордың салмағы – 2%)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денсаулық орталықтарының қызметтерімен қамту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денсаулық орталықтарына жүгінгендерін атап өткен жастардың үлесі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Социологиялық зерттеу нәтижелері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ҒЗО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Қалыптасу кезеңділігі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"Жұмыспен қамту және мүмкіндіктер" бағыты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мүмкіндіктер (домен салмағы – 25%)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 3.1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(индикатордың салмағы – 5%)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жұмыссыздығының деңгейі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жастан 34 жасқа дейінгі (қоса алғанда) жұмыс күші санындағы 15 жастан 34 жасқа дейінгі (қоса алғанда)жұмыссыз халық санының үлесі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ақпарат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СЖРА ҰСБ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сайын/жыл сайын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 3.2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(индикатордың салмағы – 5%)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NEET санатындағы жастар деңгейі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пен 34 жас аралығындағы халықтың жалпы санынан NEET санатындағы жастардың үлесі (қоса алғанда)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ақпарат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СЖРА ҰСБ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сайын/жыл сайын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 3.3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(индикатордың салмағы – 2,5%)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кәсіпкерлік белсенділік деңгейі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жасқа дейінгі (қоса алғанда) халықтың жалпы санынан дара кәсіпкерлер, заңды тұлғалардың меншік иелері (100%) тіркеген және жұмыс істейтін жастардың үлесі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ақпарат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СЖРА ҰСБ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сайын/жыл сайын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 3.4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(индикатордың салмағы – 5%)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табыс деңгейі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орташа айлық номиналды жалақысы (жас топтары бөлінісінде)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ақпарат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СЖРА ҰСБ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 3.5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(индикатордың салмағы –5%)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Жастардың көші-қон деңгейі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жастан 34 жасқа дейінгі (қоса алғанда) халықтың жалпы санынан өңірден және елден тыс жастардың сыртқы көші-қон үлесі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ақпарат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СЖРА ҰСБ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Js 3.6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(индикатордың салмағы – 2,5%)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материалдық жағдайының деңгейі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 балдық шкала бойынша отбасының материалдық (экономикалық) жағдайына қанағаттану дәрежесі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Социологиялық зерттеу нәтижелері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ҒЗО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"Азаматтық және саяси қатысу" бағыты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және саяси қатысу (домен салмағы – 10%)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(индикатордың салмағы – 2%)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Мәслихаттарда жастардың өкілдік деңгейі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Мәслихаттар депутаттарының жалпы санынан 34 (қоса алғанда) жастан аспаған мәслихат депутаттарының үлесі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деректер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ОСК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 4.2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(индикатордыңсалмағы – 2%)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кеңестерде жастардың өкілдік деңгейі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Әкімдіктер жанындағы қоғамдық кеңес мүшелері санынан 34 жастан (қоса алғанда) аспаған қоғамдық кеңес мүшелерінің үлесі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деректер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МАМ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 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(индикатордыңсалмағы – 2%)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қызметте жастардың өкілдік деңгейі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жалпы санынан 34 (қоса алғанда) жастан аспаған мемлекеттік қызметшілер үлесі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деректер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МҚІА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Js 4.4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(индикатордың салмағы – 2%)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волонтерлік қызметке қатысу деңгейі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1-2 жыл ішінде волонтерлік қызметке қатысқанын атап өткен жастардың үлесі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Социологиялық зерттеу нәтижелері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ҒЗО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Js 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(индикатордың салмағы – 2%)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жастар саясатына қанағаттану деңгейі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балдық шкала бойынша мемлекеттік жастар саясатының тиімділігін бағалау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Социологиялық зерттеу нәтижелері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ҒЗО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"Спорт, бос уақыт және инфрақұрылымға қолжетімділік" бағыты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бос уақыт және инфрақұрылымға қолжетімділік (домен салмағы – 10%)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(индикатордың салмағы – 2%)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Жастарды жастармен жұмыс жөніндегі мамандармен қамту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жастан 34 жасқа дейінгі (қоса алғанда) 10 000 тұрғынға шаққанда жастар ресурстық орталықтары мен комьюнити-орталықтардың жастармен жұмыс жөніндегі мамандарының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ақпарат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МАМ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 5.2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(индикатордың салмағы – 2,5%)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инфрақұрылымды дамыту деңгейі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жастан 34 жасқа дейінгі (қоса алғанда) 10 000 тұрғынға шаққандағы спорт ғимараттарының үлесі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деректер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ТСМ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 5.3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(индикатордыңсалмағы – 2,5%)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Мәдени-демалыс инфрақұрылымын дамыту деңгейі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жастан 34 жасқа дейінгі (қоса алғанда) 10 000 тұрғынға мәдени-демалыс объектілерінің үлесі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деректер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МАМ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Js 5.5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(индикатордың салмағы – 1,5%)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Жастардың мәдени-демалыс объектілеріне бару деңгейі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 уақытында мұражайлар, театрлар мен кинотеатрларға баратындығын атап өткен жастардың үлесі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Социологиялық зерттеу нәтижелері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ҒЗО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Js 5.6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(индикатордың салмағы – 1,5%)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спортқа қатысу деңгейі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уақытында фитнес және дене шынықтыру жаттығуларымен айналысатындығын, сондай-ақ спорт секцияларына қатысатындығын атап өткен жастар үлесі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Социологиялық зерттеу нәтижелері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ҒЗО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"Қауіпсіздік" бағыты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(домен салмағы – 5%)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Jo- 6.1 (индикатордыңсалмағы – 1,5%)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Жастарға қарсы қылмыс деңгейі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Жәбірленушілердің жалпы санынан құқық бұзушылық және қылмыс бойынша жәбірленуші болған жастардың үлесі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ақпарат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БП ҚСжАЕК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сайын/жыл сайын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Jo- 6.2 (индикатордың салмағы – 1,5%)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қылмысының деңгейі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Қылмыстардың жалпы санынан қылмыс жасаған жастардың үлесі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ақпарат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БП ҚСжАЕК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Js- 6.3 (индикатордың салмағы – 1%)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арасындағы физикалық агрессия деңгейі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Физикалық агрессия түріндегі жағдайларға тап болғанын атап өткен жастардың үлесі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Социологиялық зерттеу нәтижелері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ҒЗО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Js- 6.4 (индикатордыңсалмағы – 1%)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арасындағы ауызша агрессия деңгейі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Қорлаумен бетпе-бет келген жастардың үлесі (ауызша агрессия)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Социологиялық зерттеу нәтижелері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ҒЗО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</w:tr>
    </w:tbl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БП ҚСжАЕК – Қазақстан Республикасы Бас прокуратурасының Құқықтық статистика және арнайы есепке алу комитеті;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ҒЖБМ – Қазақстан Республикасы Ғылым және жоғары білім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ДСМ – Қазақстан Республикасы Денсаулық сақтау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"Жастар" ҒЗО – "Жастар" ғылыми-зерттеу орталығы.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МАМ – Қазақстан Республикасы Мәдениет және ақпарат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МҚІА – Қазақстан Республикасы Мемлекеттік қызмет істері агенттігі;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ОАМ – Қазақстан Республикасы Оқу-ағарту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ОСК – Қазақстан Республикасы Орталық сайлау комиссиясы;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СЖжРА ҰСБ – Қазақстан Республикасы Стратегиялық жоспарлау және реформалар агенттігінің Ұлттық статистика бюросы;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ТСМ – Қазақстан Республикасы Туризм және спорт министрлігі.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