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7c72" w14:textId="53f7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30 сәуірдегі № 85-НҚ және Қазақстан Республикасы Ұлттық экономика министрінің 2025 жылғы 2 мамырдағы № 25 бірлескен бұйрығы. Қазақстан Республикасының Әділет министрлігінде 2025 жылы 5 мамырда № 36074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5-тармағына</w:t>
      </w:r>
      <w:r>
        <w:rPr>
          <w:rFonts w:ascii="Times New Roman"/>
          <w:b w:val="false"/>
          <w:i w:val="false"/>
          <w:color w:val="000000"/>
          <w:sz w:val="28"/>
        </w:rPr>
        <w:t xml:space="preserve">, 143-бабы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Start w:name="z5"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суды каналдар арқылы беру және тірек гидротехникалық құрылысжайларының көмегімен жерүсті ағынын реттеу қызметін көрсететін табиғи монополия саласындағы тексеру парағы бекітілсін.</w:t>
      </w:r>
    </w:p>
    <w:bookmarkStart w:name="z8" w:id="1"/>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1"/>
    <w:bookmarkStart w:name="z9" w:id="2"/>
    <w:p>
      <w:pPr>
        <w:spacing w:after="0"/>
        <w:ind w:left="0"/>
        <w:jc w:val="both"/>
      </w:pP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p>
    <w:bookmarkEnd w:id="2"/>
    <w:bookmarkStart w:name="z10" w:id="3"/>
    <w:p>
      <w:pPr>
        <w:spacing w:after="0"/>
        <w:ind w:left="0"/>
        <w:jc w:val="both"/>
      </w:pPr>
      <w:r>
        <w:rPr>
          <w:rFonts w:ascii="Times New Roman"/>
          <w:b w:val="false"/>
          <w:i w:val="false"/>
          <w:color w:val="000000"/>
          <w:sz w:val="28"/>
        </w:rPr>
        <w:t>
      2) осы бірлескен бұйрық ресми түрде жарияланғаннан кейін оны Қазақстан Республикасы Су ресурстары және ирригация министрлігінің интернет-ресурсында орналастыруды;</w:t>
      </w:r>
    </w:p>
    <w:bookmarkEnd w:id="3"/>
    <w:bookmarkStart w:name="z11" w:id="4"/>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бес жұмыс күні ішінде оны "Тексеру субьектілері мен обьектілерінің бірыңғай тізілімі" ақпараттық жүйесінде орналастыру үшін Қазақстан Республикасы Бас прокуратурасының Құқықтық статистика және арнайы есепке алу жөніндегі комитетіне жолдауды қамтамасыз етсін.</w:t>
      </w:r>
    </w:p>
    <w:bookmarkEnd w:id="4"/>
    <w:bookmarkStart w:name="z12"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3"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2025 жылғы 2 мамырдағы </w:t>
            </w:r>
            <w:r>
              <w:br/>
            </w:r>
            <w:r>
              <w:rPr>
                <w:rFonts w:ascii="Times New Roman"/>
                <w:b w:val="false"/>
                <w:i w:val="false"/>
                <w:color w:val="000000"/>
                <w:sz w:val="20"/>
              </w:rPr>
              <w:t>№ 25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2025 жылғы 30 сәуірдегі </w:t>
            </w:r>
            <w:r>
              <w:br/>
            </w:r>
            <w:r>
              <w:rPr>
                <w:rFonts w:ascii="Times New Roman"/>
                <w:b w:val="false"/>
                <w:i w:val="false"/>
                <w:color w:val="000000"/>
                <w:sz w:val="20"/>
              </w:rPr>
              <w:t>№ 85-НҚ Бірлескен бұйрыққа</w:t>
            </w:r>
            <w:r>
              <w:br/>
            </w:r>
            <w:r>
              <w:rPr>
                <w:rFonts w:ascii="Times New Roman"/>
                <w:b w:val="false"/>
                <w:i w:val="false"/>
                <w:color w:val="000000"/>
                <w:sz w:val="20"/>
              </w:rPr>
              <w:t>1-қосымша</w:t>
            </w:r>
          </w:p>
        </w:tc>
      </w:tr>
    </w:tbl>
    <w:bookmarkStart w:name="z23" w:id="7"/>
    <w:p>
      <w:pPr>
        <w:spacing w:after="0"/>
        <w:ind w:left="0"/>
        <w:jc w:val="left"/>
      </w:pPr>
      <w:r>
        <w:rPr>
          <w:rFonts w:ascii="Times New Roman"/>
          <w:b/>
          <w:i w:val="false"/>
          <w:color w:val="000000"/>
        </w:rPr>
        <w:t xml:space="preserve"> 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w:t>
      </w:r>
    </w:p>
    <w:bookmarkEnd w:id="7"/>
    <w:bookmarkStart w:name="z2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Суды каналдар арқылы беру және тірек гидротехникалық құрылысжайларының көмегімен жерүсті ағынын реттеу қызметі жөніндегі табиғи монополиялар субъектілерінің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бұйрығымен бекітілген Тексеру парағының </w:t>
      </w:r>
      <w:r>
        <w:rPr>
          <w:rFonts w:ascii="Times New Roman"/>
          <w:b w:val="false"/>
          <w:i w:val="false"/>
          <w:color w:val="000000"/>
          <w:sz w:val="28"/>
        </w:rPr>
        <w:t>нысанымен</w:t>
      </w:r>
      <w:r>
        <w:rPr>
          <w:rFonts w:ascii="Times New Roman"/>
          <w:b w:val="false"/>
          <w:i w:val="false"/>
          <w:color w:val="000000"/>
          <w:sz w:val="28"/>
        </w:rPr>
        <w:t xml:space="preserve"> (Нормативтік құқықтық актілердің мемлекеттік тіркеу тізілімінде № 17371 болып тіркелген) сәйкес әзірленді.</w:t>
      </w:r>
    </w:p>
    <w:bookmarkStart w:name="z26" w:id="9"/>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9"/>
    <w:bookmarkStart w:name="z27" w:id="10"/>
    <w:p>
      <w:pPr>
        <w:spacing w:after="0"/>
        <w:ind w:left="0"/>
        <w:jc w:val="both"/>
      </w:pPr>
      <w:r>
        <w:rPr>
          <w:rFonts w:ascii="Times New Roman"/>
          <w:b w:val="false"/>
          <w:i w:val="false"/>
          <w:color w:val="000000"/>
          <w:sz w:val="28"/>
        </w:rPr>
        <w:t>
      1) бақылау субъектісі (объектісі) – суды каналдар арқылы беру және тірек гидротехникалық құрылысжайларының көмегімен жерүсті ағынын реттеу жөніндегі қызметтерді көрсететін табиғи монополия субъектілері;</w:t>
      </w:r>
    </w:p>
    <w:bookmarkEnd w:id="10"/>
    <w:bookmarkStart w:name="z28" w:id="11"/>
    <w:p>
      <w:pPr>
        <w:spacing w:after="0"/>
        <w:ind w:left="0"/>
        <w:jc w:val="both"/>
      </w:pPr>
      <w:r>
        <w:rPr>
          <w:rFonts w:ascii="Times New Roman"/>
          <w:b w:val="false"/>
          <w:i w:val="false"/>
          <w:color w:val="000000"/>
          <w:sz w:val="28"/>
        </w:rPr>
        <w:t>
      2) балл – тәуекелді есептеудің сандық өлшемі;</w:t>
      </w:r>
    </w:p>
    <w:bookmarkEnd w:id="11"/>
    <w:bookmarkStart w:name="z29" w:id="12"/>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2"/>
    <w:bookmarkStart w:name="z30" w:id="13"/>
    <w:p>
      <w:pPr>
        <w:spacing w:after="0"/>
        <w:ind w:left="0"/>
        <w:jc w:val="both"/>
      </w:pPr>
      <w:r>
        <w:rPr>
          <w:rFonts w:ascii="Times New Roman"/>
          <w:b w:val="false"/>
          <w:i w:val="false"/>
          <w:color w:val="000000"/>
          <w:sz w:val="28"/>
        </w:rPr>
        <w:t>
      4) өрескел бұзушылықтар – жеке және заңды тұлғалардың құқықтары, бостандықтары мен заңды мүдделерінің елеулі бұзылуына алып келетін Қазақстан Республикасының табиғи монополиялар саласындағы заңнамасында бекітілген талаптардың бұзылуы;</w:t>
      </w:r>
    </w:p>
    <w:bookmarkEnd w:id="13"/>
    <w:bookmarkStart w:name="z31" w:id="14"/>
    <w:p>
      <w:pPr>
        <w:spacing w:after="0"/>
        <w:ind w:left="0"/>
        <w:jc w:val="both"/>
      </w:pPr>
      <w:r>
        <w:rPr>
          <w:rFonts w:ascii="Times New Roman"/>
          <w:b w:val="false"/>
          <w:i w:val="false"/>
          <w:color w:val="000000"/>
          <w:sz w:val="28"/>
        </w:rPr>
        <w:t>
      5) елеулі бұзушылықтар – адамның өмірі мен денсаулығына, қоршаған ортаға, жеке және заңды тұлғалардың, мемлекеттің заңды мүдделеріне зиян келтіру үшін алғышарттар жасайтын Қазақстан Республикасының табиғи монополиялар саласындағы заңнамасы талаптарының бұзылуы;</w:t>
      </w:r>
    </w:p>
    <w:bookmarkEnd w:id="14"/>
    <w:bookmarkStart w:name="z32" w:id="15"/>
    <w:p>
      <w:pPr>
        <w:spacing w:after="0"/>
        <w:ind w:left="0"/>
        <w:jc w:val="both"/>
      </w:pPr>
      <w:r>
        <w:rPr>
          <w:rFonts w:ascii="Times New Roman"/>
          <w:b w:val="false"/>
          <w:i w:val="false"/>
          <w:color w:val="000000"/>
          <w:sz w:val="28"/>
        </w:rPr>
        <w:t>
      6) болмашы бұзушылықтар – өрескел және елеулі бұзушылықтарға жатпайтын Қазақстан Республикасының табиғи монополиялар саласындағы заңнамасы талаптарының бұзылуы;</w:t>
      </w:r>
    </w:p>
    <w:bookmarkEnd w:id="15"/>
    <w:bookmarkStart w:name="z33" w:id="16"/>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6"/>
    <w:bookmarkStart w:name="z34" w:id="17"/>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7"/>
    <w:bookmarkStart w:name="z35" w:id="18"/>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8"/>
    <w:bookmarkStart w:name="z36" w:id="19"/>
    <w:p>
      <w:pPr>
        <w:spacing w:after="0"/>
        <w:ind w:left="0"/>
        <w:jc w:val="both"/>
      </w:pPr>
      <w:r>
        <w:rPr>
          <w:rFonts w:ascii="Times New Roman"/>
          <w:b w:val="false"/>
          <w:i w:val="false"/>
          <w:color w:val="000000"/>
          <w:sz w:val="28"/>
        </w:rPr>
        <w:t xml:space="preserve">
      10)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19"/>
    <w:bookmarkStart w:name="z37" w:id="20"/>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0"/>
    <w:bookmarkStart w:name="z38" w:id="21"/>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1"/>
    <w:bookmarkStart w:name="z39" w:id="22"/>
    <w:p>
      <w:pPr>
        <w:spacing w:after="0"/>
        <w:ind w:left="0"/>
        <w:jc w:val="both"/>
      </w:pPr>
      <w:r>
        <w:rPr>
          <w:rFonts w:ascii="Times New Roman"/>
          <w:b w:val="false"/>
          <w:i w:val="false"/>
          <w:color w:val="000000"/>
          <w:sz w:val="28"/>
        </w:rPr>
        <w:t>
      3. Жоғары және орташа тәуекел дәрежесіне жатқызылған бақылау субъектілері (объектілері) қызметінің салалары үшін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22"/>
    <w:bookmarkStart w:name="z40" w:id="23"/>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бақылау субъектісіне (объектісіне) бармай профилактикалық бақылау және жоспардан тыс тексеру жүргізіледі.</w:t>
      </w:r>
    </w:p>
    <w:bookmarkEnd w:id="23"/>
    <w:bookmarkStart w:name="z41" w:id="24"/>
    <w:p>
      <w:pPr>
        <w:spacing w:after="0"/>
        <w:ind w:left="0"/>
        <w:jc w:val="both"/>
      </w:pPr>
      <w:r>
        <w:rPr>
          <w:rFonts w:ascii="Times New Roman"/>
          <w:b w:val="false"/>
          <w:i w:val="false"/>
          <w:color w:val="000000"/>
          <w:sz w:val="28"/>
        </w:rPr>
        <w:t>
      4. Бақылау субъектілерін (объектілерін)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24"/>
    <w:bookmarkStart w:name="z42" w:id="25"/>
    <w:p>
      <w:pPr>
        <w:spacing w:after="0"/>
        <w:ind w:left="0"/>
        <w:jc w:val="left"/>
      </w:pPr>
      <w:r>
        <w:rPr>
          <w:rFonts w:ascii="Times New Roman"/>
          <w:b/>
          <w:i w:val="false"/>
          <w:color w:val="000000"/>
        </w:rPr>
        <w:t xml:space="preserve"> 2-тарау. Объективті өлшемшарттар</w:t>
      </w:r>
    </w:p>
    <w:bookmarkEnd w:id="25"/>
    <w:bookmarkStart w:name="z43" w:id="26"/>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bookmarkStart w:name="z44" w:id="27"/>
    <w:p>
      <w:pPr>
        <w:spacing w:after="0"/>
        <w:ind w:left="0"/>
        <w:jc w:val="both"/>
      </w:pPr>
      <w:r>
        <w:rPr>
          <w:rFonts w:ascii="Times New Roman"/>
          <w:b w:val="false"/>
          <w:i w:val="false"/>
          <w:color w:val="000000"/>
          <w:sz w:val="28"/>
        </w:rPr>
        <w:t xml:space="preserve">
      Бірінші кезеңде мемлекеттік орган объективті өлшемшарттар бойынша бақылау субъектілерін (объектілерін) мынадай тәуекел дәрежелерінің біріне жатқызады: </w:t>
      </w:r>
    </w:p>
    <w:bookmarkEnd w:id="27"/>
    <w:bookmarkStart w:name="z45" w:id="28"/>
    <w:p>
      <w:pPr>
        <w:spacing w:after="0"/>
        <w:ind w:left="0"/>
        <w:jc w:val="both"/>
      </w:pPr>
      <w:r>
        <w:rPr>
          <w:rFonts w:ascii="Times New Roman"/>
          <w:b w:val="false"/>
          <w:i w:val="false"/>
          <w:color w:val="000000"/>
          <w:sz w:val="28"/>
        </w:rPr>
        <w:t>
      1) жоғары тәуекел;</w:t>
      </w:r>
    </w:p>
    <w:bookmarkEnd w:id="28"/>
    <w:bookmarkStart w:name="z46" w:id="29"/>
    <w:p>
      <w:pPr>
        <w:spacing w:after="0"/>
        <w:ind w:left="0"/>
        <w:jc w:val="both"/>
      </w:pPr>
      <w:r>
        <w:rPr>
          <w:rFonts w:ascii="Times New Roman"/>
          <w:b w:val="false"/>
          <w:i w:val="false"/>
          <w:color w:val="000000"/>
          <w:sz w:val="28"/>
        </w:rPr>
        <w:t>
      2) орташа тәуекел;</w:t>
      </w:r>
    </w:p>
    <w:bookmarkEnd w:id="29"/>
    <w:bookmarkStart w:name="z47" w:id="30"/>
    <w:p>
      <w:pPr>
        <w:spacing w:after="0"/>
        <w:ind w:left="0"/>
        <w:jc w:val="both"/>
      </w:pPr>
      <w:r>
        <w:rPr>
          <w:rFonts w:ascii="Times New Roman"/>
          <w:b w:val="false"/>
          <w:i w:val="false"/>
          <w:color w:val="000000"/>
          <w:sz w:val="28"/>
        </w:rPr>
        <w:t>
      3) төмен тәуекел.</w:t>
      </w:r>
    </w:p>
    <w:bookmarkEnd w:id="30"/>
    <w:bookmarkStart w:name="z48" w:id="31"/>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31"/>
    <w:bookmarkStart w:name="z49" w:id="32"/>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бақылау субъектісіне (объектісіне) бармай профилактикалық бақылау және жоспардан тыс тексеру жүргізіледі.</w:t>
      </w:r>
    </w:p>
    <w:bookmarkEnd w:id="32"/>
    <w:bookmarkStart w:name="z50" w:id="33"/>
    <w:p>
      <w:pPr>
        <w:spacing w:after="0"/>
        <w:ind w:left="0"/>
        <w:jc w:val="both"/>
      </w:pPr>
      <w:r>
        <w:rPr>
          <w:rFonts w:ascii="Times New Roman"/>
          <w:b w:val="false"/>
          <w:i w:val="false"/>
          <w:color w:val="000000"/>
          <w:sz w:val="28"/>
        </w:rPr>
        <w:t xml:space="preserve">
      Екінші кезеңде мемлекеттік орган субъективті өлшемшарттар жөніндегі бақылау субъектілерін (объектілерін) мынадай тәуекел дәрежелерінің біріне жатқызады: </w:t>
      </w:r>
    </w:p>
    <w:bookmarkEnd w:id="33"/>
    <w:bookmarkStart w:name="z51" w:id="34"/>
    <w:p>
      <w:pPr>
        <w:spacing w:after="0"/>
        <w:ind w:left="0"/>
        <w:jc w:val="both"/>
      </w:pPr>
      <w:r>
        <w:rPr>
          <w:rFonts w:ascii="Times New Roman"/>
          <w:b w:val="false"/>
          <w:i w:val="false"/>
          <w:color w:val="000000"/>
          <w:sz w:val="28"/>
        </w:rPr>
        <w:t>
      1) жоғары тәуекел;</w:t>
      </w:r>
    </w:p>
    <w:bookmarkEnd w:id="34"/>
    <w:bookmarkStart w:name="z52" w:id="35"/>
    <w:p>
      <w:pPr>
        <w:spacing w:after="0"/>
        <w:ind w:left="0"/>
        <w:jc w:val="both"/>
      </w:pPr>
      <w:r>
        <w:rPr>
          <w:rFonts w:ascii="Times New Roman"/>
          <w:b w:val="false"/>
          <w:i w:val="false"/>
          <w:color w:val="000000"/>
          <w:sz w:val="28"/>
        </w:rPr>
        <w:t>
      2) орташа тәуекел;</w:t>
      </w:r>
    </w:p>
    <w:bookmarkEnd w:id="35"/>
    <w:bookmarkStart w:name="z53" w:id="36"/>
    <w:p>
      <w:pPr>
        <w:spacing w:after="0"/>
        <w:ind w:left="0"/>
        <w:jc w:val="both"/>
      </w:pPr>
      <w:r>
        <w:rPr>
          <w:rFonts w:ascii="Times New Roman"/>
          <w:b w:val="false"/>
          <w:i w:val="false"/>
          <w:color w:val="000000"/>
          <w:sz w:val="28"/>
        </w:rPr>
        <w:t>
      3) төмен тәуекел.</w:t>
      </w:r>
    </w:p>
    <w:bookmarkEnd w:id="36"/>
    <w:bookmarkStart w:name="z54" w:id="37"/>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7"/>
    <w:bookmarkStart w:name="z55" w:id="38"/>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8"/>
    <w:bookmarkStart w:name="z56" w:id="39"/>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9"/>
    <w:bookmarkStart w:name="z57" w:id="40"/>
    <w:p>
      <w:pPr>
        <w:spacing w:after="0"/>
        <w:ind w:left="0"/>
        <w:jc w:val="both"/>
      </w:pPr>
      <w:r>
        <w:rPr>
          <w:rFonts w:ascii="Times New Roman"/>
          <w:b w:val="false"/>
          <w:i w:val="false"/>
          <w:color w:val="000000"/>
          <w:sz w:val="28"/>
        </w:rPr>
        <w:t xml:space="preserve">
      3) тәуекел дәрежесінің көрсеткіші 0-ден 30-ды қоса алғанға дейін болған кезде – тәуекелдің төмен дәрежесіне жатқызылады. </w:t>
      </w:r>
    </w:p>
    <w:bookmarkEnd w:id="40"/>
    <w:bookmarkStart w:name="z58" w:id="41"/>
    <w:p>
      <w:pPr>
        <w:spacing w:after="0"/>
        <w:ind w:left="0"/>
        <w:jc w:val="both"/>
      </w:pPr>
      <w:r>
        <w:rPr>
          <w:rFonts w:ascii="Times New Roman"/>
          <w:b w:val="false"/>
          <w:i w:val="false"/>
          <w:color w:val="000000"/>
          <w:sz w:val="28"/>
        </w:rPr>
        <w:t>
      6. Табиғи монополиялар салаларында жоғары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және негізсіз кіріс (түсім) алған, суды каналдар арқылы беру және тірек гидротехникалық құрылысжайларының көмегімен жерүсті ағынын реттеу қызметі жөніндегі табиғи монополиялар субъектілері жатады.</w:t>
      </w:r>
    </w:p>
    <w:bookmarkEnd w:id="41"/>
    <w:bookmarkStart w:name="z59" w:id="42"/>
    <w:p>
      <w:pPr>
        <w:spacing w:after="0"/>
        <w:ind w:left="0"/>
        <w:jc w:val="both"/>
      </w:pPr>
      <w:r>
        <w:rPr>
          <w:rFonts w:ascii="Times New Roman"/>
          <w:b w:val="false"/>
          <w:i w:val="false"/>
          <w:color w:val="000000"/>
          <w:sz w:val="28"/>
        </w:rPr>
        <w:t xml:space="preserve">
      Табиғи монополиялар салаларында орташа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суды каналдар арқылы беру және тірек гидротехникалық құрылысжайларының көмегімен жерүсті ағынын реттеу қызметі жөніндегі табиғи монополиялар субъектілері жатады. </w:t>
      </w:r>
    </w:p>
    <w:bookmarkEnd w:id="42"/>
    <w:bookmarkStart w:name="z60" w:id="43"/>
    <w:p>
      <w:pPr>
        <w:spacing w:after="0"/>
        <w:ind w:left="0"/>
        <w:jc w:val="both"/>
      </w:pPr>
      <w:r>
        <w:rPr>
          <w:rFonts w:ascii="Times New Roman"/>
          <w:b w:val="false"/>
          <w:i w:val="false"/>
          <w:color w:val="000000"/>
          <w:sz w:val="28"/>
        </w:rPr>
        <w:t>
      Табиғи монополиялар саласында төмен тәуекел дәрежесіне табиғи монополиялар саласына жатқызылған реттеліп көрсетілетін қызметтерді күнтізбелік бір жылдан аз жүзеге асыратын, суды каналдар арқылы беру және тірек гидротехникалық құрылысжайларының көмегімен жерүсті ағынын реттеу қызметі жөніндегі жаңа құрылған табиғи монополиялар субъектілері жатады.</w:t>
      </w:r>
    </w:p>
    <w:bookmarkEnd w:id="43"/>
    <w:bookmarkStart w:name="z61" w:id="44"/>
    <w:p>
      <w:pPr>
        <w:spacing w:after="0"/>
        <w:ind w:left="0"/>
        <w:jc w:val="left"/>
      </w:pPr>
      <w:r>
        <w:rPr>
          <w:rFonts w:ascii="Times New Roman"/>
          <w:b/>
          <w:i w:val="false"/>
          <w:color w:val="000000"/>
        </w:rPr>
        <w:t xml:space="preserve"> 3-тарау. Субъективті өлшемшарттар</w:t>
      </w:r>
    </w:p>
    <w:bookmarkEnd w:id="44"/>
    <w:bookmarkStart w:name="z62" w:id="45"/>
    <w:p>
      <w:pPr>
        <w:spacing w:after="0"/>
        <w:ind w:left="0"/>
        <w:jc w:val="both"/>
      </w:pPr>
      <w:r>
        <w:rPr>
          <w:rFonts w:ascii="Times New Roman"/>
          <w:b w:val="false"/>
          <w:i w:val="false"/>
          <w:color w:val="000000"/>
          <w:sz w:val="28"/>
        </w:rPr>
        <w:t>
      7. Тәуекелдер дәрежесін бағалаудың субъективті өлшемшарттарын айқындау үшін мынадай ақпарат көздері пайдаланылады:</w:t>
      </w:r>
    </w:p>
    <w:bookmarkEnd w:id="45"/>
    <w:bookmarkStart w:name="z63" w:id="46"/>
    <w:p>
      <w:pPr>
        <w:spacing w:after="0"/>
        <w:ind w:left="0"/>
        <w:jc w:val="both"/>
      </w:pPr>
      <w:r>
        <w:rPr>
          <w:rFonts w:ascii="Times New Roman"/>
          <w:b w:val="false"/>
          <w:i w:val="false"/>
          <w:color w:val="000000"/>
          <w:sz w:val="28"/>
        </w:rPr>
        <w:t>
      1) алдыңғы өткізілген бақылау субъектілерін (объектілерін) тексерулер және бару арқылы профилактикалық бақылау нәтижелері. Бұл ретте ауырлық дәрежесі (өрескел, елеулі, елеусіз) тексеру парақтарында көрсетілген заңнама талаптары сақталмаған жағдайда белгіленеді;</w:t>
      </w:r>
    </w:p>
    <w:bookmarkEnd w:id="46"/>
    <w:bookmarkStart w:name="z64" w:id="47"/>
    <w:p>
      <w:pPr>
        <w:spacing w:after="0"/>
        <w:ind w:left="0"/>
        <w:jc w:val="both"/>
      </w:pPr>
      <w:r>
        <w:rPr>
          <w:rFonts w:ascii="Times New Roman"/>
          <w:b w:val="false"/>
          <w:i w:val="false"/>
          <w:color w:val="000000"/>
          <w:sz w:val="28"/>
        </w:rPr>
        <w:t>
      2) уәкілетті орган және (немесе) басқа мемлекеттік органдар жүргізетін бақылау субъектісі (объектісі) ұсынатын есептілік пен мәліметтерді мониторингтеудің нәтижелері;</w:t>
      </w:r>
    </w:p>
    <w:bookmarkEnd w:id="47"/>
    <w:bookmarkStart w:name="z65" w:id="48"/>
    <w:p>
      <w:pPr>
        <w:spacing w:after="0"/>
        <w:ind w:left="0"/>
        <w:jc w:val="both"/>
      </w:pPr>
      <w:r>
        <w:rPr>
          <w:rFonts w:ascii="Times New Roman"/>
          <w:b w:val="false"/>
          <w:i w:val="false"/>
          <w:color w:val="000000"/>
          <w:sz w:val="28"/>
        </w:rPr>
        <w:t>
      3) мемлекеттік органдардың ресми интернет-ресурстарын және бұқаралық ақпараттар құралдарын талдау нәтижелері;</w:t>
      </w:r>
    </w:p>
    <w:bookmarkEnd w:id="48"/>
    <w:bookmarkStart w:name="z66" w:id="4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49"/>
    <w:bookmarkStart w:name="z67" w:id="50"/>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50"/>
    <w:bookmarkStart w:name="z68" w:id="51"/>
    <w:p>
      <w:pPr>
        <w:spacing w:after="0"/>
        <w:ind w:left="0"/>
        <w:jc w:val="both"/>
      </w:pPr>
      <w:r>
        <w:rPr>
          <w:rFonts w:ascii="Times New Roman"/>
          <w:b w:val="false"/>
          <w:i w:val="false"/>
          <w:color w:val="000000"/>
          <w:sz w:val="28"/>
        </w:rPr>
        <w:t>
      1) деректер базасын қалыптастыру және ақпарат жинау;</w:t>
      </w:r>
    </w:p>
    <w:bookmarkEnd w:id="51"/>
    <w:bookmarkStart w:name="z69" w:id="52"/>
    <w:p>
      <w:pPr>
        <w:spacing w:after="0"/>
        <w:ind w:left="0"/>
        <w:jc w:val="both"/>
      </w:pPr>
      <w:r>
        <w:rPr>
          <w:rFonts w:ascii="Times New Roman"/>
          <w:b w:val="false"/>
          <w:i w:val="false"/>
          <w:color w:val="000000"/>
          <w:sz w:val="28"/>
        </w:rPr>
        <w:t>
      2) ақпаратты талдау және тәуекелдерді бағалау.</w:t>
      </w:r>
    </w:p>
    <w:bookmarkEnd w:id="52"/>
    <w:bookmarkStart w:name="z70" w:id="53"/>
    <w:p>
      <w:pPr>
        <w:spacing w:after="0"/>
        <w:ind w:left="0"/>
        <w:jc w:val="both"/>
      </w:pPr>
      <w:r>
        <w:rPr>
          <w:rFonts w:ascii="Times New Roman"/>
          <w:b w:val="false"/>
          <w:i w:val="false"/>
          <w:color w:val="000000"/>
          <w:sz w:val="28"/>
        </w:rPr>
        <w:t>
      9. Қолдағы бар ақпарат көздерінің негізінде субъективті өлшемшарттар бұзушылықтың үш дәрежесіне: өрескел, елеулі, елеусіз дәрежелерге бөлінеді.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монополиялар субъектілері үшін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Субъективті критерийлер бойынша тәуекел дәрежесін айқындау үшін субъективті критерийлер тізбесі осы Критерийлерге </w:t>
      </w:r>
      <w:r>
        <w:rPr>
          <w:rFonts w:ascii="Times New Roman"/>
          <w:b w:val="false"/>
          <w:i w:val="false"/>
          <w:color w:val="000000"/>
          <w:sz w:val="28"/>
        </w:rPr>
        <w:t>2-қосымшада</w:t>
      </w:r>
      <w:r>
        <w:rPr>
          <w:rFonts w:ascii="Times New Roman"/>
          <w:b w:val="false"/>
          <w:i w:val="false"/>
          <w:color w:val="000000"/>
          <w:sz w:val="28"/>
        </w:rPr>
        <w:t xml:space="preserve"> көзделген.</w:t>
      </w:r>
    </w:p>
    <w:bookmarkStart w:name="z73" w:id="54"/>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End w:id="54"/>
    <w:bookmarkStart w:name="z74" w:id="55"/>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(SC)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55"/>
    <w:bookmarkStart w:name="z75" w:id="56"/>
    <w:p>
      <w:pPr>
        <w:spacing w:after="0"/>
        <w:ind w:left="0"/>
        <w:jc w:val="both"/>
      </w:pPr>
      <w:r>
        <w:rPr>
          <w:rFonts w:ascii="Times New Roman"/>
          <w:b w:val="false"/>
          <w:i w:val="false"/>
          <w:color w:val="000000"/>
          <w:sz w:val="28"/>
        </w:rPr>
        <w:t>
      Rарал = SP + SC, мұнда:</w:t>
      </w:r>
    </w:p>
    <w:bookmarkEnd w:id="56"/>
    <w:bookmarkStart w:name="z76" w:id="57"/>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57"/>
    <w:bookmarkStart w:name="z77" w:id="58"/>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Start w:name="z79" w:id="59"/>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59"/>
    <w:bookmarkStart w:name="z80" w:id="60"/>
    <w:p>
      <w:pPr>
        <w:spacing w:after="0"/>
        <w:ind w:left="0"/>
        <w:jc w:val="both"/>
      </w:pPr>
      <w:r>
        <w:rPr>
          <w:rFonts w:ascii="Times New Roman"/>
          <w:b w:val="false"/>
          <w:i w:val="false"/>
          <w:color w:val="000000"/>
          <w:sz w:val="28"/>
        </w:rPr>
        <w:t>
      11.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тексеру немесе бақылау субъектісіне (объектісіне) бару арқылы профилактикалық бақылау жүргізіледі.</w:t>
      </w:r>
    </w:p>
    <w:bookmarkStart w:name="z82" w:id="61"/>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61"/>
    <w:bookmarkStart w:name="z83" w:id="62"/>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62"/>
    <w:bookmarkStart w:name="z84" w:id="63"/>
    <w:p>
      <w:pPr>
        <w:spacing w:after="0"/>
        <w:ind w:left="0"/>
        <w:jc w:val="both"/>
      </w:pPr>
      <w:r>
        <w:rPr>
          <w:rFonts w:ascii="Times New Roman"/>
          <w:b w:val="false"/>
          <w:i w:val="false"/>
          <w:color w:val="000000"/>
          <w:sz w:val="28"/>
        </w:rPr>
        <w:t>
      Бұл көрсеткіш мына формула бойынша есептеледі:</w:t>
      </w:r>
    </w:p>
    <w:bookmarkEnd w:id="63"/>
    <w:bookmarkStart w:name="z85" w:id="64"/>
    <w:p>
      <w:pPr>
        <w:spacing w:after="0"/>
        <w:ind w:left="0"/>
        <w:jc w:val="both"/>
      </w:pPr>
      <w:r>
        <w:rPr>
          <w:rFonts w:ascii="Times New Roman"/>
          <w:b w:val="false"/>
          <w:i w:val="false"/>
          <w:color w:val="000000"/>
          <w:sz w:val="28"/>
        </w:rPr>
        <w:t>
      SРз = (SР2 х 100/SР1) х 0,7, мұнда:</w:t>
      </w:r>
    </w:p>
    <w:bookmarkEnd w:id="64"/>
    <w:bookmarkStart w:name="z86" w:id="65"/>
    <w:p>
      <w:pPr>
        <w:spacing w:after="0"/>
        <w:ind w:left="0"/>
        <w:jc w:val="both"/>
      </w:pPr>
      <w:r>
        <w:rPr>
          <w:rFonts w:ascii="Times New Roman"/>
          <w:b w:val="false"/>
          <w:i w:val="false"/>
          <w:color w:val="000000"/>
          <w:sz w:val="28"/>
        </w:rPr>
        <w:t>
      SРз – елеулі бұзушылықтардың көрсеткіші;</w:t>
      </w:r>
    </w:p>
    <w:bookmarkEnd w:id="65"/>
    <w:bookmarkStart w:name="z87" w:id="66"/>
    <w:p>
      <w:pPr>
        <w:spacing w:after="0"/>
        <w:ind w:left="0"/>
        <w:jc w:val="both"/>
      </w:pPr>
      <w:r>
        <w:rPr>
          <w:rFonts w:ascii="Times New Roman"/>
          <w:b w:val="false"/>
          <w:i w:val="false"/>
          <w:color w:val="000000"/>
          <w:sz w:val="28"/>
        </w:rPr>
        <w:t>
      SР1 – елеулі бұзушылықтардың талап етілетін саны;</w:t>
      </w:r>
    </w:p>
    <w:bookmarkEnd w:id="66"/>
    <w:bookmarkStart w:name="z88" w:id="67"/>
    <w:p>
      <w:pPr>
        <w:spacing w:after="0"/>
        <w:ind w:left="0"/>
        <w:jc w:val="both"/>
      </w:pPr>
      <w:r>
        <w:rPr>
          <w:rFonts w:ascii="Times New Roman"/>
          <w:b w:val="false"/>
          <w:i w:val="false"/>
          <w:color w:val="000000"/>
          <w:sz w:val="28"/>
        </w:rPr>
        <w:t>
      SР2 – анықталған елеулі бұзушылықтардың саны.</w:t>
      </w:r>
    </w:p>
    <w:bookmarkEnd w:id="67"/>
    <w:bookmarkStart w:name="z89" w:id="68"/>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68"/>
    <w:bookmarkStart w:name="z90" w:id="69"/>
    <w:p>
      <w:pPr>
        <w:spacing w:after="0"/>
        <w:ind w:left="0"/>
        <w:jc w:val="both"/>
      </w:pPr>
      <w:r>
        <w:rPr>
          <w:rFonts w:ascii="Times New Roman"/>
          <w:b w:val="false"/>
          <w:i w:val="false"/>
          <w:color w:val="000000"/>
          <w:sz w:val="28"/>
        </w:rPr>
        <w:t>
      Бұл көрсеткіш мына формула бойынша есептеледі:</w:t>
      </w:r>
    </w:p>
    <w:bookmarkEnd w:id="69"/>
    <w:bookmarkStart w:name="z91" w:id="70"/>
    <w:p>
      <w:pPr>
        <w:spacing w:after="0"/>
        <w:ind w:left="0"/>
        <w:jc w:val="both"/>
      </w:pPr>
      <w:r>
        <w:rPr>
          <w:rFonts w:ascii="Times New Roman"/>
          <w:b w:val="false"/>
          <w:i w:val="false"/>
          <w:color w:val="000000"/>
          <w:sz w:val="28"/>
        </w:rPr>
        <w:t>
      SРн = (SР2 х 100/SР1) х 0,3, мұнда:</w:t>
      </w:r>
    </w:p>
    <w:bookmarkEnd w:id="70"/>
    <w:bookmarkStart w:name="z92" w:id="71"/>
    <w:p>
      <w:pPr>
        <w:spacing w:after="0"/>
        <w:ind w:left="0"/>
        <w:jc w:val="both"/>
      </w:pPr>
      <w:r>
        <w:rPr>
          <w:rFonts w:ascii="Times New Roman"/>
          <w:b w:val="false"/>
          <w:i w:val="false"/>
          <w:color w:val="000000"/>
          <w:sz w:val="28"/>
        </w:rPr>
        <w:t>
      SРн – болмашы бұзушылықтардың көрсеткіші;</w:t>
      </w:r>
    </w:p>
    <w:bookmarkEnd w:id="71"/>
    <w:bookmarkStart w:name="z93" w:id="72"/>
    <w:p>
      <w:pPr>
        <w:spacing w:after="0"/>
        <w:ind w:left="0"/>
        <w:jc w:val="both"/>
      </w:pPr>
      <w:r>
        <w:rPr>
          <w:rFonts w:ascii="Times New Roman"/>
          <w:b w:val="false"/>
          <w:i w:val="false"/>
          <w:color w:val="000000"/>
          <w:sz w:val="28"/>
        </w:rPr>
        <w:t>
      SР1 – болмашы бұзушылықтардың талап етілетін саны;</w:t>
      </w:r>
    </w:p>
    <w:bookmarkEnd w:id="72"/>
    <w:bookmarkStart w:name="z94" w:id="73"/>
    <w:p>
      <w:pPr>
        <w:spacing w:after="0"/>
        <w:ind w:left="0"/>
        <w:jc w:val="both"/>
      </w:pPr>
      <w:r>
        <w:rPr>
          <w:rFonts w:ascii="Times New Roman"/>
          <w:b w:val="false"/>
          <w:i w:val="false"/>
          <w:color w:val="000000"/>
          <w:sz w:val="28"/>
        </w:rPr>
        <w:t>
      SР2 – анықталған болмашы бұзушылықтардың саны.</w:t>
      </w:r>
    </w:p>
    <w:bookmarkEnd w:id="73"/>
    <w:bookmarkStart w:name="z95" w:id="74"/>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74"/>
    <w:bookmarkStart w:name="z96" w:id="75"/>
    <w:p>
      <w:pPr>
        <w:spacing w:after="0"/>
        <w:ind w:left="0"/>
        <w:jc w:val="both"/>
      </w:pPr>
      <w:r>
        <w:rPr>
          <w:rFonts w:ascii="Times New Roman"/>
          <w:b w:val="false"/>
          <w:i w:val="false"/>
          <w:color w:val="000000"/>
          <w:sz w:val="28"/>
        </w:rPr>
        <w:t>
      SР = SРз + SРн, мұнда:</w:t>
      </w:r>
    </w:p>
    <w:bookmarkEnd w:id="75"/>
    <w:bookmarkStart w:name="z97" w:id="76"/>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76"/>
    <w:bookmarkStart w:name="z98" w:id="77"/>
    <w:p>
      <w:pPr>
        <w:spacing w:after="0"/>
        <w:ind w:left="0"/>
        <w:jc w:val="both"/>
      </w:pPr>
      <w:r>
        <w:rPr>
          <w:rFonts w:ascii="Times New Roman"/>
          <w:b w:val="false"/>
          <w:i w:val="false"/>
          <w:color w:val="000000"/>
          <w:sz w:val="28"/>
        </w:rPr>
        <w:t>
      SРз – елеулі бұзушылықтардың көрсеткіші;</w:t>
      </w:r>
    </w:p>
    <w:bookmarkEnd w:id="77"/>
    <w:bookmarkStart w:name="z99" w:id="78"/>
    <w:p>
      <w:pPr>
        <w:spacing w:after="0"/>
        <w:ind w:left="0"/>
        <w:jc w:val="both"/>
      </w:pPr>
      <w:r>
        <w:rPr>
          <w:rFonts w:ascii="Times New Roman"/>
          <w:b w:val="false"/>
          <w:i w:val="false"/>
          <w:color w:val="000000"/>
          <w:sz w:val="28"/>
        </w:rPr>
        <w:t>
      SРн – болмашы бұзушылықтардың көрсеткіші.</w:t>
      </w:r>
    </w:p>
    <w:bookmarkEnd w:id="78"/>
    <w:bookmarkStart w:name="z100" w:id="79"/>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Start w:name="z10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298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1"/>
    <w:p>
      <w:pPr>
        <w:spacing w:after="0"/>
        <w:ind w:left="0"/>
        <w:jc w:val="both"/>
      </w:pPr>
      <w:r>
        <w:rPr>
          <w:rFonts w:ascii="Times New Roman"/>
          <w:b w:val="false"/>
          <w:i w:val="false"/>
          <w:color w:val="000000"/>
          <w:sz w:val="28"/>
        </w:rPr>
        <w:t>
      xi - субъективті өлшемшарт көрсеткіші;</w:t>
      </w:r>
    </w:p>
    <w:bookmarkEnd w:id="81"/>
    <w:bookmarkStart w:name="z104" w:id="82"/>
    <w:p>
      <w:pPr>
        <w:spacing w:after="0"/>
        <w:ind w:left="0"/>
        <w:jc w:val="both"/>
      </w:pPr>
      <w:r>
        <w:rPr>
          <w:rFonts w:ascii="Times New Roman"/>
          <w:b w:val="false"/>
          <w:i w:val="false"/>
          <w:color w:val="000000"/>
          <w:sz w:val="28"/>
        </w:rPr>
        <w:t>
      wi - субъективті өлшем көрсеткішінің үлес салмағы xi;</w:t>
      </w:r>
    </w:p>
    <w:bookmarkEnd w:id="82"/>
    <w:bookmarkStart w:name="z105" w:id="83"/>
    <w:p>
      <w:pPr>
        <w:spacing w:after="0"/>
        <w:ind w:left="0"/>
        <w:jc w:val="both"/>
      </w:pPr>
      <w:r>
        <w:rPr>
          <w:rFonts w:ascii="Times New Roman"/>
          <w:b w:val="false"/>
          <w:i w:val="false"/>
          <w:color w:val="000000"/>
          <w:sz w:val="28"/>
        </w:rPr>
        <w:t>
      n - көрсеткіштер саны.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07" w:id="84"/>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4"/>
    <w:bookmarkStart w:name="z10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714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bookmarkEnd w:id="86"/>
    <w:bookmarkStart w:name="z110" w:id="87"/>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bookmarkEnd w:id="87"/>
    <w:bookmarkStart w:name="z111" w:id="88"/>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113" w:id="89"/>
    <w:p>
      <w:pPr>
        <w:spacing w:after="0"/>
        <w:ind w:left="0"/>
        <w:jc w:val="both"/>
      </w:pPr>
      <w:r>
        <w:rPr>
          <w:rFonts w:ascii="Times New Roman"/>
          <w:b w:val="false"/>
          <w:i w:val="false"/>
          <w:color w:val="000000"/>
          <w:sz w:val="28"/>
        </w:rPr>
        <w:t>
      14.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89"/>
    <w:bookmarkStart w:name="z114" w:id="90"/>
    <w:p>
      <w:pPr>
        <w:spacing w:after="0"/>
        <w:ind w:left="0"/>
        <w:jc w:val="both"/>
      </w:pPr>
      <w:r>
        <w:rPr>
          <w:rFonts w:ascii="Times New Roman"/>
          <w:b w:val="false"/>
          <w:i w:val="false"/>
          <w:color w:val="000000"/>
          <w:sz w:val="28"/>
        </w:rPr>
        <w:t>
      Алдыңғы өткізілген бару арқылы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Бақылау субъектісіне (объектісіне) бару арқылы профилактикалық бақылау Кодекстің </w:t>
      </w:r>
      <w:r>
        <w:rPr>
          <w:rFonts w:ascii="Times New Roman"/>
          <w:b w:val="false"/>
          <w:i w:val="false"/>
          <w:color w:val="000000"/>
          <w:sz w:val="28"/>
        </w:rPr>
        <w:t>144-2-бабына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 жылдық тізімдері негізінде жүргізіледі.</w:t>
      </w:r>
    </w:p>
    <w:bookmarkStart w:name="z116" w:id="91"/>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 тізімдері субъективті өлшемшарттар бойынша тәуекел дәрежесінің көрсеткіші неғұрлым жоғары бақылау субъектісінің басымдылығы ескеріле отырып жасалады.</w:t>
      </w:r>
    </w:p>
    <w:bookmarkEnd w:id="91"/>
    <w:bookmarkStart w:name="z117" w:id="92"/>
    <w:p>
      <w:pPr>
        <w:spacing w:after="0"/>
        <w:ind w:left="0"/>
        <w:jc w:val="left"/>
      </w:pPr>
      <w:r>
        <w:rPr>
          <w:rFonts w:ascii="Times New Roman"/>
          <w:b/>
          <w:i w:val="false"/>
          <w:color w:val="000000"/>
        </w:rPr>
        <w:t xml:space="preserve"> 4-тарау. Тәуекелдерді басқару</w:t>
      </w:r>
    </w:p>
    <w:bookmarkEnd w:id="92"/>
    <w:bookmarkStart w:name="z118" w:id="93"/>
    <w:p>
      <w:pPr>
        <w:spacing w:after="0"/>
        <w:ind w:left="0"/>
        <w:jc w:val="both"/>
      </w:pPr>
      <w:r>
        <w:rPr>
          <w:rFonts w:ascii="Times New Roman"/>
          <w:b w:val="false"/>
          <w:i w:val="false"/>
          <w:color w:val="000000"/>
          <w:sz w:val="28"/>
        </w:rPr>
        <w:t>
      17.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93"/>
    <w:bookmarkStart w:name="z119" w:id="94"/>
    <w:p>
      <w:pPr>
        <w:spacing w:after="0"/>
        <w:ind w:left="0"/>
        <w:jc w:val="both"/>
      </w:pPr>
      <w:r>
        <w:rPr>
          <w:rFonts w:ascii="Times New Roman"/>
          <w:b w:val="false"/>
          <w:i w:val="false"/>
          <w:color w:val="000000"/>
          <w:sz w:val="28"/>
        </w:rPr>
        <w:t>
      18. Бақылау субъектілері (объектілері) мына жағдайларда:</w:t>
      </w:r>
    </w:p>
    <w:bookmarkEnd w:id="94"/>
    <w:bookmarkStart w:name="z120" w:id="9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тұлғалардың алдында азаматтық-құқықтық жауапкершілікті сақтандыру шарттарын жасаса;</w:t>
      </w:r>
    </w:p>
    <w:bookmarkEnd w:id="95"/>
    <w:bookmarkStart w:name="z121" w:id="96"/>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ақпараттық жүйені қолдана отырып, бақылау субъектілерінің тиісті қызмет салаларында жоғары тәуекел дәрежесінен орташа тәуекел дәрежесіне немесе орташа тәуекел дәрежесінен төмен тәуекел дәрежесіне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өзін-өзі реттейтін ұйым қызметінің нәтижелерін тану туралы жасалған келісімді ескере отырып, мұндай мүшеліктің (қатысудың) тәуекел дәрежесін бағалау өлшемшарттарында жұмсартатын индикатор ретінде болу фактіні Кодекстің 141-бабының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кәсіпкерлік жөніндегі уәкілетті орган айқындайтын тәртіппен ескереді.</w:t>
      </w:r>
    </w:p>
    <w:bookmarkStart w:name="z124" w:id="97"/>
    <w:p>
      <w:pPr>
        <w:spacing w:after="0"/>
        <w:ind w:left="0"/>
        <w:jc w:val="both"/>
      </w:pPr>
      <w:r>
        <w:rPr>
          <w:rFonts w:ascii="Times New Roman"/>
          <w:b w:val="false"/>
          <w:i w:val="false"/>
          <w:color w:val="000000"/>
          <w:sz w:val="28"/>
        </w:rPr>
        <w:t>
      20. Бақылау субъектісін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97"/>
    <w:bookmarkStart w:name="z125" w:id="98"/>
    <w:p>
      <w:pPr>
        <w:spacing w:after="0"/>
        <w:ind w:left="0"/>
        <w:jc w:val="both"/>
      </w:pPr>
      <w:r>
        <w:rPr>
          <w:rFonts w:ascii="Times New Roman"/>
          <w:b w:val="false"/>
          <w:i w:val="false"/>
          <w:color w:val="000000"/>
          <w:sz w:val="28"/>
        </w:rPr>
        <w:t>
      Жеңілдететін индикаторларға мыналар:</w:t>
      </w:r>
    </w:p>
    <w:bookmarkEnd w:id="98"/>
    <w:bookmarkStart w:name="z126" w:id="99"/>
    <w:p>
      <w:pPr>
        <w:spacing w:after="0"/>
        <w:ind w:left="0"/>
        <w:jc w:val="both"/>
      </w:pPr>
      <w:r>
        <w:rPr>
          <w:rFonts w:ascii="Times New Roman"/>
          <w:b w:val="false"/>
          <w:i w:val="false"/>
          <w:color w:val="000000"/>
          <w:sz w:val="28"/>
        </w:rPr>
        <w:t>
      1) деректерді онлайн-режимде бере отырып, аудио және (немесе) бейне тіркеудің болуы;</w:t>
      </w:r>
    </w:p>
    <w:bookmarkEnd w:id="99"/>
    <w:bookmarkStart w:name="z127" w:id="100"/>
    <w:p>
      <w:pPr>
        <w:spacing w:after="0"/>
        <w:ind w:left="0"/>
        <w:jc w:val="both"/>
      </w:pPr>
      <w:r>
        <w:rPr>
          <w:rFonts w:ascii="Times New Roman"/>
          <w:b w:val="false"/>
          <w:i w:val="false"/>
          <w:color w:val="000000"/>
          <w:sz w:val="28"/>
        </w:rPr>
        <w:t>
      2) мемлекеттік органдардың жүйелеріне деректерді беру бойынша датчиктер мен тіркеуші құрылғылардың болуы (су датчиктері, атмосфераға шығарындыларды тіркеу датчиктері) жатады.</w:t>
      </w:r>
    </w:p>
    <w:bookmarkEnd w:id="100"/>
    <w:bookmarkStart w:name="z128" w:id="101"/>
    <w:p>
      <w:pPr>
        <w:spacing w:after="0"/>
        <w:ind w:left="0"/>
        <w:jc w:val="both"/>
      </w:pPr>
      <w:r>
        <w:rPr>
          <w:rFonts w:ascii="Times New Roman"/>
          <w:b w:val="false"/>
          <w:i w:val="false"/>
          <w:color w:val="000000"/>
          <w:sz w:val="28"/>
        </w:rPr>
        <w:t>
      21. Бақылау субъектісіне (объектісіне) бару арқылы профилактикалық бақылаудан босату, егер мұндай негіздер Қазақстан Республикасы ратификациялаған халықаралық шарттарда көзделген болса, реттеуші мемлекеттік органның тәуекел дәрежесін бағалау өлшемшарттарына сәйкес қолданылатын тәуекелдерді бағалау мен талдаудың, аудиттің, сараптамалардың баламалы (тәуелсіз) жүйелері негізінде мүмкін болады.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Суды каналдар арқылы беру </w:t>
            </w:r>
            <w:r>
              <w:br/>
            </w:r>
            <w:r>
              <w:rPr>
                <w:rFonts w:ascii="Times New Roman"/>
                <w:b w:val="false"/>
                <w:i w:val="false"/>
                <w:color w:val="000000"/>
                <w:sz w:val="20"/>
              </w:rPr>
              <w:t xml:space="preserve">және тірек гидротехникалық </w:t>
            </w:r>
            <w:r>
              <w:br/>
            </w:r>
            <w:r>
              <w:rPr>
                <w:rFonts w:ascii="Times New Roman"/>
                <w:b w:val="false"/>
                <w:i w:val="false"/>
                <w:color w:val="000000"/>
                <w:sz w:val="20"/>
              </w:rPr>
              <w:t xml:space="preserve">құрылысжайларының көмегімен </w:t>
            </w:r>
            <w:r>
              <w:br/>
            </w:r>
            <w:r>
              <w:rPr>
                <w:rFonts w:ascii="Times New Roman"/>
                <w:b w:val="false"/>
                <w:i w:val="false"/>
                <w:color w:val="000000"/>
                <w:sz w:val="20"/>
              </w:rPr>
              <w:t xml:space="preserve">жерүсті ағынын реттеу қызметін </w:t>
            </w:r>
            <w:r>
              <w:br/>
            </w:r>
            <w:r>
              <w:rPr>
                <w:rFonts w:ascii="Times New Roman"/>
                <w:b w:val="false"/>
                <w:i w:val="false"/>
                <w:color w:val="000000"/>
                <w:sz w:val="20"/>
              </w:rPr>
              <w:t xml:space="preserve">көрсететін табиғи монополия </w:t>
            </w:r>
            <w:r>
              <w:br/>
            </w:r>
            <w:r>
              <w:rPr>
                <w:rFonts w:ascii="Times New Roman"/>
                <w:b w:val="false"/>
                <w:i w:val="false"/>
                <w:color w:val="000000"/>
                <w:sz w:val="20"/>
              </w:rPr>
              <w:t xml:space="preserve">субъектілерінің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30" w:id="102"/>
    <w:p>
      <w:pPr>
        <w:spacing w:after="0"/>
        <w:ind w:left="0"/>
        <w:jc w:val="left"/>
      </w:pPr>
      <w:r>
        <w:rPr>
          <w:rFonts w:ascii="Times New Roman"/>
          <w:b/>
          <w:i w:val="false"/>
          <w:color w:val="000000"/>
        </w:rPr>
        <w:t xml:space="preserve"> 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субъектілеріне қойылатын талаптардың бұзылу дәрежесі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өткізілген бақылау субъектісіне (объектісіне) бару арқылы профилактикалық бақылаудың нәтижелері бойынша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өндіру және (немесе) ұсыну кезінде технологиялық циклде пайдаланылатын меншік құқығындағы немесе өзге де заңды негіздегі мүлікті лизингті қоса алғанда, сенімгерлік басқаруға, мүліктік жалдауға (жалға алуға) беруге жол бермеу жөніндегі талаптарды сақтау, жағдайларды қоспағанда, кеңейту үшін шаруашылықаралық және шаруашылықішілік арналары бұрылатын магистральдық арналарды сенімгерлік басқаруға беру, табиғи монополия субъектісінің сенімгерлік басқаруға берілетін активтерінің техникалық жай-күйін жаңғырту, реконструкциялау және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жағдайларын қоспағанда, сауда-саттықта реттеліп көрсетілетін қызметті өндіру және (немесе) ұсыну кезінде технологиялық циклде пайдаланылатын мүлікті иеліктен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қайта ұйымдастыруға немесе таратуға келісімін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бекітілген тариф бойынша реттеліп көрсетілетін қызметті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тәртіпке сәйкес есепке алу аспаптарының көрсеткіштері немесе қызметтерді тұтыну нормалары бойынша тұтынушыларға көрсетілген қызмет үшін есептеулер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тауарларды, жұмыстарды, көрсетілетін қызметтерді сатып алуды мынадай:</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органның порталына сілтемені көрсете отырып, сатып алуды жүзеге асырылатын портал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 кері қайтарып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w:t>
            </w:r>
          </w:p>
          <w:p>
            <w:pPr>
              <w:spacing w:after="20"/>
              <w:ind w:left="20"/>
              <w:jc w:val="both"/>
            </w:pPr>
            <w:r>
              <w:rPr>
                <w:rFonts w:ascii="Times New Roman"/>
                <w:b w:val="false"/>
                <w:i w:val="false"/>
                <w:color w:val="000000"/>
                <w:sz w:val="20"/>
              </w:rPr>
              <w:t>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w:t>
            </w:r>
          </w:p>
          <w:p>
            <w:pPr>
              <w:spacing w:after="20"/>
              <w:ind w:left="20"/>
              <w:jc w:val="both"/>
            </w:pPr>
            <w:r>
              <w:rPr>
                <w:rFonts w:ascii="Times New Roman"/>
                <w:b w:val="false"/>
                <w:i w:val="false"/>
                <w:color w:val="000000"/>
                <w:sz w:val="20"/>
              </w:rPr>
              <w:t>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w:t>
            </w:r>
          </w:p>
          <w:p>
            <w:pPr>
              <w:spacing w:after="20"/>
              <w:ind w:left="20"/>
              <w:jc w:val="both"/>
            </w:pPr>
            <w:r>
              <w:rPr>
                <w:rFonts w:ascii="Times New Roman"/>
                <w:b w:val="false"/>
                <w:i w:val="false"/>
                <w:color w:val="000000"/>
                <w:sz w:val="20"/>
              </w:rPr>
              <w:t>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w:t>
            </w:r>
          </w:p>
          <w:p>
            <w:pPr>
              <w:spacing w:after="20"/>
              <w:ind w:left="20"/>
              <w:jc w:val="both"/>
            </w:pPr>
            <w:r>
              <w:rPr>
                <w:rFonts w:ascii="Times New Roman"/>
                <w:b w:val="false"/>
                <w:i w:val="false"/>
                <w:color w:val="000000"/>
                <w:sz w:val="20"/>
              </w:rPr>
              <w:t>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w:t>
            </w:r>
          </w:p>
          <w:p>
            <w:pPr>
              <w:spacing w:after="20"/>
              <w:ind w:left="20"/>
              <w:jc w:val="both"/>
            </w:pPr>
            <w:r>
              <w:rPr>
                <w:rFonts w:ascii="Times New Roman"/>
                <w:b w:val="false"/>
                <w:i w:val="false"/>
                <w:color w:val="000000"/>
                <w:sz w:val="20"/>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w:t>
            </w:r>
          </w:p>
          <w:p>
            <w:pPr>
              <w:spacing w:after="20"/>
              <w:ind w:left="20"/>
              <w:jc w:val="both"/>
            </w:pPr>
            <w:r>
              <w:rPr>
                <w:rFonts w:ascii="Times New Roman"/>
                <w:b w:val="false"/>
                <w:i w:val="false"/>
                <w:color w:val="000000"/>
                <w:sz w:val="20"/>
              </w:rPr>
              <w:t>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w:t>
            </w:r>
          </w:p>
          <w:p>
            <w:pPr>
              <w:spacing w:after="20"/>
              <w:ind w:left="20"/>
              <w:jc w:val="both"/>
            </w:pPr>
            <w:r>
              <w:rPr>
                <w:rFonts w:ascii="Times New Roman"/>
                <w:b w:val="false"/>
                <w:i w:val="false"/>
                <w:color w:val="000000"/>
                <w:sz w:val="20"/>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w:t>
            </w:r>
          </w:p>
          <w:p>
            <w:pPr>
              <w:spacing w:after="20"/>
              <w:ind w:left="20"/>
              <w:jc w:val="both"/>
            </w:pPr>
            <w:r>
              <w:rPr>
                <w:rFonts w:ascii="Times New Roman"/>
                <w:b w:val="false"/>
                <w:i w:val="false"/>
                <w:color w:val="000000"/>
                <w:sz w:val="20"/>
              </w:rPr>
              <w:t>
8. Тіркеуші орган берген заңды тұлғаны мемлекеттік тіркеу (қайта тіркеу) туралы мәліметтер ұсынылады;</w:t>
            </w:r>
          </w:p>
          <w:p>
            <w:pPr>
              <w:spacing w:after="20"/>
              <w:ind w:left="20"/>
              <w:jc w:val="both"/>
            </w:pPr>
            <w:r>
              <w:rPr>
                <w:rFonts w:ascii="Times New Roman"/>
                <w:b w:val="false"/>
                <w:i w:val="false"/>
                <w:color w:val="000000"/>
                <w:sz w:val="20"/>
              </w:rPr>
              <w:t>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артық төмен болған жағдайда, ол демпингтік ұсыныс деп тану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алты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шығындары тарифті бекiту кезiнде ескерiлетiн, табиғи монополия субъектiсi сатып алатын тауарлардың, жұмыстар, көрсетілетін қызметтер тiзбесiмен көзделген осы тауарларды, жұмыстарды, көрсетілетін қызметтерді сатып алуға табиғи монополия субъектісі бөлген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тарифтік сметаның орындалуы туралы, алдыңғы күнтізбелік жыл үшін материалдармен қоса есептерді ұсынуы:</w:t>
            </w:r>
          </w:p>
          <w:p>
            <w:pPr>
              <w:spacing w:after="20"/>
              <w:ind w:left="20"/>
              <w:jc w:val="both"/>
            </w:pPr>
            <w:r>
              <w:rPr>
                <w:rFonts w:ascii="Times New Roman"/>
                <w:b w:val="false"/>
                <w:i w:val="false"/>
                <w:color w:val="000000"/>
                <w:sz w:val="20"/>
              </w:rPr>
              <w:t>
1) орындалмау себептерін түсіндіре отырып тарифтік сметаның орындалуы туралы түсіндірме жазба;</w:t>
            </w:r>
          </w:p>
          <w:p>
            <w:pPr>
              <w:spacing w:after="20"/>
              <w:ind w:left="20"/>
              <w:jc w:val="both"/>
            </w:pPr>
            <w:r>
              <w:rPr>
                <w:rFonts w:ascii="Times New Roman"/>
                <w:b w:val="false"/>
                <w:i w:val="false"/>
                <w:color w:val="000000"/>
                <w:sz w:val="20"/>
              </w:rPr>
              <w:t>
2) субъектінің пайдасы мен шығындары туралы есебі;</w:t>
            </w:r>
          </w:p>
          <w:p>
            <w:pPr>
              <w:spacing w:after="20"/>
              <w:ind w:left="20"/>
              <w:jc w:val="both"/>
            </w:pPr>
            <w:r>
              <w:rPr>
                <w:rFonts w:ascii="Times New Roman"/>
                <w:b w:val="false"/>
                <w:i w:val="false"/>
                <w:color w:val="000000"/>
                <w:sz w:val="20"/>
              </w:rPr>
              <w:t>
3) негізі құралдар құнының өсуіне алып келмейтін жөндеуге жіберілетін шығындардың сметаларын іске асыру туралы мәліметтер;</w:t>
            </w:r>
          </w:p>
          <w:p>
            <w:pPr>
              <w:spacing w:after="20"/>
              <w:ind w:left="20"/>
              <w:jc w:val="both"/>
            </w:pPr>
            <w:r>
              <w:rPr>
                <w:rFonts w:ascii="Times New Roman"/>
                <w:b w:val="false"/>
                <w:i w:val="false"/>
                <w:color w:val="000000"/>
                <w:sz w:val="20"/>
              </w:rPr>
              <w:t>
4) субъектінің тарифтік смета бойынша нақты шығындарын растайтын материалдар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w:t>
            </w:r>
          </w:p>
          <w:p>
            <w:pPr>
              <w:spacing w:after="20"/>
              <w:ind w:left="20"/>
              <w:jc w:val="both"/>
            </w:pPr>
            <w:r>
              <w:rPr>
                <w:rFonts w:ascii="Times New Roman"/>
                <w:b w:val="false"/>
                <w:i w:val="false"/>
                <w:color w:val="000000"/>
                <w:sz w:val="20"/>
              </w:rPr>
              <w:t>
5) аталған үнемдеуді нақты пайдалануды және (немесе) көрсетілетін реттеліп көрсетілетін қызметтердің көлемдерін қысқартуды растайтын материалдарды қоса бере отырып шығындарды баптар бойынша үнемдеуді растайтын материалдар:</w:t>
            </w:r>
          </w:p>
          <w:p>
            <w:pPr>
              <w:spacing w:after="20"/>
              <w:ind w:left="20"/>
              <w:jc w:val="both"/>
            </w:pPr>
            <w:r>
              <w:rPr>
                <w:rFonts w:ascii="Times New Roman"/>
                <w:b w:val="false"/>
                <w:i w:val="false"/>
                <w:color w:val="000000"/>
                <w:sz w:val="20"/>
              </w:rPr>
              <w:t>
субъектінің реттеліп көрсетілетін қызметтерді ұсынудың неғұрлым тиімді әдістері мен технологияларын енгізуі туралы ақпараты бар мемлекеттік органның және (немесе) жергілікті атқарушы органның хаты;</w:t>
            </w:r>
          </w:p>
          <w:p>
            <w:pPr>
              <w:spacing w:after="20"/>
              <w:ind w:left="20"/>
              <w:jc w:val="both"/>
            </w:pPr>
            <w:r>
              <w:rPr>
                <w:rFonts w:ascii="Times New Roman"/>
                <w:b w:val="false"/>
                <w:i w:val="false"/>
                <w:color w:val="000000"/>
                <w:sz w:val="20"/>
              </w:rPr>
              <w:t>
конкурстық (тендерлік) комиссиялардың хаттамалары;</w:t>
            </w:r>
          </w:p>
          <w:p>
            <w:pPr>
              <w:spacing w:after="20"/>
              <w:ind w:left="20"/>
              <w:jc w:val="both"/>
            </w:pPr>
            <w:r>
              <w:rPr>
                <w:rFonts w:ascii="Times New Roman"/>
                <w:b w:val="false"/>
                <w:i w:val="false"/>
                <w:color w:val="000000"/>
                <w:sz w:val="20"/>
              </w:rPr>
              <w:t>
олар бойынша көлемдер мен төлеуге арналған соманы көрсетумен реттеліп көрсетілетін қызметтерді тұтыну көлемінің тізілімі ұсынылатын табиғи монополиялар салаларындағы коммуналдық қызметтерді қоспағанда, тұтынушылармен көрсетілген реттеліп көрсетілетін қызметтер көлемдерін салыстырып тексеру актілері, төлеуге берілген шоттар;</w:t>
            </w:r>
          </w:p>
          <w:p>
            <w:pPr>
              <w:spacing w:after="20"/>
              <w:ind w:left="20"/>
              <w:jc w:val="both"/>
            </w:pPr>
            <w:r>
              <w:rPr>
                <w:rFonts w:ascii="Times New Roman"/>
                <w:b w:val="false"/>
                <w:i w:val="false"/>
                <w:color w:val="000000"/>
                <w:sz w:val="20"/>
              </w:rPr>
              <w:t>
мемлекеттік органның және (немесе) жергілікті атқарушы органның ұсынылған реттеліп көрсетілетін қызметтердің нақты көлемі туралы ақпараты бар хаты.</w:t>
            </w:r>
          </w:p>
          <w:p>
            <w:pPr>
              <w:spacing w:after="20"/>
              <w:ind w:left="20"/>
              <w:jc w:val="both"/>
            </w:pPr>
            <w:r>
              <w:rPr>
                <w:rFonts w:ascii="Times New Roman"/>
                <w:b w:val="false"/>
                <w:i w:val="false"/>
                <w:color w:val="000000"/>
                <w:sz w:val="20"/>
              </w:rPr>
              <w:t>
6)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нысандар бойынша есептілік.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инвестициялық бағдарламаның орындалуы туралы есепке қоса ұсынылады:</w:t>
            </w:r>
          </w:p>
          <w:p>
            <w:pPr>
              <w:spacing w:after="20"/>
              <w:ind w:left="20"/>
              <w:jc w:val="both"/>
            </w:pPr>
            <w:r>
              <w:rPr>
                <w:rFonts w:ascii="Times New Roman"/>
                <w:b w:val="false"/>
                <w:i w:val="false"/>
                <w:color w:val="000000"/>
                <w:sz w:val="20"/>
              </w:rPr>
              <w:t>
1) ұсынылатын реттеліп көрсетілетін қызметтердің жоспарлы және нақты көлемдері туралы ақпарат;</w:t>
            </w:r>
          </w:p>
          <w:p>
            <w:pPr>
              <w:spacing w:after="20"/>
              <w:ind w:left="20"/>
              <w:jc w:val="both"/>
            </w:pPr>
            <w:r>
              <w:rPr>
                <w:rFonts w:ascii="Times New Roman"/>
                <w:b w:val="false"/>
                <w:i w:val="false"/>
                <w:color w:val="000000"/>
                <w:sz w:val="20"/>
              </w:rPr>
              <w:t>
2) субъектінің пайда мен шығындар туралы есебі;</w:t>
            </w:r>
          </w:p>
          <w:p>
            <w:pPr>
              <w:spacing w:after="20"/>
              <w:ind w:left="20"/>
              <w:jc w:val="both"/>
            </w:pPr>
            <w:r>
              <w:rPr>
                <w:rFonts w:ascii="Times New Roman"/>
                <w:b w:val="false"/>
                <w:i w:val="false"/>
                <w:color w:val="000000"/>
                <w:sz w:val="20"/>
              </w:rPr>
              <w:t>
3) инвестициялық бағдарламаны қаржыландырудың нақты шарттары мен мөлшерлері туралы ақпарат;</w:t>
            </w:r>
          </w:p>
          <w:p>
            <w:pPr>
              <w:spacing w:after="20"/>
              <w:ind w:left="20"/>
              <w:jc w:val="both"/>
            </w:pPr>
            <w:r>
              <w:rPr>
                <w:rFonts w:ascii="Times New Roman"/>
                <w:b w:val="false"/>
                <w:i w:val="false"/>
                <w:color w:val="000000"/>
                <w:sz w:val="20"/>
              </w:rPr>
              <w:t>
4) инвестициялық бағдарламаны орындаудың нақты көрсеткіштерін нысаналы көрсеткіштердің тізбесіне сәйкес инвестициялық бағдарламада бекітілген көрсеткіштермен салыстыру туралы ақпарат;</w:t>
            </w:r>
          </w:p>
          <w:p>
            <w:pPr>
              <w:spacing w:after="20"/>
              <w:ind w:left="20"/>
              <w:jc w:val="both"/>
            </w:pPr>
            <w:r>
              <w:rPr>
                <w:rFonts w:ascii="Times New Roman"/>
                <w:b w:val="false"/>
                <w:i w:val="false"/>
                <w:color w:val="000000"/>
                <w:sz w:val="20"/>
              </w:rPr>
              <w:t>
5) қол жеткізілген нақты көрсеткіштердің бекітілген инвестициялық бағдарламадағы көрсеткіштерден ауытқу себептерін түсіндіру;</w:t>
            </w:r>
          </w:p>
          <w:p>
            <w:pPr>
              <w:spacing w:after="20"/>
              <w:ind w:left="20"/>
              <w:jc w:val="both"/>
            </w:pPr>
            <w:r>
              <w:rPr>
                <w:rFonts w:ascii="Times New Roman"/>
                <w:b w:val="false"/>
                <w:i w:val="false"/>
                <w:color w:val="000000"/>
                <w:sz w:val="20"/>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p>
            <w:pPr>
              <w:spacing w:after="20"/>
              <w:ind w:left="20"/>
              <w:jc w:val="both"/>
            </w:pPr>
            <w:r>
              <w:rPr>
                <w:rFonts w:ascii="Times New Roman"/>
                <w:b w:val="false"/>
                <w:i w:val="false"/>
                <w:color w:val="000000"/>
                <w:sz w:val="20"/>
              </w:rPr>
              <w:t>
7) бекітілген инвестициялық бағдарламаның орындалуына қоғамдық мониторинг және (немесе) техникалық сараптама жүргізу қорытындылары бойынша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ұсынумен байланысты емес шығындарды тарифке қоспау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уәкілетті органмен келісілген кредиттік келісімдер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p>
            <w:pPr>
              <w:spacing w:after="20"/>
              <w:ind w:left="20"/>
              <w:jc w:val="both"/>
            </w:pPr>
            <w:r>
              <w:rPr>
                <w:rFonts w:ascii="Times New Roman"/>
                <w:b w:val="false"/>
                <w:i w:val="false"/>
                <w:color w:val="000000"/>
                <w:sz w:val="20"/>
              </w:rPr>
              <w:t>
табиғи монополия субъектісінің тұтынушылар мен өзге де мүдделі тұлғалар алдындағы:</w:t>
            </w:r>
          </w:p>
          <w:p>
            <w:pPr>
              <w:spacing w:after="20"/>
              <w:ind w:left="20"/>
              <w:jc w:val="both"/>
            </w:pPr>
            <w:r>
              <w:rPr>
                <w:rFonts w:ascii="Times New Roman"/>
                <w:b w:val="false"/>
                <w:i w:val="false"/>
                <w:color w:val="000000"/>
                <w:sz w:val="20"/>
              </w:rPr>
              <w:t>
бекітілген тарифтік сметаның орындалуы туралы; бекітілген инвестициялық бағдарламаның орындалуы туралы;</w:t>
            </w:r>
          </w:p>
          <w:p>
            <w:pPr>
              <w:spacing w:after="20"/>
              <w:ind w:left="20"/>
              <w:jc w:val="both"/>
            </w:pPr>
            <w:r>
              <w:rPr>
                <w:rFonts w:ascii="Times New Roman"/>
                <w:b w:val="false"/>
                <w:i w:val="false"/>
                <w:color w:val="000000"/>
                <w:sz w:val="20"/>
              </w:rPr>
              <w:t>
реттеліп көрсетілетін қызметтердің сапа мен сенімділік көрсеткіштерінің сақталуы туралы;</w:t>
            </w:r>
          </w:p>
          <w:p>
            <w:pPr>
              <w:spacing w:after="20"/>
              <w:ind w:left="20"/>
              <w:jc w:val="both"/>
            </w:pPr>
            <w:r>
              <w:rPr>
                <w:rFonts w:ascii="Times New Roman"/>
                <w:b w:val="false"/>
                <w:i w:val="false"/>
                <w:color w:val="000000"/>
                <w:sz w:val="20"/>
              </w:rPr>
              <w:t>
табиғи монополиялар субъектілері қызметінің тиімділік көрсеткіштеріне қол жеткізу туралы есептері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мәлімет үшін жыл сайын, 31-желтоқсанға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Күтіп-ұстау мен жөндеуге арналған шығындарды қосу кезеңдерін уәкілетті орган айқындайды;</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10) ұрлықтан келген залалдар;</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 мен бұқаралық ақпарат құралдарын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w:t>
            </w:r>
          </w:p>
          <w:p>
            <w:pPr>
              <w:spacing w:after="20"/>
              <w:ind w:left="20"/>
              <w:jc w:val="both"/>
            </w:pPr>
            <w:r>
              <w:rPr>
                <w:rFonts w:ascii="Times New Roman"/>
                <w:b w:val="false"/>
                <w:i w:val="false"/>
                <w:color w:val="000000"/>
                <w:sz w:val="20"/>
              </w:rPr>
              <w:t>
1) тарифтің және тарифтік сметаның жобаларын;</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Суды каналдар арқылы беру </w:t>
            </w:r>
            <w:r>
              <w:br/>
            </w:r>
            <w:r>
              <w:rPr>
                <w:rFonts w:ascii="Times New Roman"/>
                <w:b w:val="false"/>
                <w:i w:val="false"/>
                <w:color w:val="000000"/>
                <w:sz w:val="20"/>
              </w:rPr>
              <w:t xml:space="preserve">және тірек гидротехникалық </w:t>
            </w:r>
            <w:r>
              <w:br/>
            </w:r>
            <w:r>
              <w:rPr>
                <w:rFonts w:ascii="Times New Roman"/>
                <w:b w:val="false"/>
                <w:i w:val="false"/>
                <w:color w:val="000000"/>
                <w:sz w:val="20"/>
              </w:rPr>
              <w:t xml:space="preserve">құрылысжайларының көмегімен </w:t>
            </w:r>
            <w:r>
              <w:br/>
            </w:r>
            <w:r>
              <w:rPr>
                <w:rFonts w:ascii="Times New Roman"/>
                <w:b w:val="false"/>
                <w:i w:val="false"/>
                <w:color w:val="000000"/>
                <w:sz w:val="20"/>
              </w:rPr>
              <w:t xml:space="preserve">жерүсті ағынын реттеу қызметін </w:t>
            </w:r>
            <w:r>
              <w:br/>
            </w:r>
            <w:r>
              <w:rPr>
                <w:rFonts w:ascii="Times New Roman"/>
                <w:b w:val="false"/>
                <w:i w:val="false"/>
                <w:color w:val="000000"/>
                <w:sz w:val="20"/>
              </w:rPr>
              <w:t xml:space="preserve">көрсететін табиғи монополия </w:t>
            </w:r>
            <w:r>
              <w:br/>
            </w:r>
            <w:r>
              <w:rPr>
                <w:rFonts w:ascii="Times New Roman"/>
                <w:b w:val="false"/>
                <w:i w:val="false"/>
                <w:color w:val="000000"/>
                <w:sz w:val="20"/>
              </w:rPr>
              <w:t xml:space="preserve">субъектілерінің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270" w:id="103"/>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 __________________________________ табиғи монополия салаларында  Қазақстан Республикасы Кәсіпкерлік кодексінің 138-бабына сәйкес  _________________________________________________________ қатысты  бақылау субъектісінің (объектісінің) біртекті тобының атауы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хi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жүгінбеу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есептерді ұсыну мерзімін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рет уәкілетті органға есептерді ұсыну мерзімін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хабарлама жіберу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қызметті жүзеге асыру туралы хабарламаның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75" w:id="104"/>
    <w:p>
      <w:pPr>
        <w:spacing w:after="0"/>
        <w:ind w:left="0"/>
        <w:jc w:val="both"/>
      </w:pPr>
      <w:r>
        <w:rPr>
          <w:rFonts w:ascii="Times New Roman"/>
          <w:b w:val="false"/>
          <w:i w:val="false"/>
          <w:color w:val="000000"/>
          <w:sz w:val="28"/>
        </w:rPr>
        <w:t>
      Шаблонды толтыру бойынша нұсқаулық:</w:t>
      </w:r>
    </w:p>
    <w:bookmarkEnd w:id="104"/>
    <w:bookmarkStart w:name="z276" w:id="105"/>
    <w:p>
      <w:pPr>
        <w:spacing w:after="0"/>
        <w:ind w:left="0"/>
        <w:jc w:val="both"/>
      </w:pPr>
      <w:r>
        <w:rPr>
          <w:rFonts w:ascii="Times New Roman"/>
          <w:b w:val="false"/>
          <w:i w:val="false"/>
          <w:color w:val="000000"/>
          <w:sz w:val="28"/>
        </w:rPr>
        <w:t xml:space="preserve">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 </w:t>
      </w:r>
    </w:p>
    <w:bookmarkEnd w:id="105"/>
    <w:bookmarkStart w:name="z277" w:id="106"/>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106"/>
    <w:bookmarkStart w:name="z278" w:id="107"/>
    <w:p>
      <w:pPr>
        <w:spacing w:after="0"/>
        <w:ind w:left="0"/>
        <w:jc w:val="both"/>
      </w:pPr>
      <w:r>
        <w:rPr>
          <w:rFonts w:ascii="Times New Roman"/>
          <w:b w:val="false"/>
          <w:i w:val="false"/>
          <w:color w:val="000000"/>
          <w:sz w:val="28"/>
        </w:rPr>
        <w:t>
      3) 3-бағанда ақпараттың басым көздері көрсетіледі.</w:t>
      </w:r>
    </w:p>
    <w:bookmarkEnd w:id="107"/>
    <w:bookmarkStart w:name="z279" w:id="108"/>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bookmarkEnd w:id="108"/>
    <w:bookmarkStart w:name="z280" w:id="109"/>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bl>
    <w:bookmarkStart w:name="z282" w:id="110"/>
    <w:p>
      <w:pPr>
        <w:spacing w:after="0"/>
        <w:ind w:left="0"/>
        <w:jc w:val="left"/>
      </w:pPr>
      <w:r>
        <w:rPr>
          <w:rFonts w:ascii="Times New Roman"/>
          <w:b/>
          <w:i w:val="false"/>
          <w:color w:val="000000"/>
        </w:rPr>
        <w:t xml:space="preserve"> Суды каналдар арқылы беру және тірек гидротехникалық құрылысжайларының көмегімен жерүсті ағынын реттеу қызметін көрсететін табиғи монополия саласындағы тексеру парағы </w:t>
      </w:r>
    </w:p>
    <w:bookmarkEnd w:id="110"/>
    <w:bookmarkStart w:name="z283" w:id="111"/>
    <w:p>
      <w:pPr>
        <w:spacing w:after="0"/>
        <w:ind w:left="0"/>
        <w:jc w:val="left"/>
      </w:pPr>
      <w:r>
        <w:rPr>
          <w:rFonts w:ascii="Times New Roman"/>
          <w:b/>
          <w:i w:val="false"/>
          <w:color w:val="000000"/>
        </w:rPr>
        <w:t xml:space="preserve"> (Қазақстан Республикасы Кәсіпкерлік кодексінің 138-бабына сәйкес)</w:t>
      </w:r>
    </w:p>
    <w:bookmarkEnd w:id="111"/>
    <w:bookmarkStart w:name="z284" w:id="112"/>
    <w:p>
      <w:pPr>
        <w:spacing w:after="0"/>
        <w:ind w:left="0"/>
        <w:jc w:val="both"/>
      </w:pPr>
      <w:r>
        <w:rPr>
          <w:rFonts w:ascii="Times New Roman"/>
          <w:b w:val="false"/>
          <w:i w:val="false"/>
          <w:color w:val="000000"/>
          <w:sz w:val="28"/>
        </w:rPr>
        <w:t xml:space="preserve">
      Суды каналдар арқылы беру және тірек гидротехникалық құрылысжайларының </w:t>
      </w:r>
    </w:p>
    <w:bookmarkEnd w:id="112"/>
    <w:p>
      <w:pPr>
        <w:spacing w:after="0"/>
        <w:ind w:left="0"/>
        <w:jc w:val="both"/>
      </w:pPr>
      <w:r>
        <w:rPr>
          <w:rFonts w:ascii="Times New Roman"/>
          <w:b w:val="false"/>
          <w:i w:val="false"/>
          <w:color w:val="000000"/>
          <w:sz w:val="28"/>
        </w:rPr>
        <w:t xml:space="preserve">
      көмегімен жерүсті ағынын реттеу қызметін көрсететін табиғи монополия </w:t>
      </w:r>
    </w:p>
    <w:p>
      <w:pPr>
        <w:spacing w:after="0"/>
        <w:ind w:left="0"/>
        <w:jc w:val="both"/>
      </w:pPr>
      <w:r>
        <w:rPr>
          <w:rFonts w:ascii="Times New Roman"/>
          <w:b w:val="false"/>
          <w:i w:val="false"/>
          <w:color w:val="000000"/>
          <w:sz w:val="28"/>
        </w:rPr>
        <w:t xml:space="preserve">
      субъектілеріне қатысты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біртекті тобының атауы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бақылау субьектісінің (объектісінің) 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өндіру және (немесе) ұсыну кезінде технологиялық циклде пайдаланылатын меншік құқығындағы немесе өзге де заңды негіздегі мүлікті лизингті қоса алғанда, сенімгерлік басқаруға, мүліктік жалдауға (жалға алуға) беруге жол бермеу жөніндегі талаптарды сақтау, жағдайларды қоспағанда, кеңейту үшін шаруашылықаралық және шаруашылықішілік арналары бұрылатын магистральдық арналарды сенімгерлік басқаруға беру, табиғи монополия субъектісінің сенімгерлік басқаруға берілетін активтерінің техникалық жай-күйін жаңғырту, реконструкциялау және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жағдайларын қоспағанда, сауда-саттықта реттеліп көрсетілетін қызметті өндіру және (немесе) ұсыну кезінде технологиялық циклде пайдаланылатын мүлікті иеліктен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қайта ұйымдастыруға немесе таратуға келісімін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бекітілген тариф бойынша реттеліп көрсетілетін қызметті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тәртіпке сәйкес есепке алу аспаптарының көрсеткіштері немесе қызметтерді тұтыну нормалары бойынша тұтынушыларға көрсетілген қызмет үшін есептеулер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тауарларды, жұмыстарды, көрсетілетін қызметтерді сатып алуды мынадай:</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органға порталға сілтемені көрсете отырып, сатып алуды жүзеге асырылатын портал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өтінімнің кері қайтарылып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w:t>
            </w:r>
          </w:p>
          <w:p>
            <w:pPr>
              <w:spacing w:after="20"/>
              <w:ind w:left="20"/>
              <w:jc w:val="both"/>
            </w:pPr>
            <w:r>
              <w:rPr>
                <w:rFonts w:ascii="Times New Roman"/>
                <w:b w:val="false"/>
                <w:i w:val="false"/>
                <w:color w:val="000000"/>
                <w:sz w:val="20"/>
              </w:rPr>
              <w:t>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w:t>
            </w:r>
          </w:p>
          <w:p>
            <w:pPr>
              <w:spacing w:after="20"/>
              <w:ind w:left="20"/>
              <w:jc w:val="both"/>
            </w:pPr>
            <w:r>
              <w:rPr>
                <w:rFonts w:ascii="Times New Roman"/>
                <w:b w:val="false"/>
                <w:i w:val="false"/>
                <w:color w:val="000000"/>
                <w:sz w:val="20"/>
              </w:rPr>
              <w:t>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w:t>
            </w:r>
          </w:p>
          <w:p>
            <w:pPr>
              <w:spacing w:after="20"/>
              <w:ind w:left="20"/>
              <w:jc w:val="both"/>
            </w:pPr>
            <w:r>
              <w:rPr>
                <w:rFonts w:ascii="Times New Roman"/>
                <w:b w:val="false"/>
                <w:i w:val="false"/>
                <w:color w:val="000000"/>
                <w:sz w:val="20"/>
              </w:rPr>
              <w:t>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w:t>
            </w:r>
          </w:p>
          <w:p>
            <w:pPr>
              <w:spacing w:after="20"/>
              <w:ind w:left="20"/>
              <w:jc w:val="both"/>
            </w:pPr>
            <w:r>
              <w:rPr>
                <w:rFonts w:ascii="Times New Roman"/>
                <w:b w:val="false"/>
                <w:i w:val="false"/>
                <w:color w:val="000000"/>
                <w:sz w:val="20"/>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w:t>
            </w:r>
          </w:p>
          <w:p>
            <w:pPr>
              <w:spacing w:after="20"/>
              <w:ind w:left="20"/>
              <w:jc w:val="both"/>
            </w:pPr>
            <w:r>
              <w:rPr>
                <w:rFonts w:ascii="Times New Roman"/>
                <w:b w:val="false"/>
                <w:i w:val="false"/>
                <w:color w:val="000000"/>
                <w:sz w:val="20"/>
              </w:rPr>
              <w:t>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w:t>
            </w:r>
          </w:p>
          <w:p>
            <w:pPr>
              <w:spacing w:after="20"/>
              <w:ind w:left="20"/>
              <w:jc w:val="both"/>
            </w:pPr>
            <w:r>
              <w:rPr>
                <w:rFonts w:ascii="Times New Roman"/>
                <w:b w:val="false"/>
                <w:i w:val="false"/>
                <w:color w:val="000000"/>
                <w:sz w:val="20"/>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w:t>
            </w:r>
          </w:p>
          <w:p>
            <w:pPr>
              <w:spacing w:after="20"/>
              <w:ind w:left="20"/>
              <w:jc w:val="both"/>
            </w:pPr>
            <w:r>
              <w:rPr>
                <w:rFonts w:ascii="Times New Roman"/>
                <w:b w:val="false"/>
                <w:i w:val="false"/>
                <w:color w:val="000000"/>
                <w:sz w:val="20"/>
              </w:rPr>
              <w:t>
8. Тіркеуші орган берген заңды тұлғаны мемлекеттік тіркеу (қайта тіркеу) туралы мәліметтер ұсынылады;</w:t>
            </w:r>
          </w:p>
          <w:p>
            <w:pPr>
              <w:spacing w:after="20"/>
              <w:ind w:left="20"/>
              <w:jc w:val="both"/>
            </w:pPr>
            <w:r>
              <w:rPr>
                <w:rFonts w:ascii="Times New Roman"/>
                <w:b w:val="false"/>
                <w:i w:val="false"/>
                <w:color w:val="000000"/>
                <w:sz w:val="20"/>
              </w:rPr>
              <w:t>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артық төмен болған жағдайда, ол демпингтік ұсыныс деп тану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алты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Тізбеде көзделген осы тауарларды, жұмыстарды, көрсетілетін қызметтерді сатып алуға табиғи монополия субъектісі бөлген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тарифтік сметаның орындалуы туралы, алдыңғы күнтізбелік жыл үшін материалдармен қоса есептерді ұсынуы:</w:t>
            </w:r>
          </w:p>
          <w:p>
            <w:pPr>
              <w:spacing w:after="20"/>
              <w:ind w:left="20"/>
              <w:jc w:val="both"/>
            </w:pPr>
            <w:r>
              <w:rPr>
                <w:rFonts w:ascii="Times New Roman"/>
                <w:b w:val="false"/>
                <w:i w:val="false"/>
                <w:color w:val="000000"/>
                <w:sz w:val="20"/>
              </w:rPr>
              <w:t>
1) орындалмау себептерін түсіндіре отырып тарифтік сметаның орындалуы туралы түсіндірме жазба;</w:t>
            </w:r>
          </w:p>
          <w:p>
            <w:pPr>
              <w:spacing w:after="20"/>
              <w:ind w:left="20"/>
              <w:jc w:val="both"/>
            </w:pPr>
            <w:r>
              <w:rPr>
                <w:rFonts w:ascii="Times New Roman"/>
                <w:b w:val="false"/>
                <w:i w:val="false"/>
                <w:color w:val="000000"/>
                <w:sz w:val="20"/>
              </w:rPr>
              <w:t>
2) субъектінің пайдасы мен шығындары туралы есебі;</w:t>
            </w:r>
          </w:p>
          <w:p>
            <w:pPr>
              <w:spacing w:after="20"/>
              <w:ind w:left="20"/>
              <w:jc w:val="both"/>
            </w:pPr>
            <w:r>
              <w:rPr>
                <w:rFonts w:ascii="Times New Roman"/>
                <w:b w:val="false"/>
                <w:i w:val="false"/>
                <w:color w:val="000000"/>
                <w:sz w:val="20"/>
              </w:rPr>
              <w:t>
3) негізі құралдар құнының өсуіне алып келмейтін жөндеуге жіберілетін шығындардың сметаларын іске асыру туралы мәліметтер;</w:t>
            </w:r>
          </w:p>
          <w:p>
            <w:pPr>
              <w:spacing w:after="20"/>
              <w:ind w:left="20"/>
              <w:jc w:val="both"/>
            </w:pPr>
            <w:r>
              <w:rPr>
                <w:rFonts w:ascii="Times New Roman"/>
                <w:b w:val="false"/>
                <w:i w:val="false"/>
                <w:color w:val="000000"/>
                <w:sz w:val="20"/>
              </w:rPr>
              <w:t>
4) субъектінің тарифтік смета бойынша нақты шығындарын растайтын материалдар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w:t>
            </w:r>
          </w:p>
          <w:p>
            <w:pPr>
              <w:spacing w:after="20"/>
              <w:ind w:left="20"/>
              <w:jc w:val="both"/>
            </w:pPr>
            <w:r>
              <w:rPr>
                <w:rFonts w:ascii="Times New Roman"/>
                <w:b w:val="false"/>
                <w:i w:val="false"/>
                <w:color w:val="000000"/>
                <w:sz w:val="20"/>
              </w:rPr>
              <w:t>
5) аталған үнемдеуді нақты пайдалануды және (немесе) көрсетілетін реттеліп көрсетілетін қызметтердің көлемдерін қысқартуды растайтын материалдарды қоса бере отырып шығындарды баптар бойынша үнемдеуді растайтын материалдар:</w:t>
            </w:r>
          </w:p>
          <w:p>
            <w:pPr>
              <w:spacing w:after="20"/>
              <w:ind w:left="20"/>
              <w:jc w:val="both"/>
            </w:pPr>
            <w:r>
              <w:rPr>
                <w:rFonts w:ascii="Times New Roman"/>
                <w:b w:val="false"/>
                <w:i w:val="false"/>
                <w:color w:val="000000"/>
                <w:sz w:val="20"/>
              </w:rPr>
              <w:t>
субъектінің реттеліп көрсетілетін қызметтерді ұсынудың неғұрлым тиімді әдістері мен технологияларын енгізуі туралы ақпараты бар мемлекеттік органның және (немесе) жергілікті атқарушы органның хаты;</w:t>
            </w:r>
          </w:p>
          <w:p>
            <w:pPr>
              <w:spacing w:after="20"/>
              <w:ind w:left="20"/>
              <w:jc w:val="both"/>
            </w:pPr>
            <w:r>
              <w:rPr>
                <w:rFonts w:ascii="Times New Roman"/>
                <w:b w:val="false"/>
                <w:i w:val="false"/>
                <w:color w:val="000000"/>
                <w:sz w:val="20"/>
              </w:rPr>
              <w:t>
конкурстық (тендерлік) комиссиялардың хаттамалары;</w:t>
            </w:r>
          </w:p>
          <w:p>
            <w:pPr>
              <w:spacing w:after="20"/>
              <w:ind w:left="20"/>
              <w:jc w:val="both"/>
            </w:pPr>
            <w:r>
              <w:rPr>
                <w:rFonts w:ascii="Times New Roman"/>
                <w:b w:val="false"/>
                <w:i w:val="false"/>
                <w:color w:val="000000"/>
                <w:sz w:val="20"/>
              </w:rPr>
              <w:t>
олар бойынша көлемдер мен төлеуге арналған соманы көрсетумен реттеліп көрсетілетін қызметтерді тұтыну көлемінің тізілімі ұсынылатын табиғи монополиялар салаларындағы коммуналдық қызметтерді қоспағанда, тұтынушылармен көрсетілген реттеліп көрсетілетін қызметтер көлемдерін салыстырып тексеру актілері, төлеуге берілген шоттар;</w:t>
            </w:r>
          </w:p>
          <w:p>
            <w:pPr>
              <w:spacing w:after="20"/>
              <w:ind w:left="20"/>
              <w:jc w:val="both"/>
            </w:pPr>
            <w:r>
              <w:rPr>
                <w:rFonts w:ascii="Times New Roman"/>
                <w:b w:val="false"/>
                <w:i w:val="false"/>
                <w:color w:val="000000"/>
                <w:sz w:val="20"/>
              </w:rPr>
              <w:t>
мемлекеттік органның және (немесе) жергілікті атқарушы органның ұсынылған реттеліп көрсетілетін қызметтердің нақты көлемі туралы ақпараты бар хаты.</w:t>
            </w:r>
          </w:p>
          <w:p>
            <w:pPr>
              <w:spacing w:after="20"/>
              <w:ind w:left="20"/>
              <w:jc w:val="both"/>
            </w:pPr>
            <w:r>
              <w:rPr>
                <w:rFonts w:ascii="Times New Roman"/>
                <w:b w:val="false"/>
                <w:i w:val="false"/>
                <w:color w:val="000000"/>
                <w:sz w:val="20"/>
              </w:rPr>
              <w:t>
6)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нысандар бойынша есептілік.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1-мамырынан кешіктірмей уәкілетті органға бекітілген инвестициялық бағдарламаның орындалуы туралы есепке қоса ұсынылады:</w:t>
            </w:r>
          </w:p>
          <w:p>
            <w:pPr>
              <w:spacing w:after="20"/>
              <w:ind w:left="20"/>
              <w:jc w:val="both"/>
            </w:pPr>
            <w:r>
              <w:rPr>
                <w:rFonts w:ascii="Times New Roman"/>
                <w:b w:val="false"/>
                <w:i w:val="false"/>
                <w:color w:val="000000"/>
                <w:sz w:val="20"/>
              </w:rPr>
              <w:t>
1) ұсынылатын реттеліп көрсетілетін қызметтердің жоспарлы және нақты көлемдері туралы ақпарат;</w:t>
            </w:r>
          </w:p>
          <w:p>
            <w:pPr>
              <w:spacing w:after="20"/>
              <w:ind w:left="20"/>
              <w:jc w:val="both"/>
            </w:pPr>
            <w:r>
              <w:rPr>
                <w:rFonts w:ascii="Times New Roman"/>
                <w:b w:val="false"/>
                <w:i w:val="false"/>
                <w:color w:val="000000"/>
                <w:sz w:val="20"/>
              </w:rPr>
              <w:t>
2) субъектінің пайда мен шығындар туралы есебі;</w:t>
            </w:r>
          </w:p>
          <w:p>
            <w:pPr>
              <w:spacing w:after="20"/>
              <w:ind w:left="20"/>
              <w:jc w:val="both"/>
            </w:pPr>
            <w:r>
              <w:rPr>
                <w:rFonts w:ascii="Times New Roman"/>
                <w:b w:val="false"/>
                <w:i w:val="false"/>
                <w:color w:val="000000"/>
                <w:sz w:val="20"/>
              </w:rPr>
              <w:t>
3) инвестициялық бағдарламаны қаржыландырудың нақты шарттары мен мөлшерлері туралы ақпарат;</w:t>
            </w:r>
          </w:p>
          <w:p>
            <w:pPr>
              <w:spacing w:after="20"/>
              <w:ind w:left="20"/>
              <w:jc w:val="both"/>
            </w:pPr>
            <w:r>
              <w:rPr>
                <w:rFonts w:ascii="Times New Roman"/>
                <w:b w:val="false"/>
                <w:i w:val="false"/>
                <w:color w:val="000000"/>
                <w:sz w:val="20"/>
              </w:rPr>
              <w:t>
4) инвестициялық бағдарламаны орындаудың нақты көрсеткіштерін нысаналы көрсеткіштердің тізбесіне сәйкес инвестициялық бағдарламада бекітілген көрсеткіштермен салыстыру туралы ақпарат;</w:t>
            </w:r>
          </w:p>
          <w:p>
            <w:pPr>
              <w:spacing w:after="20"/>
              <w:ind w:left="20"/>
              <w:jc w:val="both"/>
            </w:pPr>
            <w:r>
              <w:rPr>
                <w:rFonts w:ascii="Times New Roman"/>
                <w:b w:val="false"/>
                <w:i w:val="false"/>
                <w:color w:val="000000"/>
                <w:sz w:val="20"/>
              </w:rPr>
              <w:t>
5) қол жеткізілген нақты көрсеткіштердің бекітілген инвестициялық бағдарламадағы көрсеткіштерден ауытқу себептерін түсіндіру;</w:t>
            </w:r>
          </w:p>
          <w:p>
            <w:pPr>
              <w:spacing w:after="20"/>
              <w:ind w:left="20"/>
              <w:jc w:val="both"/>
            </w:pPr>
            <w:r>
              <w:rPr>
                <w:rFonts w:ascii="Times New Roman"/>
                <w:b w:val="false"/>
                <w:i w:val="false"/>
                <w:color w:val="000000"/>
                <w:sz w:val="20"/>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p>
            <w:pPr>
              <w:spacing w:after="20"/>
              <w:ind w:left="20"/>
              <w:jc w:val="both"/>
            </w:pPr>
            <w:r>
              <w:rPr>
                <w:rFonts w:ascii="Times New Roman"/>
                <w:b w:val="false"/>
                <w:i w:val="false"/>
                <w:color w:val="000000"/>
                <w:sz w:val="20"/>
              </w:rPr>
              <w:t>
7) бекітілген инвестициялық бағдарламаның орындалуына қоғамдық мониторинг және (немесе) техникалық сараптама жүргізу қорытындылары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ұсынумен байланысты емес шығындарды тарифке қоспау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уәкілетті органмен келісілген кредиттік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p>
            <w:pPr>
              <w:spacing w:after="20"/>
              <w:ind w:left="20"/>
              <w:jc w:val="both"/>
            </w:pPr>
            <w:r>
              <w:rPr>
                <w:rFonts w:ascii="Times New Roman"/>
                <w:b w:val="false"/>
                <w:i w:val="false"/>
                <w:color w:val="000000"/>
                <w:sz w:val="20"/>
              </w:rPr>
              <w:t>
табиғи монополия субъектісінің тұтынушылар мен өзге де мүдделі тұлғалар алдындағы:</w:t>
            </w:r>
          </w:p>
          <w:p>
            <w:pPr>
              <w:spacing w:after="20"/>
              <w:ind w:left="20"/>
              <w:jc w:val="both"/>
            </w:pPr>
            <w:r>
              <w:rPr>
                <w:rFonts w:ascii="Times New Roman"/>
                <w:b w:val="false"/>
                <w:i w:val="false"/>
                <w:color w:val="000000"/>
                <w:sz w:val="20"/>
              </w:rPr>
              <w:t>
бекітілген тарифтік сметаның орындалуы туралы; бекітілген инвестициялық бағдарламаның орындалуы туралы;</w:t>
            </w:r>
          </w:p>
          <w:p>
            <w:pPr>
              <w:spacing w:after="20"/>
              <w:ind w:left="20"/>
              <w:jc w:val="both"/>
            </w:pPr>
            <w:r>
              <w:rPr>
                <w:rFonts w:ascii="Times New Roman"/>
                <w:b w:val="false"/>
                <w:i w:val="false"/>
                <w:color w:val="000000"/>
                <w:sz w:val="20"/>
              </w:rPr>
              <w:t>
реттеліп көрсетілетін қызметтердің сапа мен сенімділік көрсеткіштерінің сақталуы туралы;</w:t>
            </w:r>
          </w:p>
          <w:p>
            <w:pPr>
              <w:spacing w:after="20"/>
              <w:ind w:left="20"/>
              <w:jc w:val="both"/>
            </w:pPr>
            <w:r>
              <w:rPr>
                <w:rFonts w:ascii="Times New Roman"/>
                <w:b w:val="false"/>
                <w:i w:val="false"/>
                <w:color w:val="000000"/>
                <w:sz w:val="20"/>
              </w:rPr>
              <w:t>
табиғи монополиялар субъектілері қызметінің тиімділік көрсеткіштеріне қол жеткізу туралы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мәлімет үшін жыл сайын, 31-желтоқсанға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Күтіп-ұстау мен жөндеуге арналған шығындарды қосу кезеңдерін уәкілетті орган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10) ұрлықтан келген залалдар;</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w:t>
            </w:r>
          </w:p>
          <w:p>
            <w:pPr>
              <w:spacing w:after="20"/>
              <w:ind w:left="20"/>
              <w:jc w:val="both"/>
            </w:pPr>
            <w:r>
              <w:rPr>
                <w:rFonts w:ascii="Times New Roman"/>
                <w:b w:val="false"/>
                <w:i w:val="false"/>
                <w:color w:val="000000"/>
                <w:sz w:val="20"/>
              </w:rPr>
              <w:t>
1) тарифтің және тарифтік сметаның жобаларын;</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