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1b66" w14:textId="dcf1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30 сәуірдегі № 212 бұйрығы. Қазақстан Республикасының Әділет министрлігінде 2025 жылғы 5 мамырда № 36072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"2. Осы Қағидада мынадай негізгі ұғымдар пайдаланылады:</w:t>
      </w:r>
    </w:p>
    <w:bookmarkEnd w:id="2"/>
    <w:p>
      <w:pPr>
        <w:spacing w:after="0"/>
        <w:ind w:left="0"/>
        <w:jc w:val="both"/>
      </w:pPr>
      <w:r>
        <w:rPr>
          <w:rFonts w:ascii="Times New Roman"/>
          <w:b w:val="false"/>
          <w:i w:val="false"/>
          <w:color w:val="000000"/>
          <w:sz w:val="28"/>
        </w:rPr>
        <w:t>
      1) ағымдағы баға – бағаның арттырылуына байланысты аукцион нысанындағы сауда-саттық барысында қалыптасатын мүлік бағасы немесе бағаның төмендетілуіне байланысты аукцион нысанындағы сауда-саттық барысында жарияланған баға;</w:t>
      </w:r>
    </w:p>
    <w:p>
      <w:pPr>
        <w:spacing w:after="0"/>
        <w:ind w:left="0"/>
        <w:jc w:val="both"/>
      </w:pPr>
      <w:r>
        <w:rPr>
          <w:rFonts w:ascii="Times New Roman"/>
          <w:b w:val="false"/>
          <w:i w:val="false"/>
          <w:color w:val="000000"/>
          <w:sz w:val="28"/>
        </w:rPr>
        <w:t>
      2) алғашқы баға – тәуелсіз консультанттар немесе бағалаушы ұсынған мүліктің құнын бағалау туралы есеп негізінде айқындалатын және комиссия белгілейтін мүлік бағасы;</w:t>
      </w:r>
    </w:p>
    <w:p>
      <w:pPr>
        <w:spacing w:after="0"/>
        <w:ind w:left="0"/>
        <w:jc w:val="both"/>
      </w:pPr>
      <w:r>
        <w:rPr>
          <w:rFonts w:ascii="Times New Roman"/>
          <w:b w:val="false"/>
          <w:i w:val="false"/>
          <w:color w:val="000000"/>
          <w:sz w:val="28"/>
        </w:rPr>
        <w:t>
      3) аукцион – тізілімнің веб-порталын пайдалана отырып, электрондық форматта өткізілетін қатысушылар өздерiнiң ұсыныстарын жария түрде мәлiмдейтiн сауда-саттық нысаны;</w:t>
      </w:r>
    </w:p>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p>
      <w:pPr>
        <w:spacing w:after="0"/>
        <w:ind w:left="0"/>
        <w:jc w:val="both"/>
      </w:pPr>
      <w:r>
        <w:rPr>
          <w:rFonts w:ascii="Times New Roman"/>
          <w:b w:val="false"/>
          <w:i w:val="false"/>
          <w:color w:val="000000"/>
          <w:sz w:val="28"/>
        </w:rPr>
        <w:t>
      5) аукцион нөмірі – қатысушыға Қазақстан Республикасының Ұлттық куәландырушы орталығы берген электрондық цифрлық қолтаңбасы болған кезде аукционға қатысу үшін берілетін нөмір;</w:t>
      </w:r>
    </w:p>
    <w:p>
      <w:pPr>
        <w:spacing w:after="0"/>
        <w:ind w:left="0"/>
        <w:jc w:val="both"/>
      </w:pPr>
      <w:r>
        <w:rPr>
          <w:rFonts w:ascii="Times New Roman"/>
          <w:b w:val="false"/>
          <w:i w:val="false"/>
          <w:color w:val="000000"/>
          <w:sz w:val="28"/>
        </w:rPr>
        <w:t>
      6) әлеуметтік қызметтердің субъектілері – мемлекеттік заңды тұлға нысанында тіркелген, жетім балаларға және ата-анасының қамқорлығынсыз қалған балаларға білім беру, мектепке дейінгі және орта білім беру, уақытша болу ұйымдары, медициналық-әлеуметтік мекемелер (ұйымдар);</w:t>
      </w:r>
    </w:p>
    <w:p>
      <w:pPr>
        <w:spacing w:after="0"/>
        <w:ind w:left="0"/>
        <w:jc w:val="both"/>
      </w:pPr>
      <w:r>
        <w:rPr>
          <w:rFonts w:ascii="Times New Roman"/>
          <w:b w:val="false"/>
          <w:i w:val="false"/>
          <w:color w:val="000000"/>
          <w:sz w:val="28"/>
        </w:rPr>
        <w:t>
      7) бастапқы баға – мүлік бойынша сауда-саттық басталатын баға;</w:t>
      </w:r>
    </w:p>
    <w:p>
      <w:pPr>
        <w:spacing w:after="0"/>
        <w:ind w:left="0"/>
        <w:jc w:val="both"/>
      </w:pPr>
      <w:r>
        <w:rPr>
          <w:rFonts w:ascii="Times New Roman"/>
          <w:b w:val="false"/>
          <w:i w:val="false"/>
          <w:color w:val="000000"/>
          <w:sz w:val="28"/>
        </w:rPr>
        <w:t>
      8) ең төменгі баға – мүлікті одан төменге сатуға болмайтын баға;</w:t>
      </w:r>
    </w:p>
    <w:p>
      <w:pPr>
        <w:spacing w:after="0"/>
        <w:ind w:left="0"/>
        <w:jc w:val="both"/>
      </w:pPr>
      <w:r>
        <w:rPr>
          <w:rFonts w:ascii="Times New Roman"/>
          <w:b w:val="false"/>
          <w:i w:val="false"/>
          <w:color w:val="000000"/>
          <w:sz w:val="28"/>
        </w:rPr>
        <w:t>
      9) жеңiмпаз – мүлік үшiн неғұрлым жоғары баға ұсынған және аукцион қорытындылары туралы электрондық хаттамаға қол қойған аукционға қатысушы;</w:t>
      </w:r>
    </w:p>
    <w:p>
      <w:pPr>
        <w:spacing w:after="0"/>
        <w:ind w:left="0"/>
        <w:jc w:val="both"/>
      </w:pPr>
      <w:r>
        <w:rPr>
          <w:rFonts w:ascii="Times New Roman"/>
          <w:b w:val="false"/>
          <w:i w:val="false"/>
          <w:color w:val="000000"/>
          <w:sz w:val="28"/>
        </w:rPr>
        <w:t>
      10) жергілікті атқарушы органдар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11) кепілдік жарна – сауда-саттыққа қатысу үшін мүліктің алғашқы бағасының 15 пайызы мөлшерінде жеке немесе мемлекеттік емес заңды тұлға енгізетін ақшалай сома;</w:t>
      </w:r>
    </w:p>
    <w:p>
      <w:pPr>
        <w:spacing w:after="0"/>
        <w:ind w:left="0"/>
        <w:jc w:val="both"/>
      </w:pPr>
      <w:r>
        <w:rPr>
          <w:rFonts w:ascii="Times New Roman"/>
          <w:b w:val="false"/>
          <w:i w:val="false"/>
          <w:color w:val="000000"/>
          <w:sz w:val="28"/>
        </w:rPr>
        <w:t xml:space="preserve">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меншiгiне айналдырылған (түскен) мүлiктi есепке алу, сақтау, бағалау және одан әрi пайдалану қағидаларына (бұдан әрі – Есепке алу қағидалары) сәйкес құрылған комиссия;</w:t>
      </w:r>
    </w:p>
    <w:p>
      <w:pPr>
        <w:spacing w:after="0"/>
        <w:ind w:left="0"/>
        <w:jc w:val="both"/>
      </w:pPr>
      <w:r>
        <w:rPr>
          <w:rFonts w:ascii="Times New Roman"/>
          <w:b w:val="false"/>
          <w:i w:val="false"/>
          <w:color w:val="000000"/>
          <w:sz w:val="28"/>
        </w:rPr>
        <w:t>
      13) комиссиялық тапсырма – мүлік және тиісті бюджетке немесе Білім беру инфрақұрылымын қолдау қорына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p>
      <w:pPr>
        <w:spacing w:after="0"/>
        <w:ind w:left="0"/>
        <w:jc w:val="both"/>
      </w:pPr>
      <w:r>
        <w:rPr>
          <w:rFonts w:ascii="Times New Roman"/>
          <w:b w:val="false"/>
          <w:i w:val="false"/>
          <w:color w:val="000000"/>
          <w:sz w:val="28"/>
        </w:rPr>
        <w:t>
      14) қатысушының ақшалай балансы (бұдан әрі - электрондық әмиян) – екінші деңгейдегі банктегі арнайы транзиттік шотына әлеуетті қатысушы құйған:</w:t>
      </w:r>
    </w:p>
    <w:p>
      <w:pPr>
        <w:spacing w:after="0"/>
        <w:ind w:left="0"/>
        <w:jc w:val="both"/>
      </w:pPr>
      <w:r>
        <w:rPr>
          <w:rFonts w:ascii="Times New Roman"/>
          <w:b w:val="false"/>
          <w:i w:val="false"/>
          <w:color w:val="000000"/>
          <w:sz w:val="28"/>
        </w:rPr>
        <w:t>
      аукцион нысанында сауда-саттыққа қатысу үшін кепілдік жарналарды қабылдау;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p>
      <w:pPr>
        <w:spacing w:after="0"/>
        <w:ind w:left="0"/>
        <w:jc w:val="both"/>
      </w:pPr>
      <w:r>
        <w:rPr>
          <w:rFonts w:ascii="Times New Roman"/>
          <w:b w:val="false"/>
          <w:i w:val="false"/>
          <w:color w:val="000000"/>
          <w:sz w:val="28"/>
        </w:rPr>
        <w:t>
      15) мемлекеттік заңды тұлғалар – мемлекеттік кәсіпорындар мен мемлекеттік мекемелер;</w:t>
      </w:r>
    </w:p>
    <w:p>
      <w:pPr>
        <w:spacing w:after="0"/>
        <w:ind w:left="0"/>
        <w:jc w:val="both"/>
      </w:pPr>
      <w:r>
        <w:rPr>
          <w:rFonts w:ascii="Times New Roman"/>
          <w:b w:val="false"/>
          <w:i w:val="false"/>
          <w:color w:val="000000"/>
          <w:sz w:val="28"/>
        </w:rPr>
        <w:t xml:space="preserve">
      16)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p>
      <w:pPr>
        <w:spacing w:after="0"/>
        <w:ind w:left="0"/>
        <w:jc w:val="both"/>
      </w:pPr>
      <w:r>
        <w:rPr>
          <w:rFonts w:ascii="Times New Roman"/>
          <w:b w:val="false"/>
          <w:i w:val="false"/>
          <w:color w:val="000000"/>
          <w:sz w:val="28"/>
        </w:rPr>
        <w:t>
      17) мемлекеттік сатып алу туралы шарт (комиссия) – Қазақстан Республикасының мемлекеттік сатып алу туралы заңнамасына сәйкес электрондық сандық қолтаңбалармен расталған тапсырысшылар мен жеткізушілер арасындағы мемлекеттік сатып алу веб-порталы арқылы жасалған азаматтық-құқықтық шарт;</w:t>
      </w:r>
    </w:p>
    <w:p>
      <w:pPr>
        <w:spacing w:after="0"/>
        <w:ind w:left="0"/>
        <w:jc w:val="both"/>
      </w:pPr>
      <w:r>
        <w:rPr>
          <w:rFonts w:ascii="Times New Roman"/>
          <w:b w:val="false"/>
          <w:i w:val="false"/>
          <w:color w:val="000000"/>
          <w:sz w:val="28"/>
        </w:rPr>
        <w:t>
      18) мүлік – жекелеген негіздер бойынша мемлекет меншігіне айналдырылған (түскен) мүлік;</w:t>
      </w:r>
    </w:p>
    <w:p>
      <w:pPr>
        <w:spacing w:after="0"/>
        <w:ind w:left="0"/>
        <w:jc w:val="both"/>
      </w:pPr>
      <w:r>
        <w:rPr>
          <w:rFonts w:ascii="Times New Roman"/>
          <w:b w:val="false"/>
          <w:i w:val="false"/>
          <w:color w:val="000000"/>
          <w:sz w:val="28"/>
        </w:rPr>
        <w:t xml:space="preserve">
      19) сауда-саттыққа қатысушы – аукционға қатысу үшiн осы Қағидада белгiленген тәртiппен тiркелген жеке немесе мемлекеттік емес заңды тұлға; </w:t>
      </w:r>
    </w:p>
    <w:p>
      <w:pPr>
        <w:spacing w:after="0"/>
        <w:ind w:left="0"/>
        <w:jc w:val="both"/>
      </w:pPr>
      <w:r>
        <w:rPr>
          <w:rFonts w:ascii="Times New Roman"/>
          <w:b w:val="false"/>
          <w:i w:val="false"/>
          <w:color w:val="000000"/>
          <w:sz w:val="28"/>
        </w:rPr>
        <w:t>
      20) сату бағасы – сауда-саттық нәтижесінде белгіленген мүліктің түпкілікті бағасы;</w:t>
      </w:r>
    </w:p>
    <w:p>
      <w:pPr>
        <w:spacing w:after="0"/>
        <w:ind w:left="0"/>
        <w:jc w:val="both"/>
      </w:pPr>
      <w:r>
        <w:rPr>
          <w:rFonts w:ascii="Times New Roman"/>
          <w:b w:val="false"/>
          <w:i w:val="false"/>
          <w:color w:val="000000"/>
          <w:sz w:val="28"/>
        </w:rPr>
        <w:t>
      21) сатушы – уәкілетті орган не болмаса жергілікті атқарушы органдар;</w:t>
      </w:r>
    </w:p>
    <w:p>
      <w:pPr>
        <w:spacing w:after="0"/>
        <w:ind w:left="0"/>
        <w:jc w:val="both"/>
      </w:pPr>
      <w:r>
        <w:rPr>
          <w:rFonts w:ascii="Times New Roman"/>
          <w:b w:val="false"/>
          <w:i w:val="false"/>
          <w:color w:val="000000"/>
          <w:sz w:val="28"/>
        </w:rPr>
        <w:t>
      22) сатып алушы – өткізу процесінде мүлікті сатып алатын жеке немесе мемлекеттік емес заңды тұлғалар;</w:t>
      </w:r>
    </w:p>
    <w:p>
      <w:pPr>
        <w:spacing w:after="0"/>
        <w:ind w:left="0"/>
        <w:jc w:val="both"/>
      </w:pPr>
      <w:r>
        <w:rPr>
          <w:rFonts w:ascii="Times New Roman"/>
          <w:b w:val="false"/>
          <w:i w:val="false"/>
          <w:color w:val="000000"/>
          <w:sz w:val="28"/>
        </w:rPr>
        <w:t>
      23) сауда-саттық – мүлікті сату тәсілі;</w:t>
      </w:r>
    </w:p>
    <w:p>
      <w:pPr>
        <w:spacing w:after="0"/>
        <w:ind w:left="0"/>
        <w:jc w:val="both"/>
      </w:pPr>
      <w:r>
        <w:rPr>
          <w:rFonts w:ascii="Times New Roman"/>
          <w:b w:val="false"/>
          <w:i w:val="false"/>
          <w:color w:val="000000"/>
          <w:sz w:val="28"/>
        </w:rPr>
        <w:t>
      24) сауда-саттықтың бағаны көтеру әдісі – бастапқы бағасы жарияланған қадаммен арттырылатын аукцион нысанындағы сауда-саттықта қолданылатын әдіс;</w:t>
      </w:r>
    </w:p>
    <w:p>
      <w:pPr>
        <w:spacing w:after="0"/>
        <w:ind w:left="0"/>
        <w:jc w:val="both"/>
      </w:pPr>
      <w:r>
        <w:rPr>
          <w:rFonts w:ascii="Times New Roman"/>
          <w:b w:val="false"/>
          <w:i w:val="false"/>
          <w:color w:val="000000"/>
          <w:sz w:val="28"/>
        </w:rPr>
        <w:t>
      25) сауда-саттықтың бағаны төмендету әдісі – бастапқы бағасы жарияланған қадаммен төмендетілетін аукцион нысанындағы сауда-саттықта қолданылатын әдіс;</w:t>
      </w:r>
    </w:p>
    <w:p>
      <w:pPr>
        <w:spacing w:after="0"/>
        <w:ind w:left="0"/>
        <w:jc w:val="both"/>
      </w:pPr>
      <w:r>
        <w:rPr>
          <w:rFonts w:ascii="Times New Roman"/>
          <w:b w:val="false"/>
          <w:i w:val="false"/>
          <w:color w:val="000000"/>
          <w:sz w:val="28"/>
        </w:rPr>
        <w:t>
      26) сауда ұйымдары – мемлекеттік сатып алу туралы шарт (комиссия) негізінде және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мүлікті дайындауды және сатуды жүзеге асыратын жеке кәсіпкер немесе мемлекеттік емес заңды тұлға не болмаса олардың бірлестіктері;</w:t>
      </w:r>
    </w:p>
    <w:p>
      <w:pPr>
        <w:spacing w:after="0"/>
        <w:ind w:left="0"/>
        <w:jc w:val="both"/>
      </w:pPr>
      <w:r>
        <w:rPr>
          <w:rFonts w:ascii="Times New Roman"/>
          <w:b w:val="false"/>
          <w:i w:val="false"/>
          <w:color w:val="000000"/>
          <w:sz w:val="28"/>
        </w:rPr>
        <w:t xml:space="preserve">
      27) тиісті саланың уәкілетті органы – "Мемлекеттік мүлік туралы" Қазақстан Республикасы Заңының (бұдан әрі – Мемлекеттік мүлік туралы заң) 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мемлекеттік басқарудың тиісті саласына (аясына) басшылықты жүзеге асыратын және республикалық мүлікке қатысты құқықтарға ие Қазақстан Республикасының Үкіметі айқындаған орталық атқарушы орган немесе орталық атқарушы органның ведомствосы;</w:t>
      </w:r>
    </w:p>
    <w:p>
      <w:pPr>
        <w:spacing w:after="0"/>
        <w:ind w:left="0"/>
        <w:jc w:val="both"/>
      </w:pPr>
      <w:r>
        <w:rPr>
          <w:rFonts w:ascii="Times New Roman"/>
          <w:b w:val="false"/>
          <w:i w:val="false"/>
          <w:color w:val="000000"/>
          <w:sz w:val="28"/>
        </w:rPr>
        <w:t>
      28) тізілімнің веб-порталы – мүлікті есепке алу және сату жөніндегі электрондық дерекқорға бірыңғай қол жеткізу нүктесін ұсынатын мемлекеттік мүлік тізілімінің интернет - ресурсы;</w:t>
      </w:r>
    </w:p>
    <w:p>
      <w:pPr>
        <w:spacing w:after="0"/>
        <w:ind w:left="0"/>
        <w:jc w:val="both"/>
      </w:pPr>
      <w:r>
        <w:rPr>
          <w:rFonts w:ascii="Times New Roman"/>
          <w:b w:val="false"/>
          <w:i w:val="false"/>
          <w:color w:val="000000"/>
          <w:sz w:val="28"/>
        </w:rPr>
        <w:t>
      29) уәкілетті орган – Қазақстан Республикасы Қаржы министрлігінің Мемлекеттік мүлік және жекешелендіру комитеті және оның аумақтық бөлімшелері;</w:t>
      </w:r>
    </w:p>
    <w:p>
      <w:pPr>
        <w:spacing w:after="0"/>
        <w:ind w:left="0"/>
        <w:jc w:val="both"/>
      </w:pPr>
      <w:r>
        <w:rPr>
          <w:rFonts w:ascii="Times New Roman"/>
          <w:b w:val="false"/>
          <w:i w:val="false"/>
          <w:color w:val="000000"/>
          <w:sz w:val="28"/>
        </w:rPr>
        <w:t xml:space="preserve">
      30) ұйымдастырушы – мемлекеттік сатып алу туралы заңнамада айқындалған тәртіппен тартылатын, сауда-саттыққа мүлікті дайындауды және және сатуды ұйымдастыратын сатушы не болмаса заңды немесе жеке тұлға; </w:t>
      </w:r>
    </w:p>
    <w:p>
      <w:pPr>
        <w:spacing w:after="0"/>
        <w:ind w:left="0"/>
        <w:jc w:val="both"/>
      </w:pPr>
      <w:r>
        <w:rPr>
          <w:rFonts w:ascii="Times New Roman"/>
          <w:b w:val="false"/>
          <w:i w:val="false"/>
          <w:color w:val="000000"/>
          <w:sz w:val="28"/>
        </w:rPr>
        <w:t>
      31)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32)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мүлікті беру қажеттілігінің негіздемесін көрсете отырып тізілімнің веб-порталында тіркелетін электрондық өтініш (бұдан әрі – өтініш) негізінде жүзеге асырылады.</w:t>
      </w:r>
    </w:p>
    <w:bookmarkEnd w:id="3"/>
    <w:p>
      <w:pPr>
        <w:spacing w:after="0"/>
        <w:ind w:left="0"/>
        <w:jc w:val="both"/>
      </w:pPr>
      <w:r>
        <w:rPr>
          <w:rFonts w:ascii="Times New Roman"/>
          <w:b w:val="false"/>
          <w:i w:val="false"/>
          <w:color w:val="000000"/>
          <w:sz w:val="28"/>
        </w:rPr>
        <w:t xml:space="preserve">
      Өтінішке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 (жергілікті атқарушы орган) қорытындысының электронды (сканерленген) көшірмесі қоса беріледі.</w:t>
      </w:r>
    </w:p>
    <w:p>
      <w:pPr>
        <w:spacing w:after="0"/>
        <w:ind w:left="0"/>
        <w:jc w:val="both"/>
      </w:pPr>
      <w:r>
        <w:rPr>
          <w:rFonts w:ascii="Times New Roman"/>
          <w:b w:val="false"/>
          <w:i w:val="false"/>
          <w:color w:val="000000"/>
          <w:sz w:val="28"/>
        </w:rPr>
        <w:t>
      Қорытындыға тиісті саланың уәкілетті органының (жергілікті атқарушы органның) аппарат басшысы, ал мұндай лауазым болмаған кезде – тиісті саланың уәкілетті органының (жергілікті атқарушы органның) басшысы немесе ол уәкілеттік берген адам не оны алмастыратын адам қол қояды.</w:t>
      </w:r>
    </w:p>
    <w:p>
      <w:pPr>
        <w:spacing w:after="0"/>
        <w:ind w:left="0"/>
        <w:jc w:val="both"/>
      </w:pPr>
      <w:r>
        <w:rPr>
          <w:rFonts w:ascii="Times New Roman"/>
          <w:b w:val="false"/>
          <w:i w:val="false"/>
          <w:color w:val="000000"/>
          <w:sz w:val="28"/>
        </w:rPr>
        <w:t>
      Уәкілетті тұлға қорытындыға қол қойған кезде өтінішке қосымша өкілеттігін растайтын құжаттың электрондық сканерленген көшірмесі қоса беріледі.</w:t>
      </w:r>
    </w:p>
    <w:p>
      <w:pPr>
        <w:spacing w:after="0"/>
        <w:ind w:left="0"/>
        <w:jc w:val="both"/>
      </w:pPr>
      <w:r>
        <w:rPr>
          <w:rFonts w:ascii="Times New Roman"/>
          <w:b w:val="false"/>
          <w:i w:val="false"/>
          <w:color w:val="000000"/>
          <w:sz w:val="28"/>
        </w:rPr>
        <w:t xml:space="preserve">
      Қорытындыда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экономикалық орындылығы өлшемдері, сондай-ақ көрсетілген мүлікті бекіту ұсынылатын мемлекеттік заңды тұлға көрсетіледі.</w:t>
      </w:r>
    </w:p>
    <w:bookmarkStart w:name="z9" w:id="4"/>
    <w:p>
      <w:pPr>
        <w:spacing w:after="0"/>
        <w:ind w:left="0"/>
        <w:jc w:val="both"/>
      </w:pPr>
      <w:r>
        <w:rPr>
          <w:rFonts w:ascii="Times New Roman"/>
          <w:b w:val="false"/>
          <w:i w:val="false"/>
          <w:color w:val="000000"/>
          <w:sz w:val="28"/>
        </w:rPr>
        <w:t>
      7. Мүлікті беру және оны мемлекеттік заңды тұлғалардың теңгеріміне бекіту мынадай тәртіппен жүзеге асырылады:</w:t>
      </w:r>
    </w:p>
    <w:bookmarkEnd w:id="4"/>
    <w:p>
      <w:pPr>
        <w:spacing w:after="0"/>
        <w:ind w:left="0"/>
        <w:jc w:val="both"/>
      </w:pPr>
      <w:r>
        <w:rPr>
          <w:rFonts w:ascii="Times New Roman"/>
          <w:b w:val="false"/>
          <w:i w:val="false"/>
          <w:color w:val="000000"/>
          <w:sz w:val="28"/>
        </w:rPr>
        <w:t>
      1) уәкілетті орган немесе жергілікті атқарушы орган мүліктің құнын бағалау туралы есепті қабылданған күннен бастап 5 (бес) жұмыс күні ішінде тізілімнің веб-порталында мемлекеттік заңды тұлғаларға беру үшін ұсынылатын мүлік туралы, сондай-ақ мемлекеттік заңды тұлғалардан өтініштерді қабылдаудың аяқталу күні мен уақыты туралы хабарламаны жариялайды. Хабарлама өтініштерді ашу күніне дейін кемінде күнтізбелік 15 (он бес) күн ішінде жарияланады;</w:t>
      </w:r>
    </w:p>
    <w:p>
      <w:pPr>
        <w:spacing w:after="0"/>
        <w:ind w:left="0"/>
        <w:jc w:val="both"/>
      </w:pPr>
      <w:r>
        <w:rPr>
          <w:rFonts w:ascii="Times New Roman"/>
          <w:b w:val="false"/>
          <w:i w:val="false"/>
          <w:color w:val="000000"/>
          <w:sz w:val="28"/>
        </w:rPr>
        <w:t>
      2) хабарлама жарияланған күні тізілімнің веб-порталы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жергілікті бюджеттен қаржыландырылатын атқарушы органдардың, мемлекеттік кәсіпорындардың тізілімнің веб-порталында тіркелген жеке кабинеттеріне хабарламаларды автоматты түрде жолдауды жүргізеді.</w:t>
      </w:r>
    </w:p>
    <w:p>
      <w:pPr>
        <w:spacing w:after="0"/>
        <w:ind w:left="0"/>
        <w:jc w:val="both"/>
      </w:pPr>
      <w:r>
        <w:rPr>
          <w:rFonts w:ascii="Times New Roman"/>
          <w:b w:val="false"/>
          <w:i w:val="false"/>
          <w:color w:val="000000"/>
          <w:sz w:val="28"/>
        </w:rPr>
        <w:t>
      Мүлік түрлері бойынша таңдауды және осы тармақшасының бірінші бөлігінде көрсетілген зағды тұлғалар тізілімнің веб-порталындағы жеке кабинетте растауды ескере отырып, жарияланған хабарламалар туралы хабарламаларды таратуды жүзеге асырады;</w:t>
      </w:r>
    </w:p>
    <w:p>
      <w:pPr>
        <w:spacing w:after="0"/>
        <w:ind w:left="0"/>
        <w:jc w:val="both"/>
      </w:pPr>
      <w:r>
        <w:rPr>
          <w:rFonts w:ascii="Times New Roman"/>
          <w:b w:val="false"/>
          <w:i w:val="false"/>
          <w:color w:val="000000"/>
          <w:sz w:val="28"/>
        </w:rPr>
        <w:t>
      3) мемлекеттік заңды тұлғалар тізілімнің веб-порталында хабарламаны орналастыру күнінен бастап тізілімнің веб-порталында өтінішті тіркейді;</w:t>
      </w:r>
    </w:p>
    <w:p>
      <w:pPr>
        <w:spacing w:after="0"/>
        <w:ind w:left="0"/>
        <w:jc w:val="both"/>
      </w:pPr>
      <w:r>
        <w:rPr>
          <w:rFonts w:ascii="Times New Roman"/>
          <w:b w:val="false"/>
          <w:i w:val="false"/>
          <w:color w:val="000000"/>
          <w:sz w:val="28"/>
        </w:rPr>
        <w:t>
      4) өтініштерді ашу хабарламада көрсетілген өтініштерді қабылдау күні және аяқталу уақыты біткеннен кейін автоматты түрде тізілімнің веб-порталы арқылы жүргізіледі;</w:t>
      </w:r>
    </w:p>
    <w:p>
      <w:pPr>
        <w:spacing w:after="0"/>
        <w:ind w:left="0"/>
        <w:jc w:val="both"/>
      </w:pPr>
      <w:r>
        <w:rPr>
          <w:rFonts w:ascii="Times New Roman"/>
          <w:b w:val="false"/>
          <w:i w:val="false"/>
          <w:color w:val="000000"/>
          <w:sz w:val="28"/>
        </w:rPr>
        <w:t xml:space="preserve">
      5) өтініштерді және оған қоса берілетін құжаттарды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өлшемдерге сәйкестігіне өтініштерді ашу күнінде комиссия қарайды.</w:t>
      </w:r>
    </w:p>
    <w:p>
      <w:pPr>
        <w:spacing w:after="0"/>
        <w:ind w:left="0"/>
        <w:jc w:val="both"/>
      </w:pPr>
      <w:r>
        <w:rPr>
          <w:rFonts w:ascii="Times New Roman"/>
          <w:b w:val="false"/>
          <w:i w:val="false"/>
          <w:color w:val="000000"/>
          <w:sz w:val="28"/>
        </w:rPr>
        <w:t xml:space="preserve">
      Тиісті саланың уәкілетті органының (жергілікті атқарушы органның) қорытындысында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өлшемдер бойынша ақпарат көрсетілмеген кезде, комиссия өтінішті өлшемдерге сәйкес келмейді деп таниды;</w:t>
      </w:r>
    </w:p>
    <w:p>
      <w:pPr>
        <w:spacing w:after="0"/>
        <w:ind w:left="0"/>
        <w:jc w:val="both"/>
      </w:pPr>
      <w:r>
        <w:rPr>
          <w:rFonts w:ascii="Times New Roman"/>
          <w:b w:val="false"/>
          <w:i w:val="false"/>
          <w:color w:val="000000"/>
          <w:sz w:val="28"/>
        </w:rPr>
        <w:t>
      6) комиссияның өтініштерді қарау нәтижелері бойынша комиссия хатшысы тізілімнің веб-порталында өтініштерді қарау нәтижелері туралы хаттаманы қалыптастырады және комиссия мүшелері дауыс беру рәсімінен кейін оған қол қояды. Комиссия мүшесінің дауыс беру мүмкіндігі болмаған кезде комиссия хатшысы осы хаттамаға тиісті белгіні қояды;</w:t>
      </w:r>
    </w:p>
    <w:p>
      <w:pPr>
        <w:spacing w:after="0"/>
        <w:ind w:left="0"/>
        <w:jc w:val="both"/>
      </w:pPr>
      <w:r>
        <w:rPr>
          <w:rFonts w:ascii="Times New Roman"/>
          <w:b w:val="false"/>
          <w:i w:val="false"/>
          <w:color w:val="000000"/>
          <w:sz w:val="28"/>
        </w:rPr>
        <w:t>
      7)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p>
      <w:pPr>
        <w:spacing w:after="0"/>
        <w:ind w:left="0"/>
        <w:jc w:val="both"/>
      </w:pPr>
      <w:r>
        <w:rPr>
          <w:rFonts w:ascii="Times New Roman"/>
          <w:b w:val="false"/>
          <w:i w:val="false"/>
          <w:color w:val="000000"/>
          <w:sz w:val="28"/>
        </w:rPr>
        <w:t xml:space="preserve">
      Мүлікті алуға ниет білдірген мемлекеттік заңды тұлғалардан бірнеше өтінім болған жағдайда осы Қағиданың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өлшемдерге сәйкес келетін болса,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xml:space="preserve">
      Егер бірінші өтініш берген мемлекеттік заңды тұлғаның қажеттіліктері қанағаттандырылғаннан кейін артық мүлік қалса, онда ол өтініш беру мерзімдерін ескере отырып және осы Қағидаларның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барлық өлшемшарттарға сәйкес келген кезде кейінгі өтініш берушілер арасында бөлінеді.</w:t>
      </w:r>
    </w:p>
    <w:p>
      <w:pPr>
        <w:spacing w:after="0"/>
        <w:ind w:left="0"/>
        <w:jc w:val="both"/>
      </w:pPr>
      <w:r>
        <w:rPr>
          <w:rFonts w:ascii="Times New Roman"/>
          <w:b w:val="false"/>
          <w:i w:val="false"/>
          <w:color w:val="000000"/>
          <w:sz w:val="28"/>
        </w:rPr>
        <w:t>
      Өтініштерді қарау нәтижелері туралы хаттамада мүліктің атауын, оның саны мен бағалау құнын көрсете отырып, өтініш берген барлық мемлекеттік заңды тұлғалар бойынша шешімдер көрсетіледі;</w:t>
      </w:r>
    </w:p>
    <w:p>
      <w:pPr>
        <w:spacing w:after="0"/>
        <w:ind w:left="0"/>
        <w:jc w:val="both"/>
      </w:pPr>
      <w:r>
        <w:rPr>
          <w:rFonts w:ascii="Times New Roman"/>
          <w:b w:val="false"/>
          <w:i w:val="false"/>
          <w:color w:val="000000"/>
          <w:sz w:val="28"/>
        </w:rPr>
        <w:t>
      8) комиссия оң шешім қабылдаған кезде, 15 (он бес) жұмыс күні ішінде уәкілетті орган немесе жергілікті атқарушы орган:</w:t>
      </w:r>
    </w:p>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(бұдан әрі – № 85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85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немесе ол уәкілеттік берген адамның не оны алмастыратын адамның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тізілімнің веб-порталымен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p>
      <w:pPr>
        <w:spacing w:after="0"/>
        <w:ind w:left="0"/>
        <w:jc w:val="both"/>
      </w:pPr>
      <w:r>
        <w:rPr>
          <w:rFonts w:ascii="Times New Roman"/>
          <w:b w:val="false"/>
          <w:i w:val="false"/>
          <w:color w:val="000000"/>
          <w:sz w:val="28"/>
        </w:rPr>
        <w:t>
      9) мүлікті қабылдап алу-беру актісіне қол қойған күннен бастап күнтізбелік 5 (бес) күн ішінде уәкілетті орган немесе жергілікті атқарушы орган тізілімге мүлікті республикалық немесе коммуналдық мүлік құрамына беру туралы мәліметтерді енгізуді жүзеге асырады.";</w:t>
      </w:r>
    </w:p>
    <w:bookmarkStart w:name="z10" w:id="5"/>
    <w:p>
      <w:pPr>
        <w:spacing w:after="0"/>
        <w:ind w:left="0"/>
        <w:jc w:val="both"/>
      </w:pPr>
      <w:r>
        <w:rPr>
          <w:rFonts w:ascii="Times New Roman"/>
          <w:b w:val="false"/>
          <w:i w:val="false"/>
          <w:color w:val="000000"/>
          <w:sz w:val="28"/>
        </w:rPr>
        <w:t>
      мынадай мазмұндағы 8-1, 8-2, 8-3 және 8-4-тармақтармен толықтырылсын:</w:t>
      </w:r>
    </w:p>
    <w:bookmarkEnd w:id="5"/>
    <w:bookmarkStart w:name="z11" w:id="6"/>
    <w:p>
      <w:pPr>
        <w:spacing w:after="0"/>
        <w:ind w:left="0"/>
        <w:jc w:val="both"/>
      </w:pPr>
      <w:r>
        <w:rPr>
          <w:rFonts w:ascii="Times New Roman"/>
          <w:b w:val="false"/>
          <w:i w:val="false"/>
          <w:color w:val="000000"/>
          <w:sz w:val="28"/>
        </w:rPr>
        <w:t>
      "8-1. Тоқсан сайын, есепті тоқсаннан кейінгі айдың 30 (отызыншы) күнінен кешіктірмей, уәкілетті орган немесе жергілікті атқарушы орган мен мемлекеттік заңды тұлғалар арасында мүлікті теңгерімге нақты алу мәніне салыстыру жүргізіледі.</w:t>
      </w:r>
    </w:p>
    <w:bookmarkEnd w:id="6"/>
    <w:bookmarkStart w:name="z12" w:id="7"/>
    <w:p>
      <w:pPr>
        <w:spacing w:after="0"/>
        <w:ind w:left="0"/>
        <w:jc w:val="both"/>
      </w:pPr>
      <w:r>
        <w:rPr>
          <w:rFonts w:ascii="Times New Roman"/>
          <w:b w:val="false"/>
          <w:i w:val="false"/>
          <w:color w:val="000000"/>
          <w:sz w:val="28"/>
        </w:rPr>
        <w:t>
      8-2. Уәкілетті орган немесе жергілікті атқарушы орган есепті тоқсаннан кейінгі айдың 15 (он бесінші) күнінен кешіктірілмейтін мерзімде теңгеріміне есепті тоқсанда мүлік берілген мемлекеттік заңды тұлғаларға осы Қағидаларға 2-1-қосымшаға сәйкес нысан бойынша жекелеген негіздер бойынша мемлекет меншігіне айналдырылған мүлікті теңгеріміне нақты алу мәніне салыстыру актілерін (бұдан әрі – салыстыру актісі) жолдайды.</w:t>
      </w:r>
    </w:p>
    <w:bookmarkEnd w:id="7"/>
    <w:bookmarkStart w:name="z13" w:id="8"/>
    <w:p>
      <w:pPr>
        <w:spacing w:after="0"/>
        <w:ind w:left="0"/>
        <w:jc w:val="both"/>
      </w:pPr>
      <w:r>
        <w:rPr>
          <w:rFonts w:ascii="Times New Roman"/>
          <w:b w:val="false"/>
          <w:i w:val="false"/>
          <w:color w:val="000000"/>
          <w:sz w:val="28"/>
        </w:rPr>
        <w:t>
      8-3. Мемлекеттік заңды тұлғалар салыстыру актілерін алған күннен бастап 10 (он) жұмыс күні ішінде оларға қол қоюды және бір дананы уәкілетті органға немесе жергілікті атқарушы органға қайтаруды не мүлікті теңгерімге алмаған жағдайда - себебін көрсете отырып, қол қоюдан дәлелді бас тартуды жолдауды қамтамасыз етеді.</w:t>
      </w:r>
    </w:p>
    <w:bookmarkEnd w:id="8"/>
    <w:bookmarkStart w:name="z14" w:id="9"/>
    <w:p>
      <w:pPr>
        <w:spacing w:after="0"/>
        <w:ind w:left="0"/>
        <w:jc w:val="both"/>
      </w:pPr>
      <w:r>
        <w:rPr>
          <w:rFonts w:ascii="Times New Roman"/>
          <w:b w:val="false"/>
          <w:i w:val="false"/>
          <w:color w:val="000000"/>
          <w:sz w:val="28"/>
        </w:rPr>
        <w:t xml:space="preserve">
      8-4. Уәкілетті орган немесе жергілікті атқарушы орган мемлекеттік заңды тұлғаның мүлікті толық немесе ішінара алмауына байланысты салыстыру актісіне қол қоюдан дәлелді бас тартуын алған күннен бастап 5 (бес) жұмыс күнінен кешіктірілмейтін мерзімде кінәлі тұлғаларды анықтау үшін материалдарды құқық қорғау органдарына жолдайды.";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"23. Хабарлама жарияланғаннан кейiн сатушы тізілімнің веб-порталы арқылы сатып алуға ниет бiлдiрушiлердің мүлікті көруге, сондай-ақ мүлік туралы ақпаратқа еркін қол жеткізуін қамтамасыз етеді.</w:t>
      </w:r>
    </w:p>
    <w:bookmarkEnd w:id="10"/>
    <w:p>
      <w:pPr>
        <w:spacing w:after="0"/>
        <w:ind w:left="0"/>
        <w:jc w:val="both"/>
      </w:pPr>
      <w:r>
        <w:rPr>
          <w:rFonts w:ascii="Times New Roman"/>
          <w:b w:val="false"/>
          <w:i w:val="false"/>
          <w:color w:val="000000"/>
          <w:sz w:val="28"/>
        </w:rPr>
        <w:t>
      Тізілімнің веб-порталында сауда-саттық өткiзiлетiндiгi туралы хабарлама жариялағаннан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көрсете отырып, сауда –саттықты өткізу туралы ақпараттық хабарламаны қосымша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bookmarkStart w:name="z18" w:id="11"/>
    <w:p>
      <w:pPr>
        <w:spacing w:after="0"/>
        <w:ind w:left="0"/>
        <w:jc w:val="both"/>
      </w:pPr>
      <w:r>
        <w:rPr>
          <w:rFonts w:ascii="Times New Roman"/>
          <w:b w:val="false"/>
          <w:i w:val="false"/>
          <w:color w:val="000000"/>
          <w:sz w:val="28"/>
        </w:rPr>
        <w:t>
      "Егер кепілдік жарна сомасы сату бағасынан асатын жағдайда, бірыңғай оператор сатушы мен сатып алушы сатып алу-сату шартын жасасқан күні жеңімпаздың электрондық әмиянында айырмасы бұғаттан шығарылады.";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мынадай редакцияда жазылсын:</w:t>
      </w:r>
    </w:p>
    <w:bookmarkStart w:name="z20" w:id="12"/>
    <w:p>
      <w:pPr>
        <w:spacing w:after="0"/>
        <w:ind w:left="0"/>
        <w:jc w:val="both"/>
      </w:pPr>
      <w:r>
        <w:rPr>
          <w:rFonts w:ascii="Times New Roman"/>
          <w:b w:val="false"/>
          <w:i w:val="false"/>
          <w:color w:val="000000"/>
          <w:sz w:val="28"/>
        </w:rPr>
        <w:t xml:space="preserve">
      "Барлық қалған жағдайларда жеңімпаздың электрондық әмиянында кепілдік жарна сомасына тең ақша қаражаты сауда-саттық өткiзiлген күнi бұғаттан шығарылады. Кепілдік жарна сомасына тең ақша қаражаты электрондық әмияннан сауда-саттық қатысушысы ақша қаражатын қайтару өтінішінде көрсетілген деректемелерге қайтарылады.";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"33. Сауда-саттыққа қатысуға өтінім тіркелгеннен кейін тізілімнің веб-порталы 3 (үш) минут ішінде өтінім берілген мүлік бойынша кепілдік жарна сомасына тең ақша қаражатының электрондық әмиянда болуы тұрғысынан автоматты түрде тексеру жүргізеді.</w:t>
      </w:r>
    </w:p>
    <w:bookmarkEnd w:id="13"/>
    <w:p>
      <w:pPr>
        <w:spacing w:after="0"/>
        <w:ind w:left="0"/>
        <w:jc w:val="both"/>
      </w:pPr>
      <w:r>
        <w:rPr>
          <w:rFonts w:ascii="Times New Roman"/>
          <w:b w:val="false"/>
          <w:i w:val="false"/>
          <w:color w:val="000000"/>
          <w:sz w:val="28"/>
        </w:rPr>
        <w:t xml:space="preserve">
      Қатысушының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талаптарды сақтамауы, сондай-ақ сауда-саттықты өткізу туралы хабарламада көрсетілген кепілдік жарна сомасына тең ақша қаражатының сауда-саттық басталғанға дейін 5 (бес) минут бұрын электрондық әмиянда болмауы тізілім веб-порталының өтінімді қабылдаудан бас тарту үшін негіздер болып табылады.</w:t>
      </w:r>
    </w:p>
    <w:p>
      <w:pPr>
        <w:spacing w:after="0"/>
        <w:ind w:left="0"/>
        <w:jc w:val="both"/>
      </w:pPr>
      <w:r>
        <w:rPr>
          <w:rFonts w:ascii="Times New Roman"/>
          <w:b w:val="false"/>
          <w:i w:val="false"/>
          <w:color w:val="000000"/>
          <w:sz w:val="28"/>
        </w:rPr>
        <w:t>
      Электрондық әмиянда мүлікке берілген өтінім бойынша кепілдік жарна сомасына тең ақша қаражаты болған кезде, тізілімнің веб-порталы сауда-саттық нәтижелерін айқындағанға дейін электрондық әмиянда кепілдік жарна сомасына тең ақша қаражатын бұғаттайды, өтінімді қабылдауды және қатысушыны сауда-саттыққа жіберуді жүргізеді. Электрондық әмиянда кепілдік жарна сомасына тең ақша қаражаты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both"/>
      </w:pP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"47. Бірыңғай оператор:</w:t>
      </w:r>
    </w:p>
    <w:bookmarkEnd w:id="14"/>
    <w:p>
      <w:pPr>
        <w:spacing w:after="0"/>
        <w:ind w:left="0"/>
        <w:jc w:val="both"/>
      </w:pPr>
      <w:r>
        <w:rPr>
          <w:rFonts w:ascii="Times New Roman"/>
          <w:b w:val="false"/>
          <w:i w:val="false"/>
          <w:color w:val="000000"/>
          <w:sz w:val="28"/>
        </w:rPr>
        <w:t>
      1) тізілім веб-порталының қызмет етуін қамтамасыз етеді, сондай-ақ сауда-саттыққа қатысушылардың кепілдік жарналарын қабылдайды;</w:t>
      </w:r>
    </w:p>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электрондық әмиянда бұғаттан шығарылған кепілдік жарнасын тиісті бюджетке немесе Білім беру инфрақұрылымын қолдау қорына 3 (үш) жұмыс күні ішінде аударады;</w:t>
      </w:r>
    </w:p>
    <w:p>
      <w:pPr>
        <w:spacing w:after="0"/>
        <w:ind w:left="0"/>
        <w:jc w:val="both"/>
      </w:pPr>
      <w:r>
        <w:rPr>
          <w:rFonts w:ascii="Times New Roman"/>
          <w:b w:val="false"/>
          <w:i w:val="false"/>
          <w:color w:val="000000"/>
          <w:sz w:val="28"/>
        </w:rPr>
        <w:t>
      3) бірыңғай операторға өтінім берген күннен бастап 3 (үш) жұмыс күннен кешіктірмейтін мерзімде тізілімнің веб-порталында ЭЦҚ пайдалана отырып қатысушылар қол қойған ақша қаражаттарын аударуға өтінім негізінде сауда-саттықтың қатысушыларына электрондық әмиянынан ақша қаражаттарын қайтарады;</w:t>
      </w:r>
    </w:p>
    <w:p>
      <w:pPr>
        <w:spacing w:after="0"/>
        <w:ind w:left="0"/>
        <w:jc w:val="both"/>
      </w:pPr>
      <w:r>
        <w:rPr>
          <w:rFonts w:ascii="Times New Roman"/>
          <w:b w:val="false"/>
          <w:i w:val="false"/>
          <w:color w:val="000000"/>
          <w:sz w:val="28"/>
        </w:rPr>
        <w:t>
      4) қатысушылардың келесі сауда-саттыққа қатысуға өтінім беру үшін электрондық әмиянда бұғатталмаған ақша қаражатын бірнеше рет пайдалану мүмкіндігін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Аукционды ұтқан тұлға сауда-саттық нәтижелерi туралы хаттамаға немесе сатып алу-сату шартына қол қоймаған кезде Мемлекеттік мүлік туралы заңның 101-бабының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өзі енгізген кепілдік жарнасын жоғалтады және сатушыға кепілдік жарнамен жабылмаған бөлігінде оның іс жүзінде шеккен залалын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"54. Аванстық немесе түпкілікті төлем кешіктірілген не сатып алушы белгіленген мерзімде қабылдау-тапсыру актісіне қол қоймаған жағдайларда, сатушы сатып алушыға кепілдік жарнамен жабылмаған бөлігінде нақты шығындарды өтеу туралы талаптар қоя отырып, сатып алу-сату шартын біржақты тәртіппен бұзады.</w:t>
      </w:r>
    </w:p>
    <w:bookmarkEnd w:id="15"/>
    <w:p>
      <w:pPr>
        <w:spacing w:after="0"/>
        <w:ind w:left="0"/>
        <w:jc w:val="both"/>
      </w:pPr>
      <w:r>
        <w:rPr>
          <w:rFonts w:ascii="Times New Roman"/>
          <w:b w:val="false"/>
          <w:i w:val="false"/>
          <w:color w:val="000000"/>
          <w:sz w:val="28"/>
        </w:rPr>
        <w:t>
      Сатушы сатып алу-сату шартын бұзған кезде тізілімнің веб-порталында қалыптастырылатын сауда-саттық нәтижелерінің күшін жою туралы актіге қол қояды, содан кейін мүлік күші жойылған сауда-саттық талаптарымен сауда-саттыққа қайта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Пайдалануға жарамды, ең төменгі баға бойынша сатылмаған мүлік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әлеуметтік қызметтердің субъектілеріне өтеусіз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5" w:id="16"/>
    <w:p>
      <w:pPr>
        <w:spacing w:after="0"/>
        <w:ind w:left="0"/>
        <w:jc w:val="both"/>
      </w:pPr>
      <w:r>
        <w:rPr>
          <w:rFonts w:ascii="Times New Roman"/>
          <w:b w:val="false"/>
          <w:i w:val="false"/>
          <w:color w:val="000000"/>
          <w:sz w:val="28"/>
        </w:rPr>
        <w:t>
      "2. Қағидаларда пайдаланылатын негізгі ұғымдар мен қысқартулар:</w:t>
      </w:r>
    </w:p>
    <w:bookmarkEnd w:id="16"/>
    <w:p>
      <w:pPr>
        <w:spacing w:after="0"/>
        <w:ind w:left="0"/>
        <w:jc w:val="both"/>
      </w:pPr>
      <w:r>
        <w:rPr>
          <w:rFonts w:ascii="Times New Roman"/>
          <w:b w:val="false"/>
          <w:i w:val="false"/>
          <w:color w:val="000000"/>
          <w:sz w:val="28"/>
        </w:rPr>
        <w:t>
      1) алғашқы баға – бағалаушының бағалау туралы есебі негізінде комиссия белгілейтін баға;</w:t>
      </w:r>
    </w:p>
    <w:p>
      <w:pPr>
        <w:spacing w:after="0"/>
        <w:ind w:left="0"/>
        <w:jc w:val="both"/>
      </w:pPr>
      <w:r>
        <w:rPr>
          <w:rFonts w:ascii="Times New Roman"/>
          <w:b w:val="false"/>
          <w:i w:val="false"/>
          <w:color w:val="000000"/>
          <w:sz w:val="28"/>
        </w:rPr>
        <w:t>
      2) арнайы байланыс қызметі – Ұлттық почта операторының республикалық арнайы байланыс қызметі;</w:t>
      </w:r>
    </w:p>
    <w:p>
      <w:pPr>
        <w:spacing w:after="0"/>
        <w:ind w:left="0"/>
        <w:jc w:val="both"/>
      </w:pPr>
      <w:r>
        <w:rPr>
          <w:rFonts w:ascii="Times New Roman"/>
          <w:b w:val="false"/>
          <w:i w:val="false"/>
          <w:color w:val="000000"/>
          <w:sz w:val="28"/>
        </w:rPr>
        <w:t>
      3) асыл тастар – табиғи алмастар, зүбәржаттар, лағылдар, сапфирлер және александриттер, сондай-ақ шикі (табиғи) және өңделген түрдегі табиғи меруерт және бірегей жақұт қосылымдары;</w:t>
      </w:r>
    </w:p>
    <w:p>
      <w:pPr>
        <w:spacing w:after="0"/>
        <w:ind w:left="0"/>
        <w:jc w:val="both"/>
      </w:pPr>
      <w:r>
        <w:rPr>
          <w:rFonts w:ascii="Times New Roman"/>
          <w:b w:val="false"/>
          <w:i w:val="false"/>
          <w:color w:val="000000"/>
          <w:sz w:val="28"/>
        </w:rPr>
        <w:t>
      4)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p>
      <w:pPr>
        <w:spacing w:after="0"/>
        <w:ind w:left="0"/>
        <w:jc w:val="both"/>
      </w:pPr>
      <w:r>
        <w:rPr>
          <w:rFonts w:ascii="Times New Roman"/>
          <w:b w:val="false"/>
          <w:i w:val="false"/>
          <w:color w:val="000000"/>
          <w:sz w:val="28"/>
        </w:rPr>
        <w:t>
      5) бағалы металдар –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6) бағалы металдар мен асыл тастардан жасалған зергерлік және басқа да бұйымдар (бұдан әрі –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7) бағалы металдардың сынықтары мен қалдықтары – пайдалануға келмейтін, пайдалану құндылығын жоғалтқан немесе жоюға жататын бұйымдар және (немесе) олардың бағалы металы бар құрамдас бөліктері, сондай-ақ жөнделмейтін ақауды қоса алғанда бағалы металдарды шығару мақсатында кейіннен өңдеу үшін пайдаланылатын техникалық және тұрмыстық мақсаттағы өнімді өндіру және пайдалану кезінде пайда болған құрамында бағалы металы бар материалдардың, металлургиялық өндірістің аралық өнімдерінің қалдықтары;</w:t>
      </w:r>
    </w:p>
    <w:p>
      <w:pPr>
        <w:spacing w:after="0"/>
        <w:ind w:left="0"/>
        <w:jc w:val="both"/>
      </w:pPr>
      <w:r>
        <w:rPr>
          <w:rFonts w:ascii="Times New Roman"/>
          <w:b w:val="false"/>
          <w:i w:val="false"/>
          <w:color w:val="000000"/>
          <w:sz w:val="28"/>
        </w:rPr>
        <w:t>
      8) жергілікті атқарушы органдар – аудандардың,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9) зергерлік қосымшалар – зергерлік өндірісте пайдаланылатын, зергерлік бұйымдарға айналдырылған табиғи, синтетикалық тастар мен тас секілді заттар, сондай-ақ зергерлік бұйымдарға қойылған бағалы емес металдар;</w:t>
      </w:r>
    </w:p>
    <w:p>
      <w:pPr>
        <w:spacing w:after="0"/>
        <w:ind w:left="0"/>
        <w:jc w:val="both"/>
      </w:pPr>
      <w:r>
        <w:rPr>
          <w:rFonts w:ascii="Times New Roman"/>
          <w:b w:val="false"/>
          <w:i w:val="false"/>
          <w:color w:val="000000"/>
          <w:sz w:val="28"/>
        </w:rPr>
        <w:t>
      10) зергерлік тастар – зергерлік өндірісте пайдаланылатын асыл және зергерлік-қолдан жасалған тастар;</w:t>
      </w:r>
    </w:p>
    <w:p>
      <w:pPr>
        <w:spacing w:after="0"/>
        <w:ind w:left="0"/>
        <w:jc w:val="both"/>
      </w:pPr>
      <w:r>
        <w:rPr>
          <w:rFonts w:ascii="Times New Roman"/>
          <w:b w:val="false"/>
          <w:i w:val="false"/>
          <w:color w:val="000000"/>
          <w:sz w:val="28"/>
        </w:rPr>
        <w:t xml:space="preserve">
      11)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(бұдан әрі – № 833 Қағида) сәйкес уәкілетті органның немесе жергілікті атқарушы органның шешімімен құрылған комиссия;</w:t>
      </w:r>
    </w:p>
    <w:p>
      <w:pPr>
        <w:spacing w:after="0"/>
        <w:ind w:left="0"/>
        <w:jc w:val="both"/>
      </w:pPr>
      <w:r>
        <w:rPr>
          <w:rFonts w:ascii="Times New Roman"/>
          <w:b w:val="false"/>
          <w:i w:val="false"/>
          <w:color w:val="000000"/>
          <w:sz w:val="28"/>
        </w:rPr>
        <w:t>
      12) құндылықтар – бағалы металдар, асыл тастар және олардан жасалған бұйымдар;</w:t>
      </w:r>
    </w:p>
    <w:p>
      <w:pPr>
        <w:spacing w:after="0"/>
        <w:ind w:left="0"/>
        <w:jc w:val="both"/>
      </w:pPr>
      <w:r>
        <w:rPr>
          <w:rFonts w:ascii="Times New Roman"/>
          <w:b w:val="false"/>
          <w:i w:val="false"/>
          <w:color w:val="000000"/>
          <w:sz w:val="28"/>
        </w:rPr>
        <w:t xml:space="preserve">
      13) құндылықтарды алған (берген) орган (тұлға) – Заңның </w:t>
      </w:r>
      <w:r>
        <w:rPr>
          <w:rFonts w:ascii="Times New Roman"/>
          <w:b w:val="false"/>
          <w:i w:val="false"/>
          <w:color w:val="000000"/>
          <w:sz w:val="28"/>
        </w:rPr>
        <w:t>210-бабында</w:t>
      </w:r>
      <w:r>
        <w:rPr>
          <w:rFonts w:ascii="Times New Roman"/>
          <w:b w:val="false"/>
          <w:i w:val="false"/>
          <w:color w:val="000000"/>
          <w:sz w:val="28"/>
        </w:rPr>
        <w:t xml:space="preserve"> көзделген негіздемелер бойынша құндылықтарды беретін мемлекеттік кірістер органдары, тұлғалар;</w:t>
      </w:r>
    </w:p>
    <w:p>
      <w:pPr>
        <w:spacing w:after="0"/>
        <w:ind w:left="0"/>
        <w:jc w:val="both"/>
      </w:pPr>
      <w:r>
        <w:rPr>
          <w:rFonts w:ascii="Times New Roman"/>
          <w:b w:val="false"/>
          <w:i w:val="false"/>
          <w:color w:val="000000"/>
          <w:sz w:val="28"/>
        </w:rPr>
        <w:t xml:space="preserve">
      14) құндылықтар бар жөнелтілім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жіберуші "Қазақстан Республикасы Ұлттық Банкі" республикалық мемлекеттік мекемеcінің Кассалық операциялар және құндылықтарды сақтау орталығына (филиал) (бұдан әрі – Орталық) жіберетін пломбаланған (мөр басылған), қапталған құндылықтар және оларға ілеспе құжаттар;</w:t>
      </w:r>
    </w:p>
    <w:p>
      <w:pPr>
        <w:spacing w:after="0"/>
        <w:ind w:left="0"/>
        <w:jc w:val="both"/>
      </w:pPr>
      <w:r>
        <w:rPr>
          <w:rFonts w:ascii="Times New Roman"/>
          <w:b w:val="false"/>
          <w:i w:val="false"/>
          <w:color w:val="000000"/>
          <w:sz w:val="28"/>
        </w:rPr>
        <w:t>
      15) құндылықтар бар орын – бір ыдысқа (қап, қорап, жәшік және т.б.) тізімдемесімен (құнды металдардың сынықтарына жасалмайды) қоса қапталған, Орталық комиссия пломбалаған және құндылықтың атауы (есебі), саны (бұйымдардың), жалпы, лигатуралық және химиялық таза массасы (оларды есептеу мүмкін болғанда), бағасын кеміткендегі массасы (болған жағдайда), сынамасы (құнды металдың құрамының), актінің нөмірі мен күні, сарапшы мен бақылаушының тегі, аты және әкесінің аты көрсетілген жапсырма қағазы бар бір немесе бірнеше салымдар;</w:t>
      </w:r>
    </w:p>
    <w:p>
      <w:pPr>
        <w:spacing w:after="0"/>
        <w:ind w:left="0"/>
        <w:jc w:val="both"/>
      </w:pPr>
      <w:r>
        <w:rPr>
          <w:rFonts w:ascii="Times New Roman"/>
          <w:b w:val="false"/>
          <w:i w:val="false"/>
          <w:color w:val="000000"/>
          <w:sz w:val="28"/>
        </w:rPr>
        <w:t>
      16) құндылықтарды соңғы қабылдау және сұрыптау – құндылықтардың санын, массасын (жалпы, лигатуралық және химиялық таза (оларды есептеу мүмкін болғанда), сынамасын (қорытпадағы бағалы металдардың массалық үлесі) анықтау, зергерлік қоспалардың (болған жағдайда) массасын жіктеу және анықтау, оларды құндылықтардың бекітілген түрлері және бағалы металдардың сынамалары бойынша кұндылықтарды сұрыптай отырып жіберушінің ілеспе құжаттарының мәліметтерімен (тізімдемемен немесе тізімдеме актісімен) салыстыру;</w:t>
      </w:r>
    </w:p>
    <w:p>
      <w:pPr>
        <w:spacing w:after="0"/>
        <w:ind w:left="0"/>
        <w:jc w:val="both"/>
      </w:pPr>
      <w:r>
        <w:rPr>
          <w:rFonts w:ascii="Times New Roman"/>
          <w:b w:val="false"/>
          <w:i w:val="false"/>
          <w:color w:val="000000"/>
          <w:sz w:val="28"/>
        </w:rPr>
        <w:t>
      17) Орталық комиссия – құндылықтар бар жөнелтілімдерді ашуды, қабылдауды және олардың ішіндегі құндылықтарды сұрыптауды жүзеге асыру үшін құрылған сарапшы мен бақылаушыдан тұратын комиссия;</w:t>
      </w:r>
    </w:p>
    <w:p>
      <w:pPr>
        <w:spacing w:after="0"/>
        <w:ind w:left="0"/>
        <w:jc w:val="both"/>
      </w:pPr>
      <w:r>
        <w:rPr>
          <w:rFonts w:ascii="Times New Roman"/>
          <w:b w:val="false"/>
          <w:i w:val="false"/>
          <w:color w:val="000000"/>
          <w:sz w:val="28"/>
        </w:rPr>
        <w:t>
      18) салым – атауы, саны (бұйымның), жалпы және лигатуралық массасы, бағасын кеміткендегі (болған жағдайда) және сынамасының массасы (құнды металдардың құрамы) көрсетіле отырып бір бастапқы қаптамаға (қағаз немесе полиэтиленді қалтаға, қағазға) орналастырылған бір бұйым немесе бір текті заттардың (бұйымдардың) топтамасы, құнды металдардың құрамы немесе сынамасы бірдей құнды металдардың бір түрі;</w:t>
      </w:r>
    </w:p>
    <w:p>
      <w:pPr>
        <w:spacing w:after="0"/>
        <w:ind w:left="0"/>
        <w:jc w:val="both"/>
      </w:pPr>
      <w:r>
        <w:rPr>
          <w:rFonts w:ascii="Times New Roman"/>
          <w:b w:val="false"/>
          <w:i w:val="false"/>
          <w:color w:val="000000"/>
          <w:sz w:val="28"/>
        </w:rPr>
        <w:t>
      19) сатушы – Қазақстан Республикасы Қаржы министрлігінің Мемлекеттік мүлік және жекешелендіру комитеті (бұдан әрі – Комитет) және оның аумақтық бөлімшелері немесе жергілікті атқарушы орган;</w:t>
      </w:r>
    </w:p>
    <w:p>
      <w:pPr>
        <w:spacing w:after="0"/>
        <w:ind w:left="0"/>
        <w:jc w:val="both"/>
      </w:pPr>
      <w:r>
        <w:rPr>
          <w:rFonts w:ascii="Times New Roman"/>
          <w:b w:val="false"/>
          <w:i w:val="false"/>
          <w:color w:val="000000"/>
          <w:sz w:val="28"/>
        </w:rPr>
        <w:t>
      20) сатып алушы – өткізу процесінде құндылықтарды сатып алатын жеке немесе мемлекеттік емес заңды тұлға;</w:t>
      </w:r>
    </w:p>
    <w:p>
      <w:pPr>
        <w:spacing w:after="0"/>
        <w:ind w:left="0"/>
        <w:jc w:val="both"/>
      </w:pPr>
      <w:r>
        <w:rPr>
          <w:rFonts w:ascii="Times New Roman"/>
          <w:b w:val="false"/>
          <w:i w:val="false"/>
          <w:color w:val="000000"/>
          <w:sz w:val="28"/>
        </w:rPr>
        <w:t xml:space="preserve">
      21) сауда ұйымдары – сыйақы үшін бір немесе бірнеше мәміле жасау үшін Қазақстан Республикасының мемлекеттік сатып алу туралы заңнамасымен айқындалған тәртіппен тартылатын және мемлекеттік сатып алу шарты (комиссия) негізінде құндылықтарды сақтауды және сатуды жүзеге асыратын жеке кәсіпкер немесе мемлекеттік емес заңды тұлға не болмаса олардың бірлестіктері; </w:t>
      </w:r>
    </w:p>
    <w:p>
      <w:pPr>
        <w:spacing w:after="0"/>
        <w:ind w:left="0"/>
        <w:jc w:val="both"/>
      </w:pPr>
      <w:r>
        <w:rPr>
          <w:rFonts w:ascii="Times New Roman"/>
          <w:b w:val="false"/>
          <w:i w:val="false"/>
          <w:color w:val="000000"/>
          <w:sz w:val="28"/>
        </w:rPr>
        <w:t>
      22) синтетикалық тастар – физикалық және химиялық қасиеттері бойынша әртүрлі табиғи тастарға сәйкес келетін жасанды кристаллдық тастар;</w:t>
      </w:r>
    </w:p>
    <w:p>
      <w:pPr>
        <w:spacing w:after="0"/>
        <w:ind w:left="0"/>
        <w:jc w:val="both"/>
      </w:pPr>
      <w:r>
        <w:rPr>
          <w:rFonts w:ascii="Times New Roman"/>
          <w:b w:val="false"/>
          <w:i w:val="false"/>
          <w:color w:val="000000"/>
          <w:sz w:val="28"/>
        </w:rPr>
        <w:t>
      23) таңбалау – зергерлік және басқа да бұйымдарға сынамалық таңба бедерін салу;</w:t>
      </w:r>
    </w:p>
    <w:p>
      <w:pPr>
        <w:spacing w:after="0"/>
        <w:ind w:left="0"/>
        <w:jc w:val="both"/>
      </w:pPr>
      <w:r>
        <w:rPr>
          <w:rFonts w:ascii="Times New Roman"/>
          <w:b w:val="false"/>
          <w:i w:val="false"/>
          <w:color w:val="000000"/>
          <w:sz w:val="28"/>
        </w:rPr>
        <w:t>
      24) тас секілді заттар – табиғи және синтетикалық тастардан қолдан жасалған тастар, сондай-ақ жартылай немесе толықтай адам жасаған өнімдер.Бұл тастар табиғи зергерлік және синтетикалық тастардың түсін және сыртқы түрін бере алады да олардың химиялық және (немесе) физикалық қасиеттерін және (немесе) олардың кристаллдық құрылымын бере алмайды;</w:t>
      </w:r>
    </w:p>
    <w:p>
      <w:pPr>
        <w:spacing w:after="0"/>
        <w:ind w:left="0"/>
        <w:jc w:val="both"/>
      </w:pPr>
      <w:r>
        <w:rPr>
          <w:rFonts w:ascii="Times New Roman"/>
          <w:b w:val="false"/>
          <w:i w:val="false"/>
          <w:color w:val="000000"/>
          <w:sz w:val="28"/>
        </w:rPr>
        <w:t>
      25) тізілім веб-порталы (бұдан әрі – тізілім) – Интернет желісінде www.e-qazyna.kz мекенжайы бойынша орналасқан және мүлікті есепке алу және өткізу бойынша электрондық деректер қорына қол жеткізудің бір нүктесін беретін интернет ресурс;</w:t>
      </w:r>
    </w:p>
    <w:p>
      <w:pPr>
        <w:spacing w:after="0"/>
        <w:ind w:left="0"/>
        <w:jc w:val="both"/>
      </w:pPr>
      <w:r>
        <w:rPr>
          <w:rFonts w:ascii="Times New Roman"/>
          <w:b w:val="false"/>
          <w:i w:val="false"/>
          <w:color w:val="000000"/>
          <w:sz w:val="28"/>
        </w:rPr>
        <w:t>
      26) уәкілетті орган – Комитет және оның аумақтық бөлімшелері;</w:t>
      </w:r>
    </w:p>
    <w:p>
      <w:pPr>
        <w:spacing w:after="0"/>
        <w:ind w:left="0"/>
        <w:jc w:val="both"/>
      </w:pPr>
      <w:r>
        <w:rPr>
          <w:rFonts w:ascii="Times New Roman"/>
          <w:b w:val="false"/>
          <w:i w:val="false"/>
          <w:color w:val="000000"/>
          <w:sz w:val="28"/>
        </w:rPr>
        <w:t xml:space="preserve">
      27)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7" w:id="17"/>
    <w:p>
      <w:pPr>
        <w:spacing w:after="0"/>
        <w:ind w:left="0"/>
        <w:jc w:val="both"/>
      </w:pPr>
      <w:r>
        <w:rPr>
          <w:rFonts w:ascii="Times New Roman"/>
          <w:b w:val="false"/>
          <w:i w:val="false"/>
          <w:color w:val="000000"/>
          <w:sz w:val="28"/>
        </w:rPr>
        <w:t>
      "4. Орталыққа немесе Ұлытау (Жезқазған қаласы), Абай (Семей қаласы) облыстарындағы және Алматы (Қонаев қаласы), Түркістан (Түркістан қаласы) облыстарындағы филиалдарын, сондай-ақ Алматы қалалық филиалын қоспағанда, Ұлттық Банктің аумақтық филиалына одан әрі Орталыққа жіберілетін құндылықтарды уәкілетті орган ішкі тігіспен тігілген тығыз матамен қапталып, ағаш жәшікке немесе картон қорапқа (құндылықтардың санатына қарай) буып-түйеді. Бағалы металдардан жасалған монеталарды ішкі тігіспен тігілген тығыз матадан жасалған 2 (екі) қапқа (бірінің ішіне бірі салынып) буып-түюге рұқсат етіледі. Құндылықтар салынған жөнелтілімдер (құндылықтар салынған қаптардың ауыздары) ораманы және пломбаны бұзбай ашудың мүмкін еместігін қамтамасыз ететіндей түрде буылуы (тігілуі) және корғасын пломбамен пломбалануы тиіс. Жөнелтілімдерде (немесе қапқа таңбаларда) бағасы, өлшемдері: ұзындығы, ені, биіктігі сантиметрмен, брутто салмағы, алушының және жіберушінің мекенжайы, құндылықтардың бағалау құны (ілеспе хатта жөнелтілімдегі (қаптағы) құндылықтардың бағалау құны, құндылықтар тізімдемесі актісінің нөміріне сәйкес келетін жөнелтілім нөмірі (екі және одан көп жөнелтілім (қап) жіберген жағдайда) көрсетіледі. Құндылықтар бар бір жөнелтілімнің немесе қаптың ең жоғарғы салмағы 10 (он) килограмнан аспайды. Құндылықтар бар жөнелтілімдерді (қаптарды) поштамен және қағаз пакеттермен жіберуге жол берілмейді.</w:t>
      </w:r>
    </w:p>
    <w:bookmarkEnd w:id="17"/>
    <w:p>
      <w:pPr>
        <w:spacing w:after="0"/>
        <w:ind w:left="0"/>
        <w:jc w:val="both"/>
      </w:pPr>
      <w:r>
        <w:rPr>
          <w:rFonts w:ascii="Times New Roman"/>
          <w:b w:val="false"/>
          <w:i w:val="false"/>
          <w:color w:val="000000"/>
          <w:sz w:val="28"/>
        </w:rPr>
        <w:t>
      Уәкілетті орган құндылықтарды буып-түю кезінде пайдаланылатын уәкілетті органның аумақтық бөлімшесі басшысының қолымен және елтаңбалық мөрмен куәландырылған пломбалар бедерлерінің үлгілерін Қазақстан Республикасы Ұлттық Банкінің аумақтық филиалдары мен Орталыққа ұсынады. Пломбалар бедерлерінің куәландырылған үлгілерін (олар ауыстырылған жағдайда бедерлердің жаңа үлгілері) уәкілетті орган құндылықтар бар жөнелтілімдерді (қаптарды) жібергенге немесе тапсырғанға дейін кемінде 5 (бес) жұмыс күні бұрын дейінгі мерзімде ұсынады.</w:t>
      </w:r>
    </w:p>
    <w:bookmarkStart w:name="z38" w:id="18"/>
    <w:p>
      <w:pPr>
        <w:spacing w:after="0"/>
        <w:ind w:left="0"/>
        <w:jc w:val="both"/>
      </w:pPr>
      <w:r>
        <w:rPr>
          <w:rFonts w:ascii="Times New Roman"/>
          <w:b w:val="false"/>
          <w:i w:val="false"/>
          <w:color w:val="000000"/>
          <w:sz w:val="28"/>
        </w:rPr>
        <w:t>
      5. Құндылықтар бар жөнелтілімдерді (қаптарды) уәкілетті орган өзі дербес немесе арнайы байланыс қызметі арқылы Орталыққа немесе Ұлытау (Жезқазған қаласы), Абай (Семей қаласы) облыстарындағы және Алматы (Қонаев қаласы), Түркістан (Түркістан қаласы) облыстарындағы филиалдарын, сондай-ақ Алматы қалалық филиалын қоспағанда, одан әрі Орталыққа жіберу үшін өзі дербес Ұлттық банктің аумақтық филиалына жібереді.</w:t>
      </w:r>
    </w:p>
    <w:bookmarkEnd w:id="18"/>
    <w:p>
      <w:pPr>
        <w:spacing w:after="0"/>
        <w:ind w:left="0"/>
        <w:jc w:val="both"/>
      </w:pPr>
      <w:r>
        <w:rPr>
          <w:rFonts w:ascii="Times New Roman"/>
          <w:b w:val="false"/>
          <w:i w:val="false"/>
          <w:color w:val="000000"/>
          <w:sz w:val="28"/>
        </w:rPr>
        <w:t>
      Құндылықтар бар жөнелтілімдерді (қаптарды) Орталыққа жіберуді Ұлттық банктің аумақтық филиалдары тек оның жүк көтергіштігі, сыйымдылығы және есіктерінің ені шегінде арнайы вагонмен жолай жеткізу мүмкін болғанда ғана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Құндылықтар салынған жөнелтілімдерді (қаптарды) жіберген кезде уәкілетті орган бағалы метал мен тастың санын, массасын, сынамасын, түрін (атауын) және әрбір заттың ерекше белгілерін көрсете отырып, олардың әрқайсысының егжей-тегжейлі сипаттамасы көрсетілген акт тізімдемесін (бұдан әрі – Тізімдеме)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 оған Комитеттің аумақтық бөлімшесінің басшысы немесе оның орнындағы тұлға қол қояды.</w:t>
      </w:r>
    </w:p>
    <w:p>
      <w:pPr>
        <w:spacing w:after="0"/>
        <w:ind w:left="0"/>
        <w:jc w:val="both"/>
      </w:pPr>
      <w:r>
        <w:rPr>
          <w:rFonts w:ascii="Times New Roman"/>
          <w:b w:val="false"/>
          <w:i w:val="false"/>
          <w:color w:val="000000"/>
          <w:sz w:val="28"/>
        </w:rPr>
        <w:t>
      Тізімдемеге құндылықтарды мемлекет иелігіне айналдыруға негіз болатын құжаттардың (сот шешімі, сот сараптамасының актілері, есептен шығару актілері және басқалар) көшірмелері қоса беріледі.</w:t>
      </w:r>
    </w:p>
    <w:p>
      <w:pPr>
        <w:spacing w:after="0"/>
        <w:ind w:left="0"/>
        <w:jc w:val="both"/>
      </w:pPr>
      <w:r>
        <w:rPr>
          <w:rFonts w:ascii="Times New Roman"/>
          <w:b w:val="false"/>
          <w:i w:val="false"/>
          <w:color w:val="000000"/>
          <w:sz w:val="28"/>
        </w:rPr>
        <w:t xml:space="preserve">
      Тізімдеме 2 (екі) данада жасалады, олардың бір данасы уәкілетті органда қалады, екіншісі – құндылықтар салынған жөнелтілімнің (қаптың) ішіне салынады. Орталыққа электрондық құжат айналымы жүйесі арқылы ілеспе хатпен бірге Microsoft Excel электрондық форматында қосымшасы бар сканерленген Тізімдеме осы Қағиданың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мерзімде жіберіледі.</w:t>
      </w:r>
    </w:p>
    <w:p>
      <w:pPr>
        <w:spacing w:after="0"/>
        <w:ind w:left="0"/>
        <w:jc w:val="both"/>
      </w:pPr>
      <w:r>
        <w:rPr>
          <w:rFonts w:ascii="Times New Roman"/>
          <w:b w:val="false"/>
          <w:i w:val="false"/>
          <w:color w:val="000000"/>
          <w:sz w:val="28"/>
        </w:rPr>
        <w:t>
      Ілеспе хатта құндылықтар мүліктің қандай түріне жататындығы (тәркіленген, мұрагерлік, иесіз немесе қазына), оның мемлекет меншігіне қандай негіз бойынша өткені, оның кімнің иелігінде болғаны (егер ол белгілі болса), құндылықтарды тәркілеуге арналған құжаттардың (алып қою актілері, сот шешімдері, сот сараптамасы актілері және басқалар) көшірмелерін қоса беріледі. Ілеспе хатта бағалау құнын көрсетуге болады.</w:t>
      </w:r>
    </w:p>
    <w:p>
      <w:pPr>
        <w:spacing w:after="0"/>
        <w:ind w:left="0"/>
        <w:jc w:val="both"/>
      </w:pPr>
      <w:r>
        <w:rPr>
          <w:rFonts w:ascii="Times New Roman"/>
          <w:b w:val="false"/>
          <w:i w:val="false"/>
          <w:color w:val="000000"/>
          <w:sz w:val="28"/>
        </w:rPr>
        <w:t>
      Жөнелтілімдегі әрбір құндылыққа жөнелтілімде тізімдемесіндегі реттік нөмірге сәйкес келетін нөмір тіркеледі.</w:t>
      </w:r>
    </w:p>
    <w:bookmarkStart w:name="z40" w:id="19"/>
    <w:p>
      <w:pPr>
        <w:spacing w:after="0"/>
        <w:ind w:left="0"/>
        <w:jc w:val="both"/>
      </w:pPr>
      <w:r>
        <w:rPr>
          <w:rFonts w:ascii="Times New Roman"/>
          <w:b w:val="false"/>
          <w:i w:val="false"/>
          <w:color w:val="000000"/>
          <w:sz w:val="28"/>
        </w:rPr>
        <w:t xml:space="preserve">
      7. Құндылықтар салынған жөнелтілімдерді (қаптарды) уәкілетті орган өкілдерімен Ұлттық Банкінің аумақтық филиалдарының немесе Орталықтың материалдық жауапты тұлғаларына жөнелтуі уәкілетті органның өкілдерінен Ұлытау, Абай облыстары және Алматы, Түркістан облыстары, сондай-ақ Алматы қаласы үшін Ұлттық Банкінің аумақтық филиалдарының немесе Орталықтың аумағында белгіленген күні мен уақытында жүзеге асырылады.";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Орталықта құндылықтар салынған жөнелтілімдерді (қаптарды) алдын-ала қабылдау нәтижелері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(2) екі данада жасалған құндылықтар салынған жөнелтілімдерді (қаптарды) алдын ала қабылдау актісінде көрсетіледі. Алдын ала құндылықтар салынған жөнелтілімдерді (қаптарды) қабылдау актісінің бірінші данасы Орталықта қалады, екінші данасы құндылықтар салынған жөнелтілімдерді (қаптарды) қабылдауды растау үшін уәкілетті органға 3 (үш) жұмыс күні ішінде жолданады. Арнайы байланыс қызметінен келіп түскен құндылықтар салынған жөнелтілімдерді (қаптарды) Тізілім бойынша қабылдаған кезде алдын ала құндылықтар салынған жөнелтілімдерді (қаптарды) қабылдау актісінде тізілімнің нөмірі мен күні көрсетіледі, сонымен бірге тізілім (тізілімнің көшірмесі) алдын ала қабылдау актісіне тіркеледі.</w:t>
      </w:r>
    </w:p>
    <w:p>
      <w:pPr>
        <w:spacing w:after="0"/>
        <w:ind w:left="0"/>
        <w:jc w:val="both"/>
      </w:pPr>
      <w:r>
        <w:rPr>
          <w:rFonts w:ascii="Times New Roman"/>
          <w:b w:val="false"/>
          <w:i w:val="false"/>
          <w:color w:val="000000"/>
          <w:sz w:val="28"/>
        </w:rPr>
        <w:t xml:space="preserve">
      Уәкілетті органға құндылықтар салынған жөнелтілімдерді (қаптарды) алдын ала қабылдаудың актісіне ілеспе хатта құндылықтар салынған жөнелтілімдерді (қаптарды) ашу күні көрсетіледі. Күнін көрсету мүмкін болмаған жағдайда Орталық құндылықтар салынған жөнелтілімдерді (қаптарды) ашу күнін көрсетумен ашу бастау күніне дейін 3 (үш) жұмыс күні бұрын қосымша хат жолдайды. Уәкілетті органның өкілі келген кезде қойманың материалдық жауапты тұлғалары/Орталық комиссиясы оның қатысуымен құндылықтар салынған жөнелтілімдерді (қаптарды) ашады және әрбір заттың бар-болуын, оның массасын, санын және заттың сипаттамасын ілеспе құжаттардың (тізімдеменің) мәліметтерімен сәйкестендіреді. Сонымен бірге уәкілетті органның өкілі Орталық комиссиясымен бірлесіп әрбір затты сынықтар мен алтын қалдықтарына немесе өткізуге жататын құндылықтарға жатқызуды жүзеге асырады. Алтын сынықтары мен қалдықтарын және өткізу үшін құндылықтарды бөлек буып-түйеді және оларды қойманың материалдық жауапты тұлғалары/Орталық комиссиясы, сондай-ақ уәкілетті органның өкілі пломбалайды. Жөнелтілімді ашу нәтижелері бойынша осы Қағидаларды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құндылықтар салынған жөнелтілімді ашу актісі жасалады.</w:t>
      </w:r>
    </w:p>
    <w:p>
      <w:pPr>
        <w:spacing w:after="0"/>
        <w:ind w:left="0"/>
        <w:jc w:val="both"/>
      </w:pPr>
      <w:r>
        <w:rPr>
          <w:rFonts w:ascii="Times New Roman"/>
          <w:b w:val="false"/>
          <w:i w:val="false"/>
          <w:color w:val="000000"/>
          <w:sz w:val="28"/>
        </w:rPr>
        <w:t>
      Құндылықтар санының жетіспеуі, артық болуы, масса, заттың атауы бойынша сәйкессіздіктер анықталған жағдайда құндылықтар салынған жөнелтілімді ашу актісінде жазба жүргізіледі және тізімдеменің көшірмесіне жазылады.</w:t>
      </w:r>
    </w:p>
    <w:p>
      <w:pPr>
        <w:spacing w:after="0"/>
        <w:ind w:left="0"/>
        <w:jc w:val="both"/>
      </w:pPr>
      <w:r>
        <w:rPr>
          <w:rFonts w:ascii="Times New Roman"/>
          <w:b w:val="false"/>
          <w:i w:val="false"/>
          <w:color w:val="000000"/>
          <w:sz w:val="28"/>
        </w:rPr>
        <w:t>
      Көрсетілген күні уәкілетті органның өкілі келмеген жағдайда, Орталық келу күні келісілгенге дейін жөнелтілімді ашуды жүзеге асырмайды.</w:t>
      </w:r>
    </w:p>
    <w:p>
      <w:pPr>
        <w:spacing w:after="0"/>
        <w:ind w:left="0"/>
        <w:jc w:val="both"/>
      </w:pPr>
      <w:r>
        <w:rPr>
          <w:rFonts w:ascii="Times New Roman"/>
          <w:b w:val="false"/>
          <w:i w:val="false"/>
          <w:color w:val="000000"/>
          <w:sz w:val="28"/>
        </w:rPr>
        <w:t xml:space="preserve">
      Құндылықтар салынған жөнелтілімді (қаптарды) уәкілетті органнан одан әрі Орталыққа жолдау үшін қабылдау кезінде "Қазақстан Республикасының Ұлттық Банкінде жеке және заңды тұлғалармен кассалық операцияларды жүргізу қағидаларын бекіту туралы" Қазақстан Республикасы Ұлттық Банкі Басқармасының 2020 жылғы 28 қыркүйектегі № 120 қаулысымен (Нормативтік құқықтық актілерді мемлекеттік тіркеу тізілімінде № 21299 болып тіркелген)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нысан бойынша Ұлттық Банктің аумақтық филиалы түбіртек береді.</w:t>
      </w:r>
    </w:p>
    <w:p>
      <w:pPr>
        <w:spacing w:after="0"/>
        <w:ind w:left="0"/>
        <w:jc w:val="both"/>
      </w:pPr>
      <w:r>
        <w:rPr>
          <w:rFonts w:ascii="Times New Roman"/>
          <w:b w:val="false"/>
          <w:i w:val="false"/>
          <w:color w:val="000000"/>
          <w:sz w:val="28"/>
        </w:rPr>
        <w:t>
      Құндылықтар салынған жөнелтілімдерді (қаптарды) алдын ала қабылдаудың актісін алғаннан кейін уәкілетті орган құндылықтарды қабылдаған Ұлттық банктің аумақтық филиалына құндылықтарды тапсыру түбіртегін 5 (бес) жұмыс күні ішінде қайтарады.</w:t>
      </w:r>
    </w:p>
    <w:bookmarkStart w:name="z43" w:id="20"/>
    <w:p>
      <w:pPr>
        <w:spacing w:after="0"/>
        <w:ind w:left="0"/>
        <w:jc w:val="both"/>
      </w:pPr>
      <w:r>
        <w:rPr>
          <w:rFonts w:ascii="Times New Roman"/>
          <w:b w:val="false"/>
          <w:i w:val="false"/>
          <w:color w:val="000000"/>
          <w:sz w:val="28"/>
        </w:rPr>
        <w:t>
      14. Орталықтың инкассалық қызметімен жеткізілген құндылықтар салынған жөнелтілімдерді (қаптарды) Орталықтың материалдық-жауапты тұлғалары алдын ала қабылдау кезінде қаптың, байланған жіптің және пломбының бүтіндігі, пломбы оттискілерінің үлгіге сәйкес келмеуі анықталған жағдайда, құндылықтар салынған жөнелтілім (қап) жауапты сақтауға қойылып, еркін нысандағы жауапты сақтауға қабылдау актісі ресімделеді/</w:t>
      </w:r>
    </w:p>
    <w:bookmarkEnd w:id="20"/>
    <w:p>
      <w:pPr>
        <w:spacing w:after="0"/>
        <w:ind w:left="0"/>
        <w:jc w:val="both"/>
      </w:pPr>
      <w:r>
        <w:rPr>
          <w:rFonts w:ascii="Times New Roman"/>
          <w:b w:val="false"/>
          <w:i w:val="false"/>
          <w:color w:val="000000"/>
          <w:sz w:val="28"/>
        </w:rPr>
        <w:t>
      Аталған факті бойынша Орталық құндылықтар салынған жөнелтілімдерді (қаптарды) жеткізілген күннен бастап (3) үш жұмыс күні ішінде уәкілетті органға қабы бүлінген жөнелтілімнің ішінде құндылықтардың бар екенін комиссиялық тексеру кезінде оның өкілінің қатысу қажеттілігі туралы жазбаша ескерту хатын жолдайды.</w:t>
      </w:r>
    </w:p>
    <w:p>
      <w:pPr>
        <w:spacing w:after="0"/>
        <w:ind w:left="0"/>
        <w:jc w:val="both"/>
      </w:pPr>
      <w:r>
        <w:rPr>
          <w:rFonts w:ascii="Times New Roman"/>
          <w:b w:val="false"/>
          <w:i w:val="false"/>
          <w:color w:val="000000"/>
          <w:sz w:val="28"/>
        </w:rPr>
        <w:t>
      Өкіл келген соң қойманың материалдық-жауапты тұлғалары/Орталық комиссиясы уәкілетті орган өкілінің қатысуымен құндылықтары бар жөнелтілімді (қапты) ашады және әрбір заттың бар-болуын, оның массасын, санын және заттың сипаттамасын ілеспе құжаттардың деректерімен (тізімдемемен) салыстырып тексереді. Жөнелтілімді ашу нәтижелері бойынша құндылықтар салынған жөнелтілімді ашу актісі жасалады.</w:t>
      </w:r>
    </w:p>
    <w:p>
      <w:pPr>
        <w:spacing w:after="0"/>
        <w:ind w:left="0"/>
        <w:jc w:val="both"/>
      </w:pPr>
      <w:r>
        <w:rPr>
          <w:rFonts w:ascii="Times New Roman"/>
          <w:b w:val="false"/>
          <w:i w:val="false"/>
          <w:color w:val="000000"/>
          <w:sz w:val="28"/>
        </w:rPr>
        <w:t>
      Құндылықтар саны немесе олардың тізімдеме деректерінен асып кетуі сәйкес келген кезде құндылықтар салынған жөнелтілімдерді (қаптарды) алдын ала қабылдаудың актісі және құндылықтар салынған жөнелтілімді ашу актісі ресімделеді.</w:t>
      </w:r>
    </w:p>
    <w:p>
      <w:pPr>
        <w:spacing w:after="0"/>
        <w:ind w:left="0"/>
        <w:jc w:val="both"/>
      </w:pPr>
      <w:r>
        <w:rPr>
          <w:rFonts w:ascii="Times New Roman"/>
          <w:b w:val="false"/>
          <w:i w:val="false"/>
          <w:color w:val="000000"/>
          <w:sz w:val="28"/>
        </w:rPr>
        <w:t>
      Құндылықтар санының жетіспеуі анықталған жағдайда жөнелтілім (қап) қайта жауапты сақтауға еркін нысанда акті жасау арқылы қойылады, ол туралы кінәлі адамдарды анықтау және шығындарды (залалды) өндіріп алу жөніндегі тиісті шаралар қабылдағанға дейін ашу актісінде жазба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Ұлттық банктің аумақтық филиалдарының және Орталықтың ғимаратына/аумағына құндылықтар салынған жөнелтілімді (қапты) әкелерде (кіргізерде) радиоактивтілікке бақылау өлшеу жүргізіледі. Радиациялық сәуле шығарғыштығы "Радиациялық қауіпсіздікті қамтамасыз етуге қойылатын гигиеналық нормативтерді бекіту туралы"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(Нормативтік-құқықтық актілерді мемлекеттік тіркеу тізілімінде № 29012 болып тіркелген) нормативтерден жоғары жөнелтілімдер Ұлттық банктің аумақтық филиалдарының және Орталықтың ғимаратына/аумағына әкелуге (кіргізуге) жатпайды және тез арада қайтарылуы тиіс.</w:t>
      </w:r>
    </w:p>
    <w:bookmarkStart w:name="z45" w:id="21"/>
    <w:p>
      <w:pPr>
        <w:spacing w:after="0"/>
        <w:ind w:left="0"/>
        <w:jc w:val="both"/>
      </w:pPr>
      <w:r>
        <w:rPr>
          <w:rFonts w:ascii="Times New Roman"/>
          <w:b w:val="false"/>
          <w:i w:val="false"/>
          <w:color w:val="000000"/>
          <w:sz w:val="28"/>
        </w:rPr>
        <w:t>
      16. Құндылықтары бар бір жөнелтілім 2 (екі) мың данадан аспайтын заттардан (тізімдемеге сәйкес) тұрады.</w:t>
      </w:r>
    </w:p>
    <w:bookmarkEnd w:id="21"/>
    <w:p>
      <w:pPr>
        <w:spacing w:after="0"/>
        <w:ind w:left="0"/>
        <w:jc w:val="both"/>
      </w:pPr>
      <w:r>
        <w:rPr>
          <w:rFonts w:ascii="Times New Roman"/>
          <w:b w:val="false"/>
          <w:i w:val="false"/>
          <w:color w:val="000000"/>
          <w:sz w:val="28"/>
        </w:rPr>
        <w:t>
      Жөнелтілімдерді ашқаннан кейін Орталық комиссиясы сынамалар мен құндылықтардың түрлері бойынша сынықтар мен алтын қалдықтары түріндегі құндылықтарды түпкілікті қабылдауды және сұрыптауды жүргізеді.</w:t>
      </w:r>
    </w:p>
    <w:p>
      <w:pPr>
        <w:spacing w:after="0"/>
        <w:ind w:left="0"/>
        <w:jc w:val="both"/>
      </w:pPr>
      <w:r>
        <w:rPr>
          <w:rFonts w:ascii="Times New Roman"/>
          <w:b w:val="false"/>
          <w:i w:val="false"/>
          <w:color w:val="000000"/>
          <w:sz w:val="28"/>
        </w:rPr>
        <w:t xml:space="preserve">
      Соңғы қабылдау мен сұрыптау үшін Орталықтың комиссиясына жөнелтілімді (қапты) беру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жөнелтілімді қоспағанда, жөнелтілімдердің түсу кезектілігі тәртібінде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Құндылықтарды қабылдау және сұрыптау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ресімделген қабылдау және сұрыптау актісінде көрсетіледі және түпкілікті болып табылады. Құндылықтарды қабылдау және сұрыптау актісінде ілеспе хатта көрсетілген және Орталықта бағалы металдардың салмағы мен сынамасын анықтау, зергерлік қоспаларды жіктеу және салмағын анықтау нәтижесінде алынған әрбір қосымшаның мәліметтері жазылады.</w:t>
      </w:r>
    </w:p>
    <w:p>
      <w:pPr>
        <w:spacing w:after="0"/>
        <w:ind w:left="0"/>
        <w:jc w:val="both"/>
      </w:pPr>
      <w:r>
        <w:rPr>
          <w:rFonts w:ascii="Times New Roman"/>
          <w:b w:val="false"/>
          <w:i w:val="false"/>
          <w:color w:val="000000"/>
          <w:sz w:val="28"/>
        </w:rPr>
        <w:t xml:space="preserve">
      Массасы өзгеруге бейім құндылықтар (құндылықтар ағашпен, гипспен, конифольмен, былғары белдіктерімен, матамен, маржанмен, інжумен және басқа гигроскопиялық материалдармен, сап бағалы металдармен жасалған) және уақыт өте келе қалай көбейсе, солай азаюы мүмкін бұйымдар жалпы салмағы бойынша ғана есептеледі. Осындай құндылықтарды сап бағалы металдар мен гигроскопиялық материалдармен құндылықтарға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форма бойынша салмақтың өзгергені көрсетіліп карточкалармен сәйкес есепке алу жүзеге асырылады, олар құндылықтары бар орынға бұйымдармен бірге салынады. Салмақтың барлық өзгерістері мүмкін болып табылады және қабылдау және сұрыптау актілерінде, құндылықтарды біріктіру актілерінде, ашу және құндылықтарды соңғы өлшеу актілерінде салмақтың өзгеру себебін көрсету арқылы өлшенген мезгілдегі нақты жалпы салмақ көрсетіледі.</w:t>
      </w:r>
    </w:p>
    <w:p>
      <w:pPr>
        <w:spacing w:after="0"/>
        <w:ind w:left="0"/>
        <w:jc w:val="both"/>
      </w:pPr>
      <w:r>
        <w:rPr>
          <w:rFonts w:ascii="Times New Roman"/>
          <w:b w:val="false"/>
          <w:i w:val="false"/>
          <w:color w:val="000000"/>
          <w:sz w:val="28"/>
        </w:rPr>
        <w:t>
      Химиялық таза массаны анықтау мүмкін емес құндылықтар жалпы масса бойынша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алтын сынықтарға жатқызылған құндылықтар жақын маңдағы төменгі сынамалар бойынша тиісті бағалы металдың алтын сынықтары ретінде есепке алынады (ҚР СТ 967-2018-Бағалы металдар мен асыл тастардан жасалған зергерлік және басқа да бұйымдар. Техникалық шарттар.).</w:t>
      </w:r>
    </w:p>
    <w:p>
      <w:pPr>
        <w:spacing w:after="0"/>
        <w:ind w:left="0"/>
        <w:jc w:val="both"/>
      </w:pPr>
      <w:r>
        <w:rPr>
          <w:rFonts w:ascii="Times New Roman"/>
          <w:b w:val="false"/>
          <w:i w:val="false"/>
          <w:color w:val="000000"/>
          <w:sz w:val="28"/>
        </w:rPr>
        <w:t>
      Бағалы металдардың сынықтары мен қалдықтары (құрамында алтын бар сынықтар мен қалдықтарды қоспағанда) және құндылықтарды қабылдау және сұрыптау нәтижесінде пайда болған қалдықтар (желім, сынықтары бар тастар, жіптер және басқалар) осы Қағидалардың 26-1-тармағына сәйкес уәкілетті органға қайтарылады.</w:t>
      </w:r>
    </w:p>
    <w:bookmarkStart w:name="z49" w:id="22"/>
    <w:p>
      <w:pPr>
        <w:spacing w:after="0"/>
        <w:ind w:left="0"/>
        <w:jc w:val="both"/>
      </w:pPr>
      <w:r>
        <w:rPr>
          <w:rFonts w:ascii="Times New Roman"/>
          <w:b w:val="false"/>
          <w:i w:val="false"/>
          <w:color w:val="000000"/>
          <w:sz w:val="28"/>
        </w:rPr>
        <w:t>
      22. Құндылықтарды қабылдау және сұрыптау кезінде бағалы металдардың тиісті түрлерінің "сынық" түріне сыныққа жатқызылу себептерін көрсете отырып, мынадай құндылықтар жатады:</w:t>
      </w:r>
    </w:p>
    <w:bookmarkEnd w:id="22"/>
    <w:p>
      <w:pPr>
        <w:spacing w:after="0"/>
        <w:ind w:left="0"/>
        <w:jc w:val="both"/>
      </w:pPr>
      <w:r>
        <w:rPr>
          <w:rFonts w:ascii="Times New Roman"/>
          <w:b w:val="false"/>
          <w:i w:val="false"/>
          <w:color w:val="000000"/>
          <w:sz w:val="28"/>
        </w:rPr>
        <w:t>
      тарихи, ғылыми, көркемдік немесе мәдени құндылығы жоқ, бүлінген, өзгерген, жинақталмаған бұйымдар;</w:t>
      </w:r>
    </w:p>
    <w:p>
      <w:pPr>
        <w:spacing w:after="0"/>
        <w:ind w:left="0"/>
        <w:jc w:val="both"/>
      </w:pPr>
      <w:r>
        <w:rPr>
          <w:rFonts w:ascii="Times New Roman"/>
          <w:b w:val="false"/>
          <w:i w:val="false"/>
          <w:color w:val="000000"/>
          <w:sz w:val="28"/>
        </w:rPr>
        <w:t>
      бағалы металдардан жасалған толық салмағы жоқ бүлінген монеталар;</w:t>
      </w:r>
    </w:p>
    <w:p>
      <w:pPr>
        <w:spacing w:after="0"/>
        <w:ind w:left="0"/>
        <w:jc w:val="both"/>
      </w:pPr>
      <w:r>
        <w:rPr>
          <w:rFonts w:ascii="Times New Roman"/>
          <w:b w:val="false"/>
          <w:i w:val="false"/>
          <w:color w:val="000000"/>
          <w:sz w:val="28"/>
        </w:rPr>
        <w:t>
      бағалы металдардың сыртқы түрі, таңбалануы, массасы және құрамы бойынша ұлттық және халықаралық стандарттарға сәйкес келмейтін бағалы металдардың құймалары.</w:t>
      </w:r>
    </w:p>
    <w:p>
      <w:pPr>
        <w:spacing w:after="0"/>
        <w:ind w:left="0"/>
        <w:jc w:val="both"/>
      </w:pPr>
      <w:r>
        <w:rPr>
          <w:rFonts w:ascii="Times New Roman"/>
          <w:b w:val="false"/>
          <w:i w:val="false"/>
          <w:color w:val="000000"/>
          <w:sz w:val="28"/>
        </w:rPr>
        <w:t>
      Бұйымдардың тарихи, ғылыми, көркемдік немесе мәдени құндылығын айқындауды құндылықтар есепте тұрған уәкілетті орган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заңдарына сәйкес қамтамасыз етеді.</w:t>
      </w:r>
    </w:p>
    <w:p>
      <w:pPr>
        <w:spacing w:after="0"/>
        <w:ind w:left="0"/>
        <w:jc w:val="both"/>
      </w:pPr>
      <w:r>
        <w:rPr>
          <w:rFonts w:ascii="Times New Roman"/>
          <w:b w:val="false"/>
          <w:i w:val="false"/>
          <w:color w:val="000000"/>
          <w:sz w:val="28"/>
        </w:rPr>
        <w:t>
      Тарихи, ғылыми, көркемдік немесе мәдени құндылықтарға жатқызылған құндылықтар тарихи-мәдени мұра объектілерін қорғау және пайдалану жөніндегі уәкілетті органның келісімі бойынша мемлекеттік мұражайға өтеусіз берілуі мүмкін.</w:t>
      </w:r>
    </w:p>
    <w:p>
      <w:pPr>
        <w:spacing w:after="0"/>
        <w:ind w:left="0"/>
        <w:jc w:val="both"/>
      </w:pPr>
      <w:r>
        <w:rPr>
          <w:rFonts w:ascii="Times New Roman"/>
          <w:b w:val="false"/>
          <w:i w:val="false"/>
          <w:color w:val="000000"/>
          <w:sz w:val="28"/>
        </w:rPr>
        <w:t xml:space="preserve">
      Тарихи, ғылыми, көркемдік немесе мәдени құндылықтарға жатқызылған және мемлекеттік мұражайларға талап етілмейтін құндылықтар осы Қағидалардың 43-2 тармағында белгіленген тәртіппен өткізіледі. </w:t>
      </w:r>
    </w:p>
    <w:p>
      <w:pPr>
        <w:spacing w:after="0"/>
        <w:ind w:left="0"/>
        <w:jc w:val="both"/>
      </w:pPr>
      <w:r>
        <w:rPr>
          <w:rFonts w:ascii="Times New Roman"/>
          <w:b w:val="false"/>
          <w:i w:val="false"/>
          <w:color w:val="000000"/>
          <w:sz w:val="28"/>
        </w:rPr>
        <w:t>
      Алтын сыныққа жатқызылған құндықтарға ендірме қойылады, бұйымдар иесіздендіріп құнды металдардың түрлері және сынамалары бойынша біріктіріледі.</w:t>
      </w:r>
    </w:p>
    <w:p>
      <w:pPr>
        <w:spacing w:after="0"/>
        <w:ind w:left="0"/>
        <w:jc w:val="both"/>
      </w:pPr>
      <w:r>
        <w:rPr>
          <w:rFonts w:ascii="Times New Roman"/>
          <w:b w:val="false"/>
          <w:i w:val="false"/>
          <w:color w:val="000000"/>
          <w:sz w:val="28"/>
        </w:rPr>
        <w:t>
      Сынықтар сынығы жеке қосымшаларға 15 (он бес) килограмнан аспайтын біріктіріледі.";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Барлық құндылықтар оларды қабылдап, өңдеп, сұрыптап және құндылықтардың белгілі бір түріне жатқызылғаннан кейін (құндылықтардың түрі мен сынамасына, зергерлік қоспалардың бар болуы мен түрі бойынша) біріктіру кезеңінен өтеді. Біріктіру түрі және сынамасы бір құндылықтар бар жеке орындардың жинақталуы бойынша Орталық өкімімен жүзеге асырылады. Құндылықтарды біріктіру нәтижесі осы Қағидалардың </w:t>
      </w:r>
      <w:r>
        <w:rPr>
          <w:rFonts w:ascii="Times New Roman"/>
          <w:b w:val="false"/>
          <w:i w:val="false"/>
          <w:color w:val="000000"/>
          <w:sz w:val="28"/>
        </w:rPr>
        <w:t>6-қосымшағына</w:t>
      </w:r>
      <w:r>
        <w:rPr>
          <w:rFonts w:ascii="Times New Roman"/>
          <w:b w:val="false"/>
          <w:i w:val="false"/>
          <w:color w:val="000000"/>
          <w:sz w:val="28"/>
        </w:rPr>
        <w:t xml:space="preserve"> сәйкес формада жасалған актіде көрсетіледі, оған құндылықтардың түрі және сынамасы жөніндегі тізімдеме қоса тіркеледі. Зергерлік сынамалы бағалы металдардың сынығының тізімдемесі жасалмайды.";</w:t>
      </w:r>
    </w:p>
    <w:bookmarkStart w:name="z52" w:id="23"/>
    <w:p>
      <w:pPr>
        <w:spacing w:after="0"/>
        <w:ind w:left="0"/>
        <w:jc w:val="both"/>
      </w:pPr>
      <w:r>
        <w:rPr>
          <w:rFonts w:ascii="Times New Roman"/>
          <w:b w:val="false"/>
          <w:i w:val="false"/>
          <w:color w:val="000000"/>
          <w:sz w:val="28"/>
        </w:rPr>
        <w:t>
      мынадай мазмұндағы 26-1-тармақпен толықтырылсын:</w:t>
      </w:r>
    </w:p>
    <w:bookmarkEnd w:id="23"/>
    <w:bookmarkStart w:name="z53" w:id="24"/>
    <w:p>
      <w:pPr>
        <w:spacing w:after="0"/>
        <w:ind w:left="0"/>
        <w:jc w:val="both"/>
      </w:pPr>
      <w:r>
        <w:rPr>
          <w:rFonts w:ascii="Times New Roman"/>
          <w:b w:val="false"/>
          <w:i w:val="false"/>
          <w:color w:val="000000"/>
          <w:sz w:val="28"/>
        </w:rPr>
        <w:t>
      "26-1. Орталық жыл сайын, ағымдағы жылдың 1 (бірінші) шілдесінен кешіктірмей уәкілетті органға сатуға жататын құндылықтарды алу қажеттілігі туралы хабарлама жібереді.</w:t>
      </w:r>
    </w:p>
    <w:bookmarkEnd w:id="24"/>
    <w:p>
      <w:pPr>
        <w:spacing w:after="0"/>
        <w:ind w:left="0"/>
        <w:jc w:val="both"/>
      </w:pPr>
      <w:r>
        <w:rPr>
          <w:rFonts w:ascii="Times New Roman"/>
          <w:b w:val="false"/>
          <w:i w:val="false"/>
          <w:color w:val="000000"/>
          <w:sz w:val="28"/>
        </w:rPr>
        <w:t>
      Уәкілетті орган сауда ұйымы болған кезде Орталықтан хабарлама алғаннан кейін күнтізбелік 30 (отыз) күн ішінде бағалау және өткізу жүргізу үшін құндылықтар алуды қамтамасыз етеді.</w:t>
      </w:r>
    </w:p>
    <w:p>
      <w:pPr>
        <w:spacing w:after="0"/>
        <w:ind w:left="0"/>
        <w:jc w:val="both"/>
      </w:pPr>
      <w:r>
        <w:rPr>
          <w:rFonts w:ascii="Times New Roman"/>
          <w:b w:val="false"/>
          <w:i w:val="false"/>
          <w:color w:val="000000"/>
          <w:sz w:val="28"/>
        </w:rPr>
        <w:t>
      Сауда ұйымы болмаған жағдайда бағалау және өткізу үшін Орталықтан құндылықтар алу мемлекеттік сатып алу туралы шарт (комиссия) күшіне енген күннен бастап күнтізбелік 30 (отыз) күн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5" w:id="25"/>
    <w:p>
      <w:pPr>
        <w:spacing w:after="0"/>
        <w:ind w:left="0"/>
        <w:jc w:val="both"/>
      </w:pPr>
      <w:r>
        <w:rPr>
          <w:rFonts w:ascii="Times New Roman"/>
          <w:b w:val="false"/>
          <w:i w:val="false"/>
          <w:color w:val="000000"/>
          <w:sz w:val="28"/>
        </w:rPr>
        <w:t>
      "27. Құндылықтарды бағалау уәкілетті орган құндылықтары салынған жөнелтілімдерді ашу актісін алғаннан кейін жүргізіледі.";</w:t>
      </w:r>
    </w:p>
    <w:bookmarkEnd w:id="25"/>
    <w:bookmarkStart w:name="z56" w:id="26"/>
    <w:p>
      <w:pPr>
        <w:spacing w:after="0"/>
        <w:ind w:left="0"/>
        <w:jc w:val="both"/>
      </w:pPr>
      <w:r>
        <w:rPr>
          <w:rFonts w:ascii="Times New Roman"/>
          <w:b w:val="false"/>
          <w:i w:val="false"/>
          <w:color w:val="000000"/>
          <w:sz w:val="28"/>
        </w:rPr>
        <w:t>
      мынадай мазмұндағы 39-1-тармақпен толықтырылсын: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"39-1. Уәкілетті орган немесе жергілікті атқарушы орган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құндылықтарды тіркеуге қабылдаған күннен бастап 2 (екі) жұмыс күні ішінде тізілім веб-порталына құндылықтар туралы мәліметтерді: атауы, түрі , үлгі, масса, саны енгізуді қамтамасыз етеді.</w:t>
      </w:r>
    </w:p>
    <w:p>
      <w:pPr>
        <w:spacing w:after="0"/>
        <w:ind w:left="0"/>
        <w:jc w:val="both"/>
      </w:pPr>
      <w:r>
        <w:rPr>
          <w:rFonts w:ascii="Times New Roman"/>
          <w:b w:val="false"/>
          <w:i w:val="false"/>
          <w:color w:val="000000"/>
          <w:sz w:val="28"/>
        </w:rPr>
        <w:t>
      Уәкілетті орган немесе жергілікті атқарушы органдар құндылықтар салынған жөнелтілімді ашу актілері, құндылықтарды қабылдау және сұрыптау актілерінің, біріктіру актілерінің негізінде оларды Орталықтан алу күнінен бастап 2 (екі) жұмыс күні ішінде тізілім веб-порталындағы құндылықтар туралы мәліметтерді түзетуді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Құндылықтарды түгендеуді Комитет кемінде жылына бір рет Қазақстан Республикасы Ұлттық Банктің келісімімен жүргізеді. Құндылықтар салынып қапталған орындарды бақылау өлшеуі кезінде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Ашу және бақылау өлшеуі актісімен рәсімделеді.</w:t>
      </w:r>
    </w:p>
    <w:p>
      <w:pPr>
        <w:spacing w:after="0"/>
        <w:ind w:left="0"/>
        <w:jc w:val="both"/>
      </w:pPr>
      <w:r>
        <w:rPr>
          <w:rFonts w:ascii="Times New Roman"/>
          <w:b w:val="false"/>
          <w:i w:val="false"/>
          <w:color w:val="000000"/>
          <w:sz w:val="28"/>
        </w:rPr>
        <w:t>
      Құндылықтарға соңғы өлшеу жүргізгенде олардың сапасын, зергерлік қойылымдардың сипаттамасын тексеруге, сондай-ақ, оларды белгіленген құндылықтардың түріне жатқызуды анықтауға рұқсат етіледі.</w:t>
      </w:r>
    </w:p>
    <w:p>
      <w:pPr>
        <w:spacing w:after="0"/>
        <w:ind w:left="0"/>
        <w:jc w:val="both"/>
      </w:pPr>
      <w:r>
        <w:rPr>
          <w:rFonts w:ascii="Times New Roman"/>
          <w:b w:val="false"/>
          <w:i w:val="false"/>
          <w:color w:val="000000"/>
          <w:sz w:val="28"/>
        </w:rPr>
        <w:t>
      Орталықта құндылықтарды рәсімдеу нәтижелері екі данада түгендеу актімен рәсімделеді. Ашу және бақылау өлшеуі актілері түгендеу актісіне қоса беріледі.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құндылықтарды ашу және бақылау салмақтау актісін ресімдей отырып және алдыңғы жапсырманы міндетті түрде сақтай отырып Орталыққа өзінің ішкі қағидаларына сәйкес құндылықтары бар орындарға дербес тексеру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41-2-тармақтар</w:t>
      </w:r>
      <w:r>
        <w:rPr>
          <w:rFonts w:ascii="Times New Roman"/>
          <w:b w:val="false"/>
          <w:i w:val="false"/>
          <w:color w:val="000000"/>
          <w:sz w:val="28"/>
        </w:rPr>
        <w:t xml:space="preserve"> мынадай редакцияда жазылсын:</w:t>
      </w:r>
    </w:p>
    <w:bookmarkStart w:name="z61" w:id="27"/>
    <w:p>
      <w:pPr>
        <w:spacing w:after="0"/>
        <w:ind w:left="0"/>
        <w:jc w:val="both"/>
      </w:pPr>
      <w:r>
        <w:rPr>
          <w:rFonts w:ascii="Times New Roman"/>
          <w:b w:val="false"/>
          <w:i w:val="false"/>
          <w:color w:val="000000"/>
          <w:sz w:val="28"/>
        </w:rPr>
        <w:t>
      "41. Орталықтың өткізу және объектішілік режимі бойынша талаптар сақталған жағдайда Орталықтан құндылықтарды беру сатушының өкілдеріне сауда ұйымы өкілдерінің қатысуымен жүзеге асырылады.</w:t>
      </w:r>
    </w:p>
    <w:bookmarkEnd w:id="27"/>
    <w:p>
      <w:pPr>
        <w:spacing w:after="0"/>
        <w:ind w:left="0"/>
        <w:jc w:val="both"/>
      </w:pPr>
      <w:r>
        <w:rPr>
          <w:rFonts w:ascii="Times New Roman"/>
          <w:b w:val="false"/>
          <w:i w:val="false"/>
          <w:color w:val="000000"/>
          <w:sz w:val="28"/>
        </w:rPr>
        <w:t>
      Орталық құндылықтарды бергеннен кейін оларды сақтауды және өткізуді сауда ұйымы мемлекеттік сатып алу туралы шарттың (комиссияның) негізінде қамтамасыз етеді.</w:t>
      </w:r>
    </w:p>
    <w:p>
      <w:pPr>
        <w:spacing w:after="0"/>
        <w:ind w:left="0"/>
        <w:jc w:val="both"/>
      </w:pPr>
      <w:r>
        <w:rPr>
          <w:rFonts w:ascii="Times New Roman"/>
          <w:b w:val="false"/>
          <w:i w:val="false"/>
          <w:color w:val="000000"/>
          <w:sz w:val="28"/>
        </w:rPr>
        <w:t>
      Құндылықтарды қабылдағаннан кейін сауда ұйымы құндылықтарды өткізу нүктесіне дейін қауіпсіз тасымалдауды қамтамасыз етеді.</w:t>
      </w:r>
    </w:p>
    <w:p>
      <w:pPr>
        <w:spacing w:after="0"/>
        <w:ind w:left="0"/>
        <w:jc w:val="both"/>
      </w:pPr>
      <w:r>
        <w:rPr>
          <w:rFonts w:ascii="Times New Roman"/>
          <w:b w:val="false"/>
          <w:i w:val="false"/>
          <w:color w:val="000000"/>
          <w:sz w:val="28"/>
        </w:rPr>
        <w:t xml:space="preserve">
      Сақтауға берілген құндылықтар сатуға дейін бағалануы тиіс. Құндылықтарға бағалауды жүргізу кезінде сауда ұйымы бағалаушының кіруін қамтамасыз етеді. Оларға бағалауды жүргізу үшін бағалаушының құндылықтарды ашуы және қарауы уәкілетті орган және сауда ұйымдары өкілдерінің қатысуымен жүргізіледі, олардың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бағалауды жүргізу үшін құндылықтарды ашу актісі жасалады.</w:t>
      </w:r>
    </w:p>
    <w:p>
      <w:pPr>
        <w:spacing w:after="0"/>
        <w:ind w:left="0"/>
        <w:jc w:val="both"/>
      </w:pPr>
      <w:r>
        <w:rPr>
          <w:rFonts w:ascii="Times New Roman"/>
          <w:b w:val="false"/>
          <w:i w:val="false"/>
          <w:color w:val="000000"/>
          <w:sz w:val="28"/>
        </w:rPr>
        <w:t>
      Бағалау құны айқындалғаннан кейін сауда ұйымы мемлекеттік сатып алу туралы шартта (комиссияда) көрсетілген сатушының шотына өткізу үшін алынған құндылықтардың құнынан елу пайыз мөлшерінде ақшалай қамтамасыз етуді енгізеді.</w:t>
      </w:r>
    </w:p>
    <w:p>
      <w:pPr>
        <w:spacing w:after="0"/>
        <w:ind w:left="0"/>
        <w:jc w:val="both"/>
      </w:pPr>
      <w:r>
        <w:rPr>
          <w:rFonts w:ascii="Times New Roman"/>
          <w:b w:val="false"/>
          <w:i w:val="false"/>
          <w:color w:val="000000"/>
          <w:sz w:val="28"/>
        </w:rPr>
        <w:t>
      Сауда ұйымы мемлекеттік сатып алу туралы шарттың (комиссияның) талаптары бойынша барлық міндетті орындағаннан кейін ақшалай қамтамасыз ету сауда ұйымының банктік шотына қайтарылады.</w:t>
      </w:r>
    </w:p>
    <w:bookmarkStart w:name="z62" w:id="28"/>
    <w:p>
      <w:pPr>
        <w:spacing w:after="0"/>
        <w:ind w:left="0"/>
        <w:jc w:val="both"/>
      </w:pPr>
      <w:r>
        <w:rPr>
          <w:rFonts w:ascii="Times New Roman"/>
          <w:b w:val="false"/>
          <w:i w:val="false"/>
          <w:color w:val="000000"/>
          <w:sz w:val="28"/>
        </w:rPr>
        <w:t>
      41-1. Сатушы:</w:t>
      </w:r>
    </w:p>
    <w:bookmarkEnd w:id="28"/>
    <w:p>
      <w:pPr>
        <w:spacing w:after="0"/>
        <w:ind w:left="0"/>
        <w:jc w:val="both"/>
      </w:pPr>
      <w:r>
        <w:rPr>
          <w:rFonts w:ascii="Times New Roman"/>
          <w:b w:val="false"/>
          <w:i w:val="false"/>
          <w:color w:val="000000"/>
          <w:sz w:val="28"/>
        </w:rPr>
        <w:t>
      1) комиссия шешімінің негізінде құндылықтардың алғашқы бағасын анықтайды;</w:t>
      </w:r>
    </w:p>
    <w:p>
      <w:pPr>
        <w:spacing w:after="0"/>
        <w:ind w:left="0"/>
        <w:jc w:val="both"/>
      </w:pPr>
      <w:r>
        <w:rPr>
          <w:rFonts w:ascii="Times New Roman"/>
          <w:b w:val="false"/>
          <w:i w:val="false"/>
          <w:color w:val="000000"/>
          <w:sz w:val="28"/>
        </w:rPr>
        <w:t>
      2) комиссия шешімінің негізінде құндылықтарды сатуға шығару мерзімдері мен ұзақтығын және құндылықтарды сатудан алып тастау күнін анықтайды;</w:t>
      </w:r>
    </w:p>
    <w:p>
      <w:pPr>
        <w:spacing w:after="0"/>
        <w:ind w:left="0"/>
        <w:jc w:val="both"/>
      </w:pPr>
      <w:r>
        <w:rPr>
          <w:rFonts w:ascii="Times New Roman"/>
          <w:b w:val="false"/>
          <w:i w:val="false"/>
          <w:color w:val="000000"/>
          <w:sz w:val="28"/>
        </w:rPr>
        <w:t>
      3) сауда ұйымдарының құндылықтарды сату барысын бақылауды жүзеге асырады;</w:t>
      </w:r>
    </w:p>
    <w:p>
      <w:pPr>
        <w:spacing w:after="0"/>
        <w:ind w:left="0"/>
        <w:jc w:val="both"/>
      </w:pPr>
      <w:r>
        <w:rPr>
          <w:rFonts w:ascii="Times New Roman"/>
          <w:b w:val="false"/>
          <w:i w:val="false"/>
          <w:color w:val="000000"/>
          <w:sz w:val="28"/>
        </w:rPr>
        <w:t>
      4) сауда ұйымдарымен есеп айырысуды жүзеге асырады;</w:t>
      </w:r>
    </w:p>
    <w:p>
      <w:pPr>
        <w:spacing w:after="0"/>
        <w:ind w:left="0"/>
        <w:jc w:val="both"/>
      </w:pPr>
      <w:r>
        <w:rPr>
          <w:rFonts w:ascii="Times New Roman"/>
          <w:b w:val="false"/>
          <w:i w:val="false"/>
          <w:color w:val="000000"/>
          <w:sz w:val="28"/>
        </w:rPr>
        <w:t>
      5) құндылықтарды сату үшін қажетті басқа іс-шараларды өткізеді.</w:t>
      </w:r>
    </w:p>
    <w:bookmarkStart w:name="z63" w:id="29"/>
    <w:p>
      <w:pPr>
        <w:spacing w:after="0"/>
        <w:ind w:left="0"/>
        <w:jc w:val="both"/>
      </w:pPr>
      <w:r>
        <w:rPr>
          <w:rFonts w:ascii="Times New Roman"/>
          <w:b w:val="false"/>
          <w:i w:val="false"/>
          <w:color w:val="000000"/>
          <w:sz w:val="28"/>
        </w:rPr>
        <w:t>
      41-2. Сауда ұйымы құндылықтарды сатуға шығару немесе сатудан алып тастау туралы хабарламаны бұқаралық ақпарат құралдарында немесе сауда ұйымының веб-сайтында қазақ және орыс тілдерінде жариялайды.</w:t>
      </w:r>
    </w:p>
    <w:bookmarkEnd w:id="29"/>
    <w:p>
      <w:pPr>
        <w:spacing w:after="0"/>
        <w:ind w:left="0"/>
        <w:jc w:val="both"/>
      </w:pPr>
      <w:r>
        <w:rPr>
          <w:rFonts w:ascii="Times New Roman"/>
          <w:b w:val="false"/>
          <w:i w:val="false"/>
          <w:color w:val="000000"/>
          <w:sz w:val="28"/>
        </w:rPr>
        <w:t xml:space="preserve">
      Хабарламада әрбір бұйымның атауы мен бағасы, өндіруші ел (егер мәлім болса), бағалы металдың түрі, саны, көздер саны және түрі (сипаттамалары), сынамасы, жалпы массасы көрсетіледі."; </w:t>
      </w:r>
    </w:p>
    <w:bookmarkStart w:name="z64" w:id="30"/>
    <w:p>
      <w:pPr>
        <w:spacing w:after="0"/>
        <w:ind w:left="0"/>
        <w:jc w:val="both"/>
      </w:pPr>
      <w:r>
        <w:rPr>
          <w:rFonts w:ascii="Times New Roman"/>
          <w:b w:val="false"/>
          <w:i w:val="false"/>
          <w:color w:val="000000"/>
          <w:sz w:val="28"/>
        </w:rPr>
        <w:t xml:space="preserve">
      мынадай мазмұндағы 41-3-тармақпен толықтырылсын: </w:t>
      </w:r>
    </w:p>
    <w:bookmarkEnd w:id="30"/>
    <w:bookmarkStart w:name="z65" w:id="31"/>
    <w:p>
      <w:pPr>
        <w:spacing w:after="0"/>
        <w:ind w:left="0"/>
        <w:jc w:val="both"/>
      </w:pPr>
      <w:r>
        <w:rPr>
          <w:rFonts w:ascii="Times New Roman"/>
          <w:b w:val="false"/>
          <w:i w:val="false"/>
          <w:color w:val="000000"/>
          <w:sz w:val="28"/>
        </w:rPr>
        <w:t xml:space="preserve">
      "41-3. Өткізу үшін құндылықтарды сараптау және (немесе) таңбалау мынадай: </w:t>
      </w:r>
    </w:p>
    <w:bookmarkEnd w:id="31"/>
    <w:p>
      <w:pPr>
        <w:spacing w:after="0"/>
        <w:ind w:left="0"/>
        <w:jc w:val="both"/>
      </w:pPr>
      <w:r>
        <w:rPr>
          <w:rFonts w:ascii="Times New Roman"/>
          <w:b w:val="false"/>
          <w:i w:val="false"/>
          <w:color w:val="000000"/>
          <w:sz w:val="28"/>
        </w:rPr>
        <w:t xml:space="preserve">
      атаулы белгінің бедері, сондай-ақ "Уәкілетті ұйымдарда міндетті түрде сынамалануға және таңбалануға жатпайтын Қазақстан Республикасының аумағында өндірілген және (немесе) өткізілетін зергерлік және басқа да бұйымдарды айқындау туралы" Қазақстан Республикасы Индустрия және инфрақұрылымдық даму министрінің 2023 жылғы 20 маусымдағы № 454 </w:t>
      </w:r>
      <w:r>
        <w:rPr>
          <w:rFonts w:ascii="Times New Roman"/>
          <w:b w:val="false"/>
          <w:i w:val="false"/>
          <w:color w:val="000000"/>
          <w:sz w:val="28"/>
        </w:rPr>
        <w:t>бұйрығымен</w:t>
      </w:r>
      <w:r>
        <w:rPr>
          <w:rFonts w:ascii="Times New Roman"/>
          <w:b w:val="false"/>
          <w:i w:val="false"/>
          <w:color w:val="000000"/>
          <w:sz w:val="28"/>
        </w:rPr>
        <w:t xml:space="preserve"> айқындалған (Нормативтік құқықтық актілерді мемлекеттік тіркеу тізілімінде № 32861 болып тіркелген) уәкілетті ұйымдарда міндетті түрде сынауға және таңбалауға жатпайтын, Қазақстан Республикасының аумағында өндірілген және (немесе) өткізілетін зергерлік және басқа да бұйымдарды қоспағанда, өндіріс субъектісі қойған сынама таңбасы жоқ;</w:t>
      </w:r>
    </w:p>
    <w:p>
      <w:pPr>
        <w:spacing w:after="0"/>
        <w:ind w:left="0"/>
        <w:jc w:val="both"/>
      </w:pPr>
      <w:r>
        <w:rPr>
          <w:rFonts w:ascii="Times New Roman"/>
          <w:b w:val="false"/>
          <w:i w:val="false"/>
          <w:color w:val="000000"/>
          <w:sz w:val="28"/>
        </w:rPr>
        <w:t xml:space="preserve">
      сотқа дейінгі іс жүргізу және сот талқылауы сатыларында сараптама жүргізілмеген жағдайларда жүргізіледі. </w:t>
      </w:r>
    </w:p>
    <w:p>
      <w:pPr>
        <w:spacing w:after="0"/>
        <w:ind w:left="0"/>
        <w:jc w:val="both"/>
      </w:pPr>
      <w:r>
        <w:rPr>
          <w:rFonts w:ascii="Times New Roman"/>
          <w:b w:val="false"/>
          <w:i w:val="false"/>
          <w:color w:val="000000"/>
          <w:sz w:val="28"/>
        </w:rPr>
        <w:t xml:space="preserve">
      Өткізу үшін құндылықтарды сараптау және (немесе) таңбалау уәкілетті орган немесе жергілікті атқарушы орган уәкілетті ұйыммен жасасқан мемлекеттік сатып алу туралы шарттың негізінде "Асыл тастарға, бағалы металдар мен асыл тастардан жасалған зергерлік және басқа да бұйымдарға сараптама жүргізу қағидаларын бекіту туралы" Қазақстан Республикасы Инвестициялар және даму министрінің 2016 жылғы 28 сәуірдегі № 401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13760 болып тіркелген) Асыл тастарға, бағалы металдар мен асыл тастардан жасалған зергерлік және басқа да бұйымдарға сараптама жүргізу қағидаларында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43-1-тармақтар</w:t>
      </w:r>
      <w:r>
        <w:rPr>
          <w:rFonts w:ascii="Times New Roman"/>
          <w:b w:val="false"/>
          <w:i w:val="false"/>
          <w:color w:val="000000"/>
          <w:sz w:val="28"/>
        </w:rPr>
        <w:t xml:space="preserve"> мынадай редакцияда жазылсын:</w:t>
      </w:r>
    </w:p>
    <w:bookmarkStart w:name="z67" w:id="32"/>
    <w:p>
      <w:pPr>
        <w:spacing w:after="0"/>
        <w:ind w:left="0"/>
        <w:jc w:val="both"/>
      </w:pPr>
      <w:r>
        <w:rPr>
          <w:rFonts w:ascii="Times New Roman"/>
          <w:b w:val="false"/>
          <w:i w:val="false"/>
          <w:color w:val="000000"/>
          <w:sz w:val="28"/>
        </w:rPr>
        <w:t>
      "42. Мемлекеттік сатып алу туралы шарт (комиссия) бойынша құндылықтарды сату ашық сауда-саттыққа құндылықтарды шығару арқылы сауда ұйымдарымен жүзеге асырылады.</w:t>
      </w:r>
    </w:p>
    <w:bookmarkEnd w:id="32"/>
    <w:bookmarkStart w:name="z68" w:id="33"/>
    <w:p>
      <w:pPr>
        <w:spacing w:after="0"/>
        <w:ind w:left="0"/>
        <w:jc w:val="both"/>
      </w:pPr>
      <w:r>
        <w:rPr>
          <w:rFonts w:ascii="Times New Roman"/>
          <w:b w:val="false"/>
          <w:i w:val="false"/>
          <w:color w:val="000000"/>
          <w:sz w:val="28"/>
        </w:rPr>
        <w:t>
      43. Құнын анықтағаннан кейін сатушы күнтізбелік 5 (бес) күн ішінде әрбір бұйымның атауын, шығарған елін (егер белгілі болса), бағалы металдың түрін, санын, ендірме санын, сынамасын/құрамын, жалпы, лигатуралық және химиялық таза салмағын (оларды есептеу мүмкіндігі кезінде), ендірме сипаттамасын көрсете отырып, өткізілетін құндылықтар туралы ақпаратты тізілім веб-порталына енгізуді қамтамасыз етеді.</w:t>
      </w:r>
    </w:p>
    <w:bookmarkEnd w:id="33"/>
    <w:p>
      <w:pPr>
        <w:spacing w:after="0"/>
        <w:ind w:left="0"/>
        <w:jc w:val="both"/>
      </w:pPr>
      <w:r>
        <w:rPr>
          <w:rFonts w:ascii="Times New Roman"/>
          <w:b w:val="false"/>
          <w:i w:val="false"/>
          <w:color w:val="000000"/>
          <w:sz w:val="28"/>
        </w:rPr>
        <w:t xml:space="preserve">
      Сауда ұйымы белгілі сауда маркаларына (брендтеріне) жататын құндылықтарды және мемлекеттік мұражайлар талап етпейтін тарихи, ғылыми, көркемдік немесе мәдени құндылықтарды қоспағанда құндылықтарды сауда ұйымдары арқылы сақтауға және сатуға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қабылдап алу-беру актісіне қол қою арқылы мемлекеттік сатып алу туралы шарт (комиссия) негізінде жүзеге асырылады.</w:t>
      </w:r>
    </w:p>
    <w:p>
      <w:pPr>
        <w:spacing w:after="0"/>
        <w:ind w:left="0"/>
        <w:jc w:val="both"/>
      </w:pPr>
      <w:r>
        <w:rPr>
          <w:rFonts w:ascii="Times New Roman"/>
          <w:b w:val="false"/>
          <w:i w:val="false"/>
          <w:color w:val="000000"/>
          <w:sz w:val="28"/>
        </w:rPr>
        <w:t xml:space="preserve">
      Сауда ұйымы құндылықтарды осы Қағидалардың </w:t>
      </w:r>
      <w:r>
        <w:rPr>
          <w:rFonts w:ascii="Times New Roman"/>
          <w:b w:val="false"/>
          <w:i w:val="false"/>
          <w:color w:val="000000"/>
          <w:sz w:val="28"/>
        </w:rPr>
        <w:t>41-1-тармағына</w:t>
      </w:r>
      <w:r>
        <w:rPr>
          <w:rFonts w:ascii="Times New Roman"/>
          <w:b w:val="false"/>
          <w:i w:val="false"/>
          <w:color w:val="000000"/>
          <w:sz w:val="28"/>
        </w:rPr>
        <w:t xml:space="preserve"> сәйкес айқындалған әрбір құндылықтың бастапқы бағасын көрсете отырып, сатушыдан хабарламаны алғаннан күннен бастап күнтізбелік 5 (бес) күннен кешіктірмей ашық сауда арқылы сатуға шығарады.</w:t>
      </w:r>
    </w:p>
    <w:p>
      <w:pPr>
        <w:spacing w:after="0"/>
        <w:ind w:left="0"/>
        <w:jc w:val="both"/>
      </w:pPr>
      <w:r>
        <w:rPr>
          <w:rFonts w:ascii="Times New Roman"/>
          <w:b w:val="false"/>
          <w:i w:val="false"/>
          <w:color w:val="000000"/>
          <w:sz w:val="28"/>
        </w:rPr>
        <w:t xml:space="preserve">
      Сауда ұйымы барлық тілек білдірушілерге құндылықтарды тексеруге еркін қол жеткізуді қамтамасыз етеді. </w:t>
      </w:r>
    </w:p>
    <w:p>
      <w:pPr>
        <w:spacing w:after="0"/>
        <w:ind w:left="0"/>
        <w:jc w:val="both"/>
      </w:pPr>
      <w:r>
        <w:rPr>
          <w:rFonts w:ascii="Times New Roman"/>
          <w:b w:val="false"/>
          <w:i w:val="false"/>
          <w:color w:val="000000"/>
          <w:sz w:val="28"/>
        </w:rPr>
        <w:t>
      Құндылықтардың құнын сатушының хабарламасында көрсетілген олардың алғашқы бағасынан төмен сатуға жол берілмейді.</w:t>
      </w:r>
    </w:p>
    <w:p>
      <w:pPr>
        <w:spacing w:after="0"/>
        <w:ind w:left="0"/>
        <w:jc w:val="both"/>
      </w:pPr>
      <w:r>
        <w:rPr>
          <w:rFonts w:ascii="Times New Roman"/>
          <w:b w:val="false"/>
          <w:i w:val="false"/>
          <w:color w:val="000000"/>
          <w:sz w:val="28"/>
        </w:rPr>
        <w:t>
      Құндылықтарды сату жүзеге асырылады. Хабарламада оларды сатқаннан кейін 3 (үш) жұмыс күні ішінде мемлекеттік сатып алу туралы шартта көрсетілген деректемелер бойынша аударылуы тиіс.</w:t>
      </w:r>
    </w:p>
    <w:p>
      <w:pPr>
        <w:spacing w:after="0"/>
        <w:ind w:left="0"/>
        <w:jc w:val="both"/>
      </w:pPr>
      <w:r>
        <w:rPr>
          <w:rFonts w:ascii="Times New Roman"/>
          <w:b w:val="false"/>
          <w:i w:val="false"/>
          <w:color w:val="000000"/>
          <w:sz w:val="28"/>
        </w:rPr>
        <w:t xml:space="preserve">
      Сауда ұйымы сатушыға мемлекеттік сатып алу туралы шартқа (комиссия) сәйкес құндылықтарды сату барысы туралы айсайынғы есепті ұсынады. </w:t>
      </w:r>
    </w:p>
    <w:bookmarkStart w:name="z69" w:id="34"/>
    <w:p>
      <w:pPr>
        <w:spacing w:after="0"/>
        <w:ind w:left="0"/>
        <w:jc w:val="both"/>
      </w:pPr>
      <w:r>
        <w:rPr>
          <w:rFonts w:ascii="Times New Roman"/>
          <w:b w:val="false"/>
          <w:i w:val="false"/>
          <w:color w:val="000000"/>
          <w:sz w:val="28"/>
        </w:rPr>
        <w:t>
      43-1. Мемлекеттік сатып алу туралы шарттың (комиссияның) қолданылу мерзімі өткеннен кейін сатылмаған құндылықтар қалған жағдайда, сауда ұйымы құндылықтарды құнның қайсысы барынша жоғары болуына байланысты олардың алғашқы бағасы бойынша не құндылықтардағы бағалы металдардың химиялық таза массасының құны бойынша LBMA орташа өлшенген бағасы және сатып алу күнінің алдындағы жұмыс күніне ұлттық валютаның АҚШ долларына ресми бағамы бойынша сатып алады.</w:t>
      </w:r>
    </w:p>
    <w:bookmarkEnd w:id="34"/>
    <w:bookmarkStart w:name="z70" w:id="35"/>
    <w:p>
      <w:pPr>
        <w:spacing w:after="0"/>
        <w:ind w:left="0"/>
        <w:jc w:val="both"/>
      </w:pPr>
      <w:r>
        <w:rPr>
          <w:rFonts w:ascii="Times New Roman"/>
          <w:b w:val="false"/>
          <w:i w:val="false"/>
          <w:color w:val="000000"/>
          <w:sz w:val="28"/>
        </w:rPr>
        <w:t xml:space="preserve">
      мынадай мазмұндағы 43-2-тармақпен толықтырылсын: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43-2. Белгілі сауда белгілеріне (брендтеріне) жататын құндылықтарды және мемлекеттік мұражайлар талап етпейтін тарихи, ғылыми, көркемдік немесе мәдени құндылықтарды сатушы аукциондық сауда-саттықта Қазақстан Республикасы Қаржы министрінің 2015 жылғы 30 наурыздағы № 227 бұйрығымен бекітілген (Нормативтік құқықтық актілерді мемлекеттік тіркеу тізілімінде тіркелген № 10813)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"44. Мемлекеттік сатып алу туралы шартты (комиссия) жасау үшін сауда ұйымын анықтауды сатушы мемлекеттік сатып алу туралы Қазақстан Республикасының заңнамасына сәйкес жүзеге асырады.</w:t>
      </w:r>
    </w:p>
    <w:bookmarkEnd w:id="36"/>
    <w:p>
      <w:pPr>
        <w:spacing w:after="0"/>
        <w:ind w:left="0"/>
        <w:jc w:val="both"/>
      </w:pPr>
      <w:r>
        <w:rPr>
          <w:rFonts w:ascii="Times New Roman"/>
          <w:b w:val="false"/>
          <w:i w:val="false"/>
          <w:color w:val="000000"/>
          <w:sz w:val="28"/>
        </w:rPr>
        <w:t>
      Сақтау мен сату туралы мемлекеттік сатып алу туралы шарт (комиссия) тараптардың іс-әрекеттерін, құндылықтарды сақтау және сату талаптарын, сатып алушыға меншік құқығы өткенге дейін құндылықтардың сақталуы мен мәліметтердің дұрыстығына жауапкершілікті және өзге де ережелерді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77" w:id="37"/>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37"/>
    <w:bookmarkStart w:name="z78"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79" w:id="3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1" w:id="4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тәркілеу бөлігінде</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мүлікті өткізу немесе</w:t>
            </w:r>
            <w:r>
              <w:br/>
            </w:r>
            <w:r>
              <w:rPr>
                <w:rFonts w:ascii="Times New Roman"/>
                <w:b w:val="false"/>
                <w:i w:val="false"/>
                <w:color w:val="000000"/>
                <w:sz w:val="20"/>
              </w:rPr>
              <w:t>пайдалану қағидасына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84" w:id="41"/>
    <w:p>
      <w:pPr>
        <w:spacing w:after="0"/>
        <w:ind w:left="0"/>
        <w:jc w:val="left"/>
      </w:pPr>
      <w:r>
        <w:rPr>
          <w:rFonts w:ascii="Times New Roman"/>
          <w:b/>
          <w:i w:val="false"/>
          <w:color w:val="000000"/>
        </w:rPr>
        <w:t xml:space="preserve"> Жекелеген негіздер бойынша мемлекет меншігіне айналдырылған мүліктің теңгеріміне нақты алу туралы салыстыру актісі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қабылдап алу-беру актісінің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қамтамасыз ету (өткізу) туралы шешімнің нөмірі мен күні, мүлікті қабылдау-тапсыру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немесе жергілікті атқарушы органның деректері бойынша мемлекеттік заңды тұлғаның теңгеріміне берілген (бекітілген)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 бойынша теңгеріміне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салыстыру актісі жоғарыда көрсетілген мүліктің _________ (уәкілетті органның/жергілікті атқарушы органның атауы) және _________ теңгеріміне қабылдағанын (мемлекеттік заңды тұлғаның атауы) растайды.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органның/жергілікті</w:t>
            </w:r>
          </w:p>
          <w:p>
            <w:pPr>
              <w:spacing w:after="20"/>
              <w:ind w:left="20"/>
              <w:jc w:val="both"/>
            </w:pPr>
            <w:r>
              <w:rPr>
                <w:rFonts w:ascii="Times New Roman"/>
                <w:b w:val="false"/>
                <w:i w:val="false"/>
                <w:color w:val="000000"/>
                <w:sz w:val="20"/>
              </w:rPr>
              <w:t>
атқарушы органның атауы:</w:t>
            </w:r>
          </w:p>
          <w:p>
            <w:pPr>
              <w:spacing w:after="20"/>
              <w:ind w:left="20"/>
              <w:jc w:val="both"/>
            </w:pPr>
            <w:r>
              <w:rPr>
                <w:rFonts w:ascii="Times New Roman"/>
                <w:b w:val="false"/>
                <w:i w:val="false"/>
                <w:color w:val="000000"/>
                <w:sz w:val="20"/>
              </w:rPr>
              <w:t>
___________ ___________ 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w:t>
            </w:r>
          </w:p>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 ____________</w:t>
            </w:r>
          </w:p>
          <w:p>
            <w:pPr>
              <w:spacing w:after="20"/>
              <w:ind w:left="20"/>
              <w:jc w:val="both"/>
            </w:pPr>
            <w:r>
              <w:rPr>
                <w:rFonts w:ascii="Times New Roman"/>
                <w:b w:val="false"/>
                <w:i w:val="false"/>
                <w:color w:val="000000"/>
                <w:sz w:val="20"/>
              </w:rPr>
              <w:t>
(Лауазым (қолы) Тегі, аты, әкесінің аты</w:t>
            </w:r>
          </w:p>
          <w:p>
            <w:pPr>
              <w:spacing w:after="20"/>
              <w:ind w:left="20"/>
              <w:jc w:val="both"/>
            </w:pPr>
            <w:r>
              <w:rPr>
                <w:rFonts w:ascii="Times New Roman"/>
                <w:b w:val="false"/>
                <w:i w:val="false"/>
                <w:color w:val="000000"/>
                <w:sz w:val="20"/>
              </w:rPr>
              <w:t>
(ол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тасымалдау, қабылдау,</w:t>
            </w:r>
            <w:r>
              <w:br/>
            </w:r>
            <w:r>
              <w:rPr>
                <w:rFonts w:ascii="Times New Roman"/>
                <w:b w:val="false"/>
                <w:i w:val="false"/>
                <w:color w:val="000000"/>
                <w:sz w:val="20"/>
              </w:rPr>
              <w:t>есепке алу, бағалау, сақтау және</w:t>
            </w:r>
            <w:r>
              <w:br/>
            </w:r>
            <w:r>
              <w:rPr>
                <w:rFonts w:ascii="Times New Roman"/>
                <w:b w:val="false"/>
                <w:i w:val="false"/>
                <w:color w:val="000000"/>
                <w:sz w:val="20"/>
              </w:rPr>
              <w:t>өткізу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7" w:id="42"/>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bookmarkStart w:name="z88" w:id="43"/>
    <w:p>
      <w:pPr>
        <w:spacing w:after="0"/>
        <w:ind w:left="0"/>
        <w:jc w:val="left"/>
      </w:pPr>
      <w:r>
        <w:rPr>
          <w:rFonts w:ascii="Times New Roman"/>
          <w:b/>
          <w:i w:val="false"/>
          <w:color w:val="000000"/>
        </w:rPr>
        <w:t xml:space="preserve"> №____құндылықтар салынған жөнелтілімді ашу актісі</w:t>
      </w:r>
    </w:p>
    <w:bookmarkEnd w:id="43"/>
    <w:p>
      <w:pPr>
        <w:spacing w:after="0"/>
        <w:ind w:left="0"/>
        <w:jc w:val="both"/>
      </w:pPr>
      <w:r>
        <w:rPr>
          <w:rFonts w:ascii="Times New Roman"/>
          <w:b w:val="false"/>
          <w:i w:val="false"/>
          <w:color w:val="000000"/>
          <w:sz w:val="28"/>
        </w:rPr>
        <w:t>
      Иесі: клиенттің атауы</w:t>
      </w:r>
    </w:p>
    <w:p>
      <w:pPr>
        <w:spacing w:after="0"/>
        <w:ind w:left="0"/>
        <w:jc w:val="both"/>
      </w:pPr>
      <w:r>
        <w:rPr>
          <w:rFonts w:ascii="Times New Roman"/>
          <w:b w:val="false"/>
          <w:i w:val="false"/>
          <w:color w:val="000000"/>
          <w:sz w:val="28"/>
        </w:rPr>
        <w:t>
      Жіберуші: жіберушінің атауы</w:t>
      </w:r>
    </w:p>
    <w:p>
      <w:pPr>
        <w:spacing w:after="0"/>
        <w:ind w:left="0"/>
        <w:jc w:val="both"/>
      </w:pPr>
      <w:r>
        <w:rPr>
          <w:rFonts w:ascii="Times New Roman"/>
          <w:b w:val="false"/>
          <w:i w:val="false"/>
          <w:color w:val="000000"/>
          <w:sz w:val="28"/>
        </w:rPr>
        <w:t>
      "Қазақстан Республикасы Ұлттық Банкі" республикалық мемлекеттік мекемесінің Кассалық операциялар және құндылықтарды сақтау орталығының (филиалының) материалдық жауапты тұлғаларының: _______________ лауазымы, тегі, аты, әкесінің аты (ол болған жағдайда), құрамындағы комиссия ______ №________ өкімінің негізінде, уәкілетті орган өкілінің қатысуымен _______________лауазымы, тегі, аты, әкесінің аты (ол болған жағдайда), "Қазақстан Республикасы Ұлттық Банкі" республикалық мемлекеттік мекемесінің Кассалық операциялар және құндылықтарды сақтау орталығына (филиалына) № __ ______ күнгі ________ актінің атауы актісі бойынша түскен № ______ құндылықтар салынған жөнелтілімді ашу жүргізді.</w:t>
      </w:r>
    </w:p>
    <w:p>
      <w:pPr>
        <w:spacing w:after="0"/>
        <w:ind w:left="0"/>
        <w:jc w:val="both"/>
      </w:pPr>
      <w:r>
        <w:rPr>
          <w:rFonts w:ascii="Times New Roman"/>
          <w:b w:val="false"/>
          <w:i w:val="false"/>
          <w:color w:val="000000"/>
          <w:sz w:val="28"/>
        </w:rPr>
        <w:t>
      Құндылықтар қаптамасының суреттемесі: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құжаттардың, актісінің атауы,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бойынша көрсетілгені (дана, орын, салыным)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бары (дана, орын, салыным)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айырым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 бойынша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кезде бар болғаны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грам/карат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жазғаны:</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лауазымы________________ тегі, аты, әкесінің аты (ол болған жағдайда)</w:t>
      </w:r>
    </w:p>
    <w:p>
      <w:pPr>
        <w:spacing w:after="0"/>
        <w:ind w:left="0"/>
        <w:jc w:val="both"/>
      </w:pPr>
      <w:r>
        <w:rPr>
          <w:rFonts w:ascii="Times New Roman"/>
          <w:b w:val="false"/>
          <w:i w:val="false"/>
          <w:color w:val="000000"/>
          <w:sz w:val="28"/>
        </w:rPr>
        <w:t>
      Материалдық жауапты тұлға</w:t>
      </w:r>
    </w:p>
    <w:p>
      <w:pPr>
        <w:spacing w:after="0"/>
        <w:ind w:left="0"/>
        <w:jc w:val="both"/>
      </w:pPr>
      <w:r>
        <w:rPr>
          <w:rFonts w:ascii="Times New Roman"/>
          <w:b w:val="false"/>
          <w:i w:val="false"/>
          <w:color w:val="000000"/>
          <w:sz w:val="28"/>
        </w:rPr>
        <w:t>
      лауазымы________________ тегі, аты, әкесінің аты (ол болған жағдайда) Уәкілетті органның өкілі</w:t>
      </w:r>
    </w:p>
    <w:p>
      <w:pPr>
        <w:spacing w:after="0"/>
        <w:ind w:left="0"/>
        <w:jc w:val="both"/>
      </w:pPr>
      <w:r>
        <w:rPr>
          <w:rFonts w:ascii="Times New Roman"/>
          <w:b w:val="false"/>
          <w:i w:val="false"/>
          <w:color w:val="000000"/>
          <w:sz w:val="28"/>
        </w:rPr>
        <w:t>
      лауазымы________________ тегі, аты, әкесінің аты (ол болған жағдайда)</w:t>
      </w:r>
    </w:p>
    <w:p>
      <w:pPr>
        <w:spacing w:after="0"/>
        <w:ind w:left="0"/>
        <w:jc w:val="both"/>
      </w:pPr>
      <w:r>
        <w:rPr>
          <w:rFonts w:ascii="Times New Roman"/>
          <w:b w:val="false"/>
          <w:i w:val="false"/>
          <w:color w:val="000000"/>
          <w:sz w:val="28"/>
        </w:rPr>
        <w:t>
      Қатысқандар: лауазымы ______ тегі, аты, әкесінің аты (ол болған жағдайда)</w:t>
      </w:r>
    </w:p>
    <w:p>
      <w:pPr>
        <w:spacing w:after="0"/>
        <w:ind w:left="0"/>
        <w:jc w:val="both"/>
      </w:pPr>
      <w:r>
        <w:rPr>
          <w:rFonts w:ascii="Times New Roman"/>
          <w:b w:val="false"/>
          <w:i w:val="false"/>
          <w:color w:val="000000"/>
          <w:sz w:val="28"/>
        </w:rPr>
        <w:t>
      Қатысқандар: лауазымы ______ тегі, аты, әкесінің аты (ол болған жағдайда)</w:t>
      </w:r>
    </w:p>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тасымалдау, қабылдау,</w:t>
            </w:r>
            <w:r>
              <w:br/>
            </w:r>
            <w:r>
              <w:rPr>
                <w:rFonts w:ascii="Times New Roman"/>
                <w:b w:val="false"/>
                <w:i w:val="false"/>
                <w:color w:val="000000"/>
                <w:sz w:val="20"/>
              </w:rPr>
              <w:t>есепке алу, бағалау, сақтау</w:t>
            </w:r>
            <w:r>
              <w:br/>
            </w:r>
            <w:r>
              <w:rPr>
                <w:rFonts w:ascii="Times New Roman"/>
                <w:b w:val="false"/>
                <w:i w:val="false"/>
                <w:color w:val="000000"/>
                <w:sz w:val="20"/>
              </w:rPr>
              <w:t>және өткізу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1" w:id="44"/>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bookmarkStart w:name="z92" w:id="45"/>
    <w:p>
      <w:pPr>
        <w:spacing w:after="0"/>
        <w:ind w:left="0"/>
        <w:jc w:val="left"/>
      </w:pPr>
      <w:r>
        <w:rPr>
          <w:rFonts w:ascii="Times New Roman"/>
          <w:b/>
          <w:i w:val="false"/>
          <w:color w:val="000000"/>
        </w:rPr>
        <w:t xml:space="preserve"> №____ қабылдау және сұрыптау актісі</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Клиенттің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Парақтар Парақ</w:t>
            </w:r>
          </w:p>
        </w:tc>
      </w:tr>
    </w:tbl>
    <w:p>
      <w:pPr>
        <w:spacing w:after="0"/>
        <w:ind w:left="0"/>
        <w:jc w:val="both"/>
      </w:pPr>
      <w:r>
        <w:rPr>
          <w:rFonts w:ascii="Times New Roman"/>
          <w:b w:val="false"/>
          <w:i w:val="false"/>
          <w:color w:val="000000"/>
          <w:sz w:val="28"/>
        </w:rPr>
        <w:t>
      Алдын ала қабылдау актісі күні нөмірі</w:t>
      </w:r>
    </w:p>
    <w:p>
      <w:pPr>
        <w:spacing w:after="0"/>
        <w:ind w:left="0"/>
        <w:jc w:val="both"/>
      </w:pPr>
      <w:r>
        <w:rPr>
          <w:rFonts w:ascii="Times New Roman"/>
          <w:b w:val="false"/>
          <w:i w:val="false"/>
          <w:color w:val="000000"/>
          <w:sz w:val="28"/>
        </w:rPr>
        <w:t>
      Тапсырушы:</w:t>
      </w:r>
    </w:p>
    <w:p>
      <w:pPr>
        <w:spacing w:after="0"/>
        <w:ind w:left="0"/>
        <w:jc w:val="both"/>
      </w:pPr>
      <w:r>
        <w:rPr>
          <w:rFonts w:ascii="Times New Roman"/>
          <w:b w:val="false"/>
          <w:i w:val="false"/>
          <w:color w:val="000000"/>
          <w:sz w:val="28"/>
        </w:rPr>
        <w:t>
      Жөнелтілімнің нөмірі:</w:t>
      </w:r>
    </w:p>
    <w:p>
      <w:pPr>
        <w:spacing w:after="0"/>
        <w:ind w:left="0"/>
        <w:jc w:val="both"/>
      </w:pPr>
      <w:r>
        <w:rPr>
          <w:rFonts w:ascii="Times New Roman"/>
          <w:b w:val="false"/>
          <w:i w:val="false"/>
          <w:color w:val="000000"/>
          <w:sz w:val="28"/>
        </w:rPr>
        <w:t>
      Жеткізушінің деректері бойынша бағалау құны (мәлімет бар болғанда): санмен (жазумен)</w:t>
      </w:r>
    </w:p>
    <w:p>
      <w:pPr>
        <w:spacing w:after="0"/>
        <w:ind w:left="0"/>
        <w:jc w:val="both"/>
      </w:pPr>
      <w:r>
        <w:rPr>
          <w:rFonts w:ascii="Times New Roman"/>
          <w:b w:val="false"/>
          <w:i w:val="false"/>
          <w:color w:val="000000"/>
          <w:sz w:val="28"/>
        </w:rPr>
        <w:t>
      Жөнелтілім күні № нөмірі өкім бойынша ашылды.</w:t>
      </w:r>
    </w:p>
    <w:p>
      <w:pPr>
        <w:spacing w:after="0"/>
        <w:ind w:left="0"/>
        <w:jc w:val="both"/>
      </w:pPr>
      <w:r>
        <w:rPr>
          <w:rFonts w:ascii="Times New Roman"/>
          <w:b w:val="false"/>
          <w:i w:val="false"/>
          <w:color w:val="000000"/>
          <w:sz w:val="28"/>
        </w:rPr>
        <w:t>
      Иесінің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 бойынша көрсетілгені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атауы, №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сұрыптау кезінде бар болғаны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 (+)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есеп шотының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Жөнелтілім бойынша барлығы:</w:t>
      </w:r>
    </w:p>
    <w:p>
      <w:pPr>
        <w:spacing w:after="0"/>
        <w:ind w:left="0"/>
        <w:jc w:val="both"/>
      </w:pPr>
      <w:r>
        <w:rPr>
          <w:rFonts w:ascii="Times New Roman"/>
          <w:b w:val="false"/>
          <w:i w:val="false"/>
          <w:color w:val="000000"/>
          <w:sz w:val="28"/>
        </w:rPr>
        <w:t>
      Оның ішінде сынамалары бойынша</w:t>
      </w:r>
    </w:p>
    <w:p>
      <w:pPr>
        <w:spacing w:after="0"/>
        <w:ind w:left="0"/>
        <w:jc w:val="both"/>
      </w:pPr>
      <w:r>
        <w:rPr>
          <w:rFonts w:ascii="Times New Roman"/>
          <w:b w:val="false"/>
          <w:i w:val="false"/>
          <w:color w:val="000000"/>
          <w:sz w:val="28"/>
        </w:rPr>
        <w:t>
      Шот бойынша барлығы:</w:t>
      </w:r>
    </w:p>
    <w:p>
      <w:pPr>
        <w:spacing w:after="0"/>
        <w:ind w:left="0"/>
        <w:jc w:val="both"/>
      </w:pPr>
      <w:r>
        <w:rPr>
          <w:rFonts w:ascii="Times New Roman"/>
          <w:b w:val="false"/>
          <w:i w:val="false"/>
          <w:color w:val="000000"/>
          <w:sz w:val="28"/>
        </w:rPr>
        <w:t>
      есептің атауы шоты бойынша жиыны</w:t>
      </w:r>
    </w:p>
    <w:p>
      <w:pPr>
        <w:spacing w:after="0"/>
        <w:ind w:left="0"/>
        <w:jc w:val="both"/>
      </w:pPr>
      <w:r>
        <w:rPr>
          <w:rFonts w:ascii="Times New Roman"/>
          <w:b w:val="false"/>
          <w:i w:val="false"/>
          <w:color w:val="000000"/>
          <w:sz w:val="28"/>
        </w:rPr>
        <w:t>
      Біріктірілгенге дейінгі есептің атауы шоты бойынша барлығы</w:t>
      </w:r>
    </w:p>
    <w:p>
      <w:pPr>
        <w:spacing w:after="0"/>
        <w:ind w:left="0"/>
        <w:jc w:val="both"/>
      </w:pPr>
      <w:r>
        <w:rPr>
          <w:rFonts w:ascii="Times New Roman"/>
          <w:b w:val="false"/>
          <w:i w:val="false"/>
          <w:color w:val="000000"/>
          <w:sz w:val="28"/>
        </w:rPr>
        <w:t>
      Біріктірілгеннен кейінгі есептің атауы шоты бойынша жиыны</w:t>
      </w:r>
    </w:p>
    <w:p>
      <w:pPr>
        <w:spacing w:after="0"/>
        <w:ind w:left="0"/>
        <w:jc w:val="both"/>
      </w:pPr>
      <w:r>
        <w:rPr>
          <w:rFonts w:ascii="Times New Roman"/>
          <w:b w:val="false"/>
          <w:i w:val="false"/>
          <w:color w:val="000000"/>
          <w:sz w:val="28"/>
        </w:rPr>
        <w:t>
      Жолдамалар бойынша барлығы:</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Құндылықтар оларға сынамалар қойылып диагностикадан өткізіліп қабылданды:</w:t>
      </w:r>
    </w:p>
    <w:p>
      <w:pPr>
        <w:spacing w:after="0"/>
        <w:ind w:left="0"/>
        <w:jc w:val="both"/>
      </w:pPr>
      <w:r>
        <w:rPr>
          <w:rFonts w:ascii="Times New Roman"/>
          <w:b w:val="false"/>
          <w:i w:val="false"/>
          <w:color w:val="000000"/>
          <w:sz w:val="28"/>
        </w:rPr>
        <w:t>
      Сарапшы тегі, аты, әкесі аты (ол болған жағдайда)</w:t>
      </w:r>
    </w:p>
    <w:p>
      <w:pPr>
        <w:spacing w:after="0"/>
        <w:ind w:left="0"/>
        <w:jc w:val="both"/>
      </w:pPr>
      <w:r>
        <w:rPr>
          <w:rFonts w:ascii="Times New Roman"/>
          <w:b w:val="false"/>
          <w:i w:val="false"/>
          <w:color w:val="000000"/>
          <w:sz w:val="28"/>
        </w:rPr>
        <w:t>
      Бақылаушы тегі, аты, әкесі аты (ол болған жағдайда)</w:t>
      </w:r>
    </w:p>
    <w:p>
      <w:pPr>
        <w:spacing w:after="0"/>
        <w:ind w:left="0"/>
        <w:jc w:val="both"/>
      </w:pPr>
      <w:r>
        <w:rPr>
          <w:rFonts w:ascii="Times New Roman"/>
          <w:b w:val="false"/>
          <w:i w:val="false"/>
          <w:color w:val="000000"/>
          <w:sz w:val="28"/>
        </w:rPr>
        <w:t>
      Тастардың сапасы, массасы және есебі бойынша қабылданғанын растаймын:</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Нәтижелер жазылған актіде құндылықтардың тапталған өнімдерін растаймыз:</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лауазымы тегі, аты, әкесі аты (ол болған жағдайда)</w:t>
      </w:r>
    </w:p>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 көшірменің бір данасы Орталықтың бухгалтерлік қызметіне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212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бағалы </w:t>
            </w:r>
            <w:r>
              <w:br/>
            </w:r>
            <w:r>
              <w:rPr>
                <w:rFonts w:ascii="Times New Roman"/>
                <w:b w:val="false"/>
                <w:i w:val="false"/>
                <w:color w:val="000000"/>
                <w:sz w:val="20"/>
              </w:rPr>
              <w:t xml:space="preserve">металдарды, асыл тастарды және </w:t>
            </w:r>
            <w:r>
              <w:br/>
            </w:r>
            <w:r>
              <w:rPr>
                <w:rFonts w:ascii="Times New Roman"/>
                <w:b w:val="false"/>
                <w:i w:val="false"/>
                <w:color w:val="000000"/>
                <w:sz w:val="20"/>
              </w:rPr>
              <w:t xml:space="preserve">олардан жасалған бұйымдарды </w:t>
            </w:r>
            <w:r>
              <w:br/>
            </w:r>
            <w:r>
              <w:rPr>
                <w:rFonts w:ascii="Times New Roman"/>
                <w:b w:val="false"/>
                <w:i w:val="false"/>
                <w:color w:val="000000"/>
                <w:sz w:val="20"/>
              </w:rPr>
              <w:t xml:space="preserve">тасымалдау, қабылдау, есепке </w:t>
            </w:r>
            <w:r>
              <w:br/>
            </w:r>
            <w:r>
              <w:rPr>
                <w:rFonts w:ascii="Times New Roman"/>
                <w:b w:val="false"/>
                <w:i w:val="false"/>
                <w:color w:val="000000"/>
                <w:sz w:val="20"/>
              </w:rPr>
              <w:t>алу, бағалау, сақтау және</w:t>
            </w:r>
            <w:r>
              <w:br/>
            </w:r>
            <w:r>
              <w:rPr>
                <w:rFonts w:ascii="Times New Roman"/>
                <w:b w:val="false"/>
                <w:i w:val="false"/>
                <w:color w:val="000000"/>
                <w:sz w:val="20"/>
              </w:rPr>
              <w:t>өткізу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5" w:id="46"/>
    <w:p>
      <w:pPr>
        <w:spacing w:after="0"/>
        <w:ind w:left="0"/>
        <w:jc w:val="left"/>
      </w:pPr>
      <w:r>
        <w:rPr>
          <w:rFonts w:ascii="Times New Roman"/>
          <w:b/>
          <w:i w:val="false"/>
          <w:color w:val="000000"/>
        </w:rPr>
        <w:t xml:space="preserve"> "Қазақстан Республикасының Ұлттық Банкі" республикалық мемлекеттік мекемесінің Кассалық операциялар және құндылықтарды сақтау орталығы (филиалы)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№______дана</w:t>
            </w:r>
            <w:r>
              <w:br/>
            </w:r>
            <w:r>
              <w:rPr>
                <w:rFonts w:ascii="Times New Roman"/>
                <w:b w:val="false"/>
                <w:i w:val="false"/>
                <w:color w:val="000000"/>
                <w:sz w:val="20"/>
              </w:rPr>
              <w:t>БЕКІТЕМІН</w:t>
            </w:r>
            <w:r>
              <w:br/>
            </w:r>
            <w:r>
              <w:rPr>
                <w:rFonts w:ascii="Times New Roman"/>
                <w:b w:val="false"/>
                <w:i w:val="false"/>
                <w:color w:val="000000"/>
                <w:sz w:val="20"/>
              </w:rPr>
              <w:t xml:space="preserve">Директор (Директордың </w:t>
            </w:r>
            <w:r>
              <w:br/>
            </w:r>
            <w:r>
              <w:rPr>
                <w:rFonts w:ascii="Times New Roman"/>
                <w:b w:val="false"/>
                <w:i w:val="false"/>
                <w:color w:val="000000"/>
                <w:sz w:val="20"/>
              </w:rPr>
              <w:t>орынбасары)</w:t>
            </w:r>
            <w:r>
              <w:br/>
            </w:r>
            <w:r>
              <w:rPr>
                <w:rFonts w:ascii="Times New Roman"/>
                <w:b w:val="false"/>
                <w:i w:val="false"/>
                <w:color w:val="000000"/>
                <w:sz w:val="20"/>
              </w:rPr>
              <w:t xml:space="preserve">______тегі, аты, әкесі аты </w:t>
            </w:r>
            <w:r>
              <w:br/>
            </w:r>
            <w:r>
              <w:rPr>
                <w:rFonts w:ascii="Times New Roman"/>
                <w:b w:val="false"/>
                <w:i w:val="false"/>
                <w:color w:val="000000"/>
                <w:sz w:val="20"/>
              </w:rPr>
              <w:t>(ол болған жағдайда)</w:t>
            </w:r>
            <w:r>
              <w:br/>
            </w:r>
            <w:r>
              <w:rPr>
                <w:rFonts w:ascii="Times New Roman"/>
                <w:b w:val="false"/>
                <w:i w:val="false"/>
                <w:color w:val="000000"/>
                <w:sz w:val="20"/>
              </w:rPr>
              <w:t>"__"___________ 20___ жыл</w:t>
            </w:r>
          </w:p>
        </w:tc>
      </w:tr>
    </w:tbl>
    <w:bookmarkStart w:name="z96" w:id="47"/>
    <w:p>
      <w:pPr>
        <w:spacing w:after="0"/>
        <w:ind w:left="0"/>
        <w:jc w:val="left"/>
      </w:pPr>
      <w:r>
        <w:rPr>
          <w:rFonts w:ascii="Times New Roman"/>
          <w:b/>
          <w:i w:val="false"/>
          <w:color w:val="000000"/>
        </w:rPr>
        <w:t xml:space="preserve"> №______ құндылықтарды біріктіру актісі</w:t>
      </w:r>
    </w:p>
    <w:bookmarkEnd w:id="47"/>
    <w:p>
      <w:pPr>
        <w:spacing w:after="0"/>
        <w:ind w:left="0"/>
        <w:jc w:val="both"/>
      </w:pPr>
      <w:r>
        <w:rPr>
          <w:rFonts w:ascii="Times New Roman"/>
          <w:b w:val="false"/>
          <w:i w:val="false"/>
          <w:color w:val="000000"/>
          <w:sz w:val="28"/>
        </w:rPr>
        <w:t>
      Иесі: клиенттің атауы</w:t>
      </w:r>
    </w:p>
    <w:p>
      <w:pPr>
        <w:spacing w:after="0"/>
        <w:ind w:left="0"/>
        <w:jc w:val="both"/>
      </w:pPr>
      <w:r>
        <w:rPr>
          <w:rFonts w:ascii="Times New Roman"/>
          <w:b w:val="false"/>
          <w:i w:val="false"/>
          <w:color w:val="000000"/>
          <w:sz w:val="28"/>
        </w:rPr>
        <w:t>
      Құндылықтардың атауы: есеп шоттың атауы</w:t>
      </w:r>
    </w:p>
    <w:p>
      <w:pPr>
        <w:spacing w:after="0"/>
        <w:ind w:left="0"/>
        <w:jc w:val="both"/>
      </w:pPr>
      <w:r>
        <w:rPr>
          <w:rFonts w:ascii="Times New Roman"/>
          <w:b w:val="false"/>
          <w:i w:val="false"/>
          <w:color w:val="000000"/>
          <w:sz w:val="28"/>
        </w:rPr>
        <w:t>
      Жалпы массасы, грамм жалпы массасы, грамм</w:t>
      </w:r>
    </w:p>
    <w:p>
      <w:pPr>
        <w:spacing w:after="0"/>
        <w:ind w:left="0"/>
        <w:jc w:val="both"/>
      </w:pPr>
      <w:r>
        <w:rPr>
          <w:rFonts w:ascii="Times New Roman"/>
          <w:b w:val="false"/>
          <w:i w:val="false"/>
          <w:color w:val="000000"/>
          <w:sz w:val="28"/>
        </w:rPr>
        <w:t>
      Саны, дана: саны, дана</w:t>
      </w:r>
    </w:p>
    <w:p>
      <w:pPr>
        <w:spacing w:after="0"/>
        <w:ind w:left="0"/>
        <w:jc w:val="both"/>
      </w:pPr>
      <w:r>
        <w:rPr>
          <w:rFonts w:ascii="Times New Roman"/>
          <w:b w:val="false"/>
          <w:i w:val="false"/>
          <w:color w:val="000000"/>
          <w:sz w:val="28"/>
        </w:rPr>
        <w:t>
      Саны, орындар: саны, орындар</w:t>
      </w:r>
    </w:p>
    <w:p>
      <w:pPr>
        <w:spacing w:after="0"/>
        <w:ind w:left="0"/>
        <w:jc w:val="both"/>
      </w:pPr>
      <w:r>
        <w:rPr>
          <w:rFonts w:ascii="Times New Roman"/>
          <w:b w:val="false"/>
          <w:i w:val="false"/>
          <w:color w:val="000000"/>
          <w:sz w:val="28"/>
        </w:rPr>
        <w:t>
      Актілер: құжаттың атауы № нөмірі күні</w:t>
      </w:r>
    </w:p>
    <w:p>
      <w:pPr>
        <w:spacing w:after="0"/>
        <w:ind w:left="0"/>
        <w:jc w:val="both"/>
      </w:pPr>
      <w:r>
        <w:rPr>
          <w:rFonts w:ascii="Times New Roman"/>
          <w:b w:val="false"/>
          <w:i w:val="false"/>
          <w:color w:val="000000"/>
          <w:sz w:val="28"/>
        </w:rPr>
        <w:t>
      № нөмірі күні өкімі бойынша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саналды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кезінде бар болғаны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актілердің нөмірі,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құрамы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кеміту,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лигатурлық,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санындағы, дана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сынама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сынама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біріктіру нәтижесінде: құжаттың атауы күні № нөмірі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 саны, орын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шоттың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орын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 орын нөмірі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лигатуралық массасы, грамм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шоттың атауы</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 дана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орын нөмірі</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 орын нөмірі </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грамм/карат</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"Алтын сынық" есеп бойынша:</w:t>
            </w:r>
          </w:p>
          <w:p>
            <w:pPr>
              <w:spacing w:after="20"/>
              <w:ind w:left="20"/>
              <w:jc w:val="both"/>
            </w:pPr>
            <w:r>
              <w:rPr>
                <w:rFonts w:ascii="Times New Roman"/>
                <w:b w:val="false"/>
                <w:i w:val="false"/>
                <w:color w:val="000000"/>
                <w:sz w:val="20"/>
              </w:rPr>
              <w:t>
Сынама:</w:t>
            </w:r>
          </w:p>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Жалпы массасы, грамм</w:t>
            </w:r>
          </w:p>
          <w:p>
            <w:pPr>
              <w:spacing w:after="20"/>
              <w:ind w:left="20"/>
              <w:jc w:val="both"/>
            </w:pPr>
            <w:r>
              <w:rPr>
                <w:rFonts w:ascii="Times New Roman"/>
                <w:b w:val="false"/>
                <w:i w:val="false"/>
                <w:color w:val="000000"/>
                <w:sz w:val="20"/>
              </w:rPr>
              <w:t>
Бағаны кеміткендегі массасы, грамм/карат</w:t>
            </w:r>
          </w:p>
          <w:p>
            <w:pPr>
              <w:spacing w:after="20"/>
              <w:ind w:left="20"/>
              <w:jc w:val="both"/>
            </w:pPr>
            <w:r>
              <w:rPr>
                <w:rFonts w:ascii="Times New Roman"/>
                <w:b w:val="false"/>
                <w:i w:val="false"/>
                <w:color w:val="000000"/>
                <w:sz w:val="20"/>
              </w:rPr>
              <w:t>
Лигатуралық массасы, грамм</w:t>
            </w:r>
          </w:p>
          <w:p>
            <w:pPr>
              <w:spacing w:after="20"/>
              <w:ind w:left="20"/>
              <w:jc w:val="both"/>
            </w:pPr>
            <w:r>
              <w:rPr>
                <w:rFonts w:ascii="Times New Roman"/>
                <w:b w:val="false"/>
                <w:i w:val="false"/>
                <w:color w:val="000000"/>
                <w:sz w:val="20"/>
              </w:rPr>
              <w:t>
Химиялық таза массасы, грамм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(қалдықтарды сипаттау),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есепке алынатын айырмашылықты есептеу: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 есеп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біріктірілгенге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"Алтын сынық" есеп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біріктірілгенге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Есептелмейтін қалдықтар (қалдықтарды сипаттау)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жалпы массасы,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 барлығы: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Біріктірілгенге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Айырмашықы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Біріктірілгеннен кейін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кеміткендегі массасы, грамм/карат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массасы, грамм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Тастардың сапасы, массасы және шоттары бойынша қабылданғанын растаймын: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аты (ол болған жағдайда)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 көрсетілген құныдылықтарды өңдеу нәтижелерін растаймыз:</w:t>
            </w:r>
          </w:p>
          <w:p>
            <w:pPr>
              <w:spacing w:after="20"/>
              <w:ind w:left="20"/>
              <w:jc w:val="both"/>
            </w:pPr>
            <w:r>
              <w:rPr>
                <w:rFonts w:ascii="Times New Roman"/>
                <w:b w:val="false"/>
                <w:i w:val="false"/>
                <w:color w:val="000000"/>
                <w:sz w:val="20"/>
              </w:rPr>
              <w:t>
лауазымы тегі, аты, әкесі аты (ол болған жағдайда)</w:t>
            </w:r>
          </w:p>
          <w:p>
            <w:pPr>
              <w:spacing w:after="20"/>
              <w:ind w:left="20"/>
              <w:jc w:val="both"/>
            </w:pPr>
            <w:r>
              <w:rPr>
                <w:rFonts w:ascii="Times New Roman"/>
                <w:b w:val="false"/>
                <w:i w:val="false"/>
                <w:color w:val="000000"/>
                <w:sz w:val="20"/>
              </w:rPr>
              <w:t>
лауазымы тегі, аты, әкесі аты (ол болған жағдайда)</w:t>
            </w:r>
          </w:p>
        </w:tc>
      </w:tr>
    </w:tbl>
    <w:p>
      <w:pPr>
        <w:spacing w:after="0"/>
        <w:ind w:left="0"/>
        <w:jc w:val="both"/>
      </w:pPr>
      <w:r>
        <w:rPr>
          <w:rFonts w:ascii="Times New Roman"/>
          <w:b w:val="false"/>
          <w:i w:val="false"/>
          <w:color w:val="000000"/>
          <w:sz w:val="28"/>
        </w:rPr>
        <w:t>
      Акт 2 (екі) данада жасалды: бірінші данасы Орталықта қалады, екінші данасы уәкілетті органға жолданады.</w:t>
      </w:r>
    </w:p>
    <w:p>
      <w:pPr>
        <w:spacing w:after="0"/>
        <w:ind w:left="0"/>
        <w:jc w:val="both"/>
      </w:pPr>
      <w:r>
        <w:rPr>
          <w:rFonts w:ascii="Times New Roman"/>
          <w:b w:val="false"/>
          <w:i w:val="false"/>
          <w:color w:val="000000"/>
          <w:sz w:val="28"/>
        </w:rPr>
        <w:t>
      Есептік № есепке алу нөмірі күні</w:t>
      </w:r>
    </w:p>
    <w:p>
      <w:pPr>
        <w:spacing w:after="0"/>
        <w:ind w:left="0"/>
        <w:jc w:val="both"/>
      </w:pPr>
      <w:r>
        <w:rPr>
          <w:rFonts w:ascii="Times New Roman"/>
          <w:b w:val="false"/>
          <w:i w:val="false"/>
          <w:color w:val="000000"/>
          <w:sz w:val="28"/>
        </w:rPr>
        <w:t>
      Орындаушы: тегі, аты, әкесі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