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ae14" w14:textId="91da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30 сәуірдегі № 98 бұйрығы. Қазақстан Республикасының Әділет министрлігінде 2025 жылғы 30 сәуірде № 36060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30 сәуірдегі</w:t>
            </w:r>
            <w:r>
              <w:br/>
            </w:r>
            <w:r>
              <w:rPr>
                <w:rFonts w:ascii="Times New Roman"/>
                <w:b w:val="false"/>
                <w:i w:val="false"/>
                <w:color w:val="000000"/>
                <w:sz w:val="20"/>
              </w:rPr>
              <w:t xml:space="preserve">№ 98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"Білім беру ұйымдары жүзеге асыратын халықаралық ынтымақтастықты ұйымдастыру ережесін бекіту туралы" Қазақстан Республикасы Білім және ғылым министрінің міндетін атқарушының 2007 жылғы 27 желтоқсандағы № 661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5106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xml:space="preserve">
      көрсетілген бұйрықпен бекітілген Білім беру ұйымдары жүзеге асыратын халықаралық ынтымақтастықты ұйымдастыру </w:t>
      </w:r>
      <w:r>
        <w:rPr>
          <w:rFonts w:ascii="Times New Roman"/>
          <w:b w:val="false"/>
          <w:i w:val="false"/>
          <w:color w:val="000000"/>
          <w:sz w:val="28"/>
        </w:rPr>
        <w:t>ережесінде</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Білім беру ұйымдары жүзеге асыратын халықаралық ынтымақтастықты ұйымдастыру </w:t>
      </w:r>
      <w:r>
        <w:rPr>
          <w:rFonts w:ascii="Times New Roman"/>
          <w:b w:val="false"/>
          <w:i w:val="false"/>
          <w:color w:val="000000"/>
          <w:sz w:val="28"/>
        </w:rPr>
        <w:t>ережесі</w:t>
      </w:r>
      <w:r>
        <w:rPr>
          <w:rFonts w:ascii="Times New Roman"/>
          <w:b w:val="false"/>
          <w:i w:val="false"/>
          <w:color w:val="000000"/>
          <w:sz w:val="28"/>
        </w:rPr>
        <w:t xml:space="preserve"> (бұдан әрі – Ереже)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мен шет мемлекеттердің білім беру ұйымдарының (бұдан әрі – білім беру ұйымдары) арасындағы халықаралық ынтымақтастықты іске асыру тәртібін белгілейді.".</w:t>
      </w:r>
    </w:p>
    <w:bookmarkStart w:name="z17" w:id="11"/>
    <w:p>
      <w:pPr>
        <w:spacing w:after="0"/>
        <w:ind w:left="0"/>
        <w:jc w:val="both"/>
      </w:pPr>
      <w:r>
        <w:rPr>
          <w:rFonts w:ascii="Times New Roman"/>
          <w:b w:val="false"/>
          <w:i w:val="false"/>
          <w:color w:val="000000"/>
          <w:sz w:val="28"/>
        </w:rPr>
        <w:t xml:space="preserve">
      2.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Start w:name="z23" w:id="1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Start w:name="z26" w:id="14"/>
    <w:p>
      <w:pPr>
        <w:spacing w:after="0"/>
        <w:ind w:left="0"/>
        <w:jc w:val="both"/>
      </w:pPr>
      <w:r>
        <w:rPr>
          <w:rFonts w:ascii="Times New Roman"/>
          <w:b w:val="false"/>
          <w:i w:val="false"/>
          <w:color w:val="000000"/>
          <w:sz w:val="28"/>
        </w:rPr>
        <w:t xml:space="preserve">
      3. "Педагог лауазымдарының үлгілік біліктілік сипаттамаларын бекіту туралы" Қазақстан Республикасы Білім және ғылым министрінің 2009 жылғы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xml:space="preserve">
      көрсетілген бұйрықпен бекітілген педагогтер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"Білім туралы" Қазақстан Республикасы Заңының 5-бабының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Start w:name="z32" w:id="16"/>
    <w:p>
      <w:pPr>
        <w:spacing w:after="0"/>
        <w:ind w:left="0"/>
        <w:jc w:val="both"/>
      </w:pPr>
      <w:r>
        <w:rPr>
          <w:rFonts w:ascii="Times New Roman"/>
          <w:b w:val="false"/>
          <w:i w:val="false"/>
          <w:color w:val="000000"/>
          <w:sz w:val="28"/>
        </w:rPr>
        <w:t xml:space="preserve">
      4.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34" w:id="17"/>
    <w:p>
      <w:pPr>
        <w:spacing w:after="0"/>
        <w:ind w:left="0"/>
        <w:jc w:val="both"/>
      </w:pPr>
      <w:r>
        <w:rPr>
          <w:rFonts w:ascii="Times New Roman"/>
          <w:b w:val="false"/>
          <w:i w:val="false"/>
          <w:color w:val="000000"/>
          <w:sz w:val="28"/>
        </w:rPr>
        <w:t>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8" w:id="18"/>
    <w:p>
      <w:pPr>
        <w:spacing w:after="0"/>
        <w:ind w:left="0"/>
        <w:jc w:val="both"/>
      </w:pPr>
      <w:r>
        <w:rPr>
          <w:rFonts w:ascii="Times New Roman"/>
          <w:b w:val="false"/>
          <w:i w:val="false"/>
          <w:color w:val="000000"/>
          <w:sz w:val="28"/>
        </w:rPr>
        <w:t>
      "1. Қоса беріліп отырған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 бекітілсін.";</w:t>
      </w:r>
    </w:p>
    <w:bookmarkEnd w:id="18"/>
    <w:bookmarkStart w:name="z39" w:id="19"/>
    <w:p>
      <w:pPr>
        <w:spacing w:after="0"/>
        <w:ind w:left="0"/>
        <w:jc w:val="both"/>
      </w:pPr>
      <w:r>
        <w:rPr>
          <w:rFonts w:ascii="Times New Roman"/>
          <w:b w:val="false"/>
          <w:i w:val="false"/>
          <w:color w:val="000000"/>
          <w:sz w:val="28"/>
        </w:rPr>
        <w:t xml:space="preserve">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w:t>
      </w:r>
      <w:r>
        <w:rPr>
          <w:rFonts w:ascii="Times New Roman"/>
          <w:b w:val="false"/>
          <w:i w:val="false"/>
          <w:color w:val="000000"/>
          <w:sz w:val="28"/>
        </w:rPr>
        <w:t>тізбесі</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9"/>
    <w:bookmarkStart w:name="z40" w:id="20"/>
    <w:p>
      <w:pPr>
        <w:spacing w:after="0"/>
        <w:ind w:left="0"/>
        <w:jc w:val="both"/>
      </w:pPr>
      <w:r>
        <w:rPr>
          <w:rFonts w:ascii="Times New Roman"/>
          <w:b w:val="false"/>
          <w:i w:val="false"/>
          <w:color w:val="000000"/>
          <w:sz w:val="28"/>
        </w:rPr>
        <w:t xml:space="preserve">
      5.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7355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2" w:id="21"/>
    <w:p>
      <w:pPr>
        <w:spacing w:after="0"/>
        <w:ind w:left="0"/>
        <w:jc w:val="both"/>
      </w:pPr>
      <w:r>
        <w:rPr>
          <w:rFonts w:ascii="Times New Roman"/>
          <w:b w:val="false"/>
          <w:i w:val="false"/>
          <w:color w:val="000000"/>
          <w:sz w:val="28"/>
        </w:rPr>
        <w:t>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5" w:id="2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2"/>
    <w:bookmarkStart w:name="z46" w:id="2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23"/>
    <w:bookmarkStart w:name="z47" w:id="24"/>
    <w:p>
      <w:pPr>
        <w:spacing w:after="0"/>
        <w:ind w:left="0"/>
        <w:jc w:val="both"/>
      </w:pPr>
      <w:r>
        <w:rPr>
          <w:rFonts w:ascii="Times New Roman"/>
          <w:b w:val="false"/>
          <w:i w:val="false"/>
          <w:color w:val="000000"/>
          <w:sz w:val="28"/>
        </w:rPr>
        <w:t xml:space="preserve">
      6.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 туралы" Қазақстан Республикасы Білім және ғылым министрінің 2011 жылғы 29 желтоқсандағы № 543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7409 болып тіркелген) мынадай өзгеріс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0" w:id="25"/>
    <w:p>
      <w:pPr>
        <w:spacing w:after="0"/>
        <w:ind w:left="0"/>
        <w:jc w:val="both"/>
      </w:pPr>
      <w:r>
        <w:rPr>
          <w:rFonts w:ascii="Times New Roman"/>
          <w:b w:val="false"/>
          <w:i w:val="false"/>
          <w:color w:val="000000"/>
          <w:sz w:val="28"/>
        </w:rPr>
        <w:t xml:space="preserve">
      7.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7574 болып тіркелген)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2" w:id="26"/>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 жабдықтармен және жиһазбен жарақтандыру нормаларын бекіту туралы";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5" w:id="2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7"/>
    <w:bookmarkStart w:name="z56" w:id="28"/>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 жабдықтармен және жиһазбен жарақтандыру нормаларын бекіту.";</w:t>
      </w:r>
    </w:p>
    <w:bookmarkEnd w:id="28"/>
    <w:bookmarkStart w:name="z57" w:id="29"/>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 ұйымдарын жабдық және жиһазбен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9" w:id="30"/>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 жабдық және жиһазбен жабдықтау нормалары";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61" w:id="31"/>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ұйымдарының әкімшілік орын-жайларына арналған жиһаз және жабдықтардың шағын тізбесі";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63" w:id="32"/>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ұйымдарының оқу залы бар кітапханаларының жиһазы мен жабдықтарының шағын тізбесі";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жазылсын:</w:t>
      </w:r>
    </w:p>
    <w:bookmarkStart w:name="z65" w:id="33"/>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акт залының жиһазы мен жабдықтарының шағын тізбесі";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67" w:id="34"/>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ұйымдарының дене тәрбиесі оқытушыларының кабинетіне арналған жабдықтар мен жиһаздың шағын тізбесі";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жаңа редакцияда жазылсын:</w:t>
      </w:r>
    </w:p>
    <w:bookmarkStart w:name="z69" w:id="35"/>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ұйымдарының спорт бұйымдары мен жабдықтарын сақтауға арналған орынжайлардың жабдықтары мен жиһазының шағын тізбесі";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жаңа редакцияда жазылсын:</w:t>
      </w:r>
    </w:p>
    <w:bookmarkStart w:name="z71" w:id="36"/>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ұйымдарының спорт залына арналған жабдықтардың шағын тізбесі";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жаңа редакцияда жазылсын:</w:t>
      </w:r>
    </w:p>
    <w:bookmarkStart w:name="z73" w:id="37"/>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спорт алаңы жабдықтарының шағын тізбесі";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жаңа редакцияда жазылсын:</w:t>
      </w:r>
    </w:p>
    <w:bookmarkStart w:name="z75" w:id="38"/>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ұйымдарының биология кабинетіне арналған жабдық, жиһаз, техникалық оқыту, оқу құралдарының шағын тізбесі";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жаңа редакцияда жазылсын:</w:t>
      </w:r>
    </w:p>
    <w:bookmarkStart w:name="z77" w:id="39"/>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география кабинетіне арналған жиһаз, техникалық оқыту, оқу құралдарының шағын тізбесі";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жаңа редакцияда жазылсын:</w:t>
      </w:r>
    </w:p>
    <w:bookmarkStart w:name="z79" w:id="40"/>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ұйымдарының география кабинетінің зертханашы бөлмесіне арналған жиһаздардың шағын тізбесі";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жаңа редакцияда жазылсын:</w:t>
      </w:r>
    </w:p>
    <w:bookmarkStart w:name="z81" w:id="41"/>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ұйымдарының шет тілі кабинетіне арналған жабдық, жиһаз, техникалық оқыту, оқу құралдарының шағын тізбесі";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жаңа редакцияда жазылсын:</w:t>
      </w:r>
    </w:p>
    <w:bookmarkStart w:name="z83" w:id="42"/>
    <w:p>
      <w:pPr>
        <w:spacing w:after="0"/>
        <w:ind w:left="0"/>
        <w:jc w:val="both"/>
      </w:pPr>
      <w:r>
        <w:rPr>
          <w:rFonts w:ascii="Times New Roman"/>
          <w:b w:val="false"/>
          <w:i w:val="false"/>
          <w:color w:val="000000"/>
          <w:sz w:val="28"/>
        </w:rPr>
        <w:t>
      "12. Техникалық және кәсіптік, орта білімнен кейінгі білім беру ұйымдарының информатика кабинетіне арналған жабдық, жиһаз, техникалық оқыту, оқу құралдарының шағын тізбесі";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жаңа редакцияда жазылсын:</w:t>
      </w:r>
    </w:p>
    <w:bookmarkStart w:name="z85" w:id="43"/>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ұйымдарының тарих кабинетіне арналған жабдық, жиһаз, техникалық оқыту, оқу құралдарының шағын тізбесі";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жаңа редакцияда жазылсын:</w:t>
      </w:r>
    </w:p>
    <w:bookmarkStart w:name="z87" w:id="44"/>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ұйымдарының қазақ тілі және әдебиеті кабинетіне арналған жабдық, жиһаз, техникалық оқыту, оқу құралдарының және керек-жарақтардың шағын тізбесі";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жаңа редакцияда жазылсын:</w:t>
      </w:r>
    </w:p>
    <w:bookmarkStart w:name="z89" w:id="45"/>
    <w:p>
      <w:pPr>
        <w:spacing w:after="0"/>
        <w:ind w:left="0"/>
        <w:jc w:val="both"/>
      </w:pPr>
      <w:r>
        <w:rPr>
          <w:rFonts w:ascii="Times New Roman"/>
          <w:b w:val="false"/>
          <w:i w:val="false"/>
          <w:color w:val="000000"/>
          <w:sz w:val="28"/>
        </w:rPr>
        <w:t>
      "15. Техникалық және кәсіптік, орта білімнен кейінгі білім беру ұйымдарының лингафон кабинетіне арналған жабдық және жиһаздың шағын тізімі";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жаңа редакцияда жазылсын:</w:t>
      </w:r>
    </w:p>
    <w:bookmarkStart w:name="z91" w:id="46"/>
    <w:p>
      <w:pPr>
        <w:spacing w:after="0"/>
        <w:ind w:left="0"/>
        <w:jc w:val="both"/>
      </w:pPr>
      <w:r>
        <w:rPr>
          <w:rFonts w:ascii="Times New Roman"/>
          <w:b w:val="false"/>
          <w:i w:val="false"/>
          <w:color w:val="000000"/>
          <w:sz w:val="28"/>
        </w:rPr>
        <w:t>
      "16. Техникалық және кәсіптік, орта білімнен кейінгі білім беру ұйымдарының математика кабинетіне арналған жабдық, жиһаз, техникалық оқыту, оқу құралдарының шағын тізбесі";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жаңа редакцияда жазылсын:</w:t>
      </w:r>
    </w:p>
    <w:bookmarkStart w:name="z93" w:id="47"/>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ұйымдарының мультимедиалық лингафон кабинетіне арналған жабдық, жиһаз, техникалық оқыту, оқу құралдарының тізбесі";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жаңа редакцияда жазылсын:</w:t>
      </w:r>
    </w:p>
    <w:bookmarkStart w:name="z95" w:id="48"/>
    <w:p>
      <w:pPr>
        <w:spacing w:after="0"/>
        <w:ind w:left="0"/>
        <w:jc w:val="both"/>
      </w:pPr>
      <w:r>
        <w:rPr>
          <w:rFonts w:ascii="Times New Roman"/>
          <w:b w:val="false"/>
          <w:i w:val="false"/>
          <w:color w:val="000000"/>
          <w:sz w:val="28"/>
        </w:rPr>
        <w:t>
      "18. Техникалық және кәсіптік, орта білімнен кейінгі білім ұйымдарының алғашқы әскери дайындық кабинетіне арналған жабдық, жиһаз, техникалық оқыту, оқу құралдарының шағын тізбесі";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жаңа редакцияда жазылсын:</w:t>
      </w:r>
    </w:p>
    <w:bookmarkStart w:name="z97" w:id="49"/>
    <w:p>
      <w:pPr>
        <w:spacing w:after="0"/>
        <w:ind w:left="0"/>
        <w:jc w:val="both"/>
      </w:pPr>
      <w:r>
        <w:rPr>
          <w:rFonts w:ascii="Times New Roman"/>
          <w:b w:val="false"/>
          <w:i w:val="false"/>
          <w:color w:val="000000"/>
          <w:sz w:val="28"/>
        </w:rPr>
        <w:t>
      "19. Техникалық және кәсіптік, орта білімнен кейінгі білім беру ұйымдарының қару және әскери-техникалық мүлік сақтауға арналған бөлмесі жабдықтарының шағын тізбесі";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жаңа редакцияда жазылсын:</w:t>
      </w:r>
    </w:p>
    <w:bookmarkStart w:name="z99" w:id="50"/>
    <w:p>
      <w:pPr>
        <w:spacing w:after="0"/>
        <w:ind w:left="0"/>
        <w:jc w:val="both"/>
      </w:pPr>
      <w:r>
        <w:rPr>
          <w:rFonts w:ascii="Times New Roman"/>
          <w:b w:val="false"/>
          <w:i w:val="false"/>
          <w:color w:val="000000"/>
          <w:sz w:val="28"/>
        </w:rPr>
        <w:t>
      "20. Техникалық және кәсіптік, орта білімнен кейінгі білім беру ұйымдарының алғашқы әскери даярлық қалашығына арналған жабдықтардың шағын тізбесі";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жаңа редакцияда жазылсын:</w:t>
      </w:r>
    </w:p>
    <w:bookmarkStart w:name="z101" w:id="51"/>
    <w:p>
      <w:pPr>
        <w:spacing w:after="0"/>
        <w:ind w:left="0"/>
        <w:jc w:val="both"/>
      </w:pPr>
      <w:r>
        <w:rPr>
          <w:rFonts w:ascii="Times New Roman"/>
          <w:b w:val="false"/>
          <w:i w:val="false"/>
          <w:color w:val="000000"/>
          <w:sz w:val="28"/>
        </w:rPr>
        <w:t>
      "21. Техникалық және кәсіптік, орта білімнен кейінгі білім беру ұйымдарының атыс тиріне арналған жабдықтардың ұсынылатын шағын тізбесі";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жаңа редакцияда жазылсын:</w:t>
      </w:r>
    </w:p>
    <w:bookmarkStart w:name="z103" w:id="52"/>
    <w:p>
      <w:pPr>
        <w:spacing w:after="0"/>
        <w:ind w:left="0"/>
        <w:jc w:val="both"/>
      </w:pPr>
      <w:r>
        <w:rPr>
          <w:rFonts w:ascii="Times New Roman"/>
          <w:b w:val="false"/>
          <w:i w:val="false"/>
          <w:color w:val="000000"/>
          <w:sz w:val="28"/>
        </w:rPr>
        <w:t>
      "22. Техникалық және кәсіптік, орта білімнен кейінгі білім беру ұйымдарының өзін-өзі тану кабинеттеріне арналған жабдық, жиһаз, техникалық оқыту, оқу құралдарының шағын тізбесі";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жаңа редакцияда жазылсын:</w:t>
      </w:r>
    </w:p>
    <w:bookmarkStart w:name="z105" w:id="53"/>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орыс тілі және әдебиеті кабинетіне арналған жабдық, жиһаз, техникалық оқыту, оқу құралдарының және керек-жарақтардың шағын тізімі";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жаңа редакцияда жазылсын:</w:t>
      </w:r>
    </w:p>
    <w:bookmarkStart w:name="z107" w:id="54"/>
    <w:p>
      <w:pPr>
        <w:spacing w:after="0"/>
        <w:ind w:left="0"/>
        <w:jc w:val="both"/>
      </w:pPr>
      <w:r>
        <w:rPr>
          <w:rFonts w:ascii="Times New Roman"/>
          <w:b w:val="false"/>
          <w:i w:val="false"/>
          <w:color w:val="000000"/>
          <w:sz w:val="28"/>
        </w:rPr>
        <w:t>
      "24. Техникалық және кәсіптік, орта білімнен кейінгі білім беру ұйымдарының физика кабинетіне арналған жабдық, жиһаз, техникалық оқыту, оқу құралдарының шағын тізбесі";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жаңа редакцияда жазылсын:</w:t>
      </w:r>
    </w:p>
    <w:bookmarkStart w:name="z109" w:id="55"/>
    <w:p>
      <w:pPr>
        <w:spacing w:after="0"/>
        <w:ind w:left="0"/>
        <w:jc w:val="both"/>
      </w:pPr>
      <w:r>
        <w:rPr>
          <w:rFonts w:ascii="Times New Roman"/>
          <w:b w:val="false"/>
          <w:i w:val="false"/>
          <w:color w:val="000000"/>
          <w:sz w:val="28"/>
        </w:rPr>
        <w:t>
      "25. Техникалық және кәсіптік, орта білімнен кейінгі білім ұйымдарының химия кабинетіне арналған жабдық, жиһаз, техникалық оқыту, оқу құралдарының шағын тізбесі";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жаңа редакцияда жазылсын:</w:t>
      </w:r>
    </w:p>
    <w:bookmarkStart w:name="z111" w:id="56"/>
    <w:p>
      <w:pPr>
        <w:spacing w:after="0"/>
        <w:ind w:left="0"/>
        <w:jc w:val="both"/>
      </w:pPr>
      <w:r>
        <w:rPr>
          <w:rFonts w:ascii="Times New Roman"/>
          <w:b w:val="false"/>
          <w:i w:val="false"/>
          <w:color w:val="000000"/>
          <w:sz w:val="28"/>
        </w:rPr>
        <w:t>
      "26. Техникалық және кәсіптік, орта білімнен кейінгі білім беру ұйымдарының жалпыгуманитарлық пәндер кабинеттеріне арналған жабдық, жиһаз, техникалық оқыту, оқу құралдарының шағын тізбесі";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жаңа редакцияда жазылсын:</w:t>
      </w:r>
    </w:p>
    <w:bookmarkStart w:name="z113" w:id="57"/>
    <w:p>
      <w:pPr>
        <w:spacing w:after="0"/>
        <w:ind w:left="0"/>
        <w:jc w:val="both"/>
      </w:pPr>
      <w:r>
        <w:rPr>
          <w:rFonts w:ascii="Times New Roman"/>
          <w:b w:val="false"/>
          <w:i w:val="false"/>
          <w:color w:val="000000"/>
          <w:sz w:val="28"/>
        </w:rPr>
        <w:t>
      "27. Техникалық және кәсіптік, орта білімнен кейінгі білім беру ұйымдарының әлеуметтік-экономикалық пәндер кабинетіне арналған жабдық, жиһаз, техникалық оқыту, оқу құралдарының шағын тізбесі";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жаңа редакцияда жазылсын:</w:t>
      </w:r>
    </w:p>
    <w:bookmarkStart w:name="z115" w:id="58"/>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ұйымдарының курстық және дипломдық жобалау кабинетіне арналған жабдық, жиһаз, техникалық оқыту, оқу құралдарының шағын тізбесі";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29-тараудың</w:t>
      </w:r>
      <w:r>
        <w:rPr>
          <w:rFonts w:ascii="Times New Roman"/>
          <w:b w:val="false"/>
          <w:i w:val="false"/>
          <w:color w:val="000000"/>
          <w:sz w:val="28"/>
        </w:rPr>
        <w:t xml:space="preserve"> тақырыбы жаңа редакцияда жазылсын:</w:t>
      </w:r>
    </w:p>
    <w:bookmarkStart w:name="z117" w:id="59"/>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ұйымдарының "Білім беру" бейіні бойынша жалпыкәсіптік пәндер кабинеттеріне арналған жабдық, жиһаз, техникалық оқыту, оқу құралдарының шағын тізбесі";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жаңа редакцияда жазылсын:</w:t>
      </w:r>
    </w:p>
    <w:bookmarkStart w:name="z119" w:id="60"/>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беру" бейіні бойынша арнайы пәндер кабинеттері мен зертханаларына арналған жабдық, жиһаз, техникалық оқыту, оқу құралдарының шағын тізбесі";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31-тараудың</w:t>
      </w:r>
      <w:r>
        <w:rPr>
          <w:rFonts w:ascii="Times New Roman"/>
          <w:b w:val="false"/>
          <w:i w:val="false"/>
          <w:color w:val="000000"/>
          <w:sz w:val="28"/>
        </w:rPr>
        <w:t xml:space="preserve"> тақырыбы жаңа редакцияда жазылсын:</w:t>
      </w:r>
    </w:p>
    <w:bookmarkStart w:name="z121" w:id="61"/>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"Құқық" бейіні бойынша жалпыкәсіптік және арнайы пәндер кабинеттеріне арналған жабдық, жиһаз, техникалық оқыту, оқу құралдарының шағын тізбесі";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32-тараудың</w:t>
      </w:r>
      <w:r>
        <w:rPr>
          <w:rFonts w:ascii="Times New Roman"/>
          <w:b w:val="false"/>
          <w:i w:val="false"/>
          <w:color w:val="000000"/>
          <w:sz w:val="28"/>
        </w:rPr>
        <w:t xml:space="preserve"> тақырыбы жаңа редакцияда жазылсын:</w:t>
      </w:r>
    </w:p>
    <w:bookmarkStart w:name="z123" w:id="62"/>
    <w:p>
      <w:pPr>
        <w:spacing w:after="0"/>
        <w:ind w:left="0"/>
        <w:jc w:val="both"/>
      </w:pPr>
      <w:r>
        <w:rPr>
          <w:rFonts w:ascii="Times New Roman"/>
          <w:b w:val="false"/>
          <w:i w:val="false"/>
          <w:color w:val="000000"/>
          <w:sz w:val="28"/>
        </w:rPr>
        <w:t>
      "32. Техникалық және кәсіптік, орта білімнен кейінгі білім беру ұйымдарының "Құқық" бейіні бойынша практикалық сабақтарға арналған зертханалары мен кабинеттерінің жабдық, жиһаз, техникалық оқыту, оқу құралдарының шағын тізбесі";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33-тараудың</w:t>
      </w:r>
      <w:r>
        <w:rPr>
          <w:rFonts w:ascii="Times New Roman"/>
          <w:b w:val="false"/>
          <w:i w:val="false"/>
          <w:color w:val="000000"/>
          <w:sz w:val="28"/>
        </w:rPr>
        <w:t xml:space="preserve"> тақырыбы жаңа редакцияда жазылсын:</w:t>
      </w:r>
    </w:p>
    <w:bookmarkStart w:name="z125" w:id="63"/>
    <w:p>
      <w:pPr>
        <w:spacing w:after="0"/>
        <w:ind w:left="0"/>
        <w:jc w:val="both"/>
      </w:pPr>
      <w:r>
        <w:rPr>
          <w:rFonts w:ascii="Times New Roman"/>
          <w:b w:val="false"/>
          <w:i w:val="false"/>
          <w:color w:val="000000"/>
          <w:sz w:val="28"/>
        </w:rPr>
        <w:t>
      "33. Техникалық және кәсіптік, орта білімнен кейінгі білім беру ұйымдарының "Өнер және мәдениет" бейіні бойынша жалпыкәсіптік пәндердің кабинеттеріне арналған жабдық, жиһаз, техникалық оқыту, оқу құралдарының шағын тізбесі";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34-тараудың</w:t>
      </w:r>
      <w:r>
        <w:rPr>
          <w:rFonts w:ascii="Times New Roman"/>
          <w:b w:val="false"/>
          <w:i w:val="false"/>
          <w:color w:val="000000"/>
          <w:sz w:val="28"/>
        </w:rPr>
        <w:t xml:space="preserve"> тақырыбы жаңа редакцияда жазылсын:</w:t>
      </w:r>
    </w:p>
    <w:bookmarkStart w:name="z127" w:id="64"/>
    <w:p>
      <w:pPr>
        <w:spacing w:after="0"/>
        <w:ind w:left="0"/>
        <w:jc w:val="both"/>
      </w:pPr>
      <w:r>
        <w:rPr>
          <w:rFonts w:ascii="Times New Roman"/>
          <w:b w:val="false"/>
          <w:i w:val="false"/>
          <w:color w:val="000000"/>
          <w:sz w:val="28"/>
        </w:rPr>
        <w:t>
      "34. Техникалық және кәсіптік, орта білімнен кейінгі білім беру ұйымдарының "Өнер және мәдениет" бейіні бойынша арнайы пәндер кабинеттеріне арналған жабдық, жиһаз, техникалық оқыту, оқу құралдарының шағын тізбесі";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35-тараудың</w:t>
      </w:r>
      <w:r>
        <w:rPr>
          <w:rFonts w:ascii="Times New Roman"/>
          <w:b w:val="false"/>
          <w:i w:val="false"/>
          <w:color w:val="000000"/>
          <w:sz w:val="28"/>
        </w:rPr>
        <w:t xml:space="preserve"> тақырыбы жаңа редакцияда жазылсын:</w:t>
      </w:r>
    </w:p>
    <w:bookmarkStart w:name="z129" w:id="65"/>
    <w:p>
      <w:pPr>
        <w:spacing w:after="0"/>
        <w:ind w:left="0"/>
        <w:jc w:val="both"/>
      </w:pPr>
      <w:r>
        <w:rPr>
          <w:rFonts w:ascii="Times New Roman"/>
          <w:b w:val="false"/>
          <w:i w:val="false"/>
          <w:color w:val="000000"/>
          <w:sz w:val="28"/>
        </w:rPr>
        <w:t>
      "35. Техникалық және кәсіптік, орта білімнен кейінгі білім беру ұйымдарының "Өнер және мәдениет" бейіні бойынша зертханалар мен шеберханаларындағы жабдық, жиһаз, керек-жарақтар мен оқу құралдарының шағын тізбесі";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36-тараудың</w:t>
      </w:r>
      <w:r>
        <w:rPr>
          <w:rFonts w:ascii="Times New Roman"/>
          <w:b w:val="false"/>
          <w:i w:val="false"/>
          <w:color w:val="000000"/>
          <w:sz w:val="28"/>
        </w:rPr>
        <w:t xml:space="preserve"> тақырыбы жаңа редакцияда жазылсын:</w:t>
      </w:r>
    </w:p>
    <w:bookmarkStart w:name="z131" w:id="66"/>
    <w:p>
      <w:pPr>
        <w:spacing w:after="0"/>
        <w:ind w:left="0"/>
        <w:jc w:val="both"/>
      </w:pPr>
      <w:r>
        <w:rPr>
          <w:rFonts w:ascii="Times New Roman"/>
          <w:b w:val="false"/>
          <w:i w:val="false"/>
          <w:color w:val="000000"/>
          <w:sz w:val="28"/>
        </w:rPr>
        <w:t>
      "36. Техникалық және кәсіптік, орта білімнен кейінгі білім беру ұйымдарының "Сервис, экономика және басқару" бейіні бойынша жалпыкәсіптік және арнайы пәндер кабинеттеріне арналған жабдық, жиһаз, техникалық оқыту, оқу құралдарының шағын тізбесі";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37-тараудың</w:t>
      </w:r>
      <w:r>
        <w:rPr>
          <w:rFonts w:ascii="Times New Roman"/>
          <w:b w:val="false"/>
          <w:i w:val="false"/>
          <w:color w:val="000000"/>
          <w:sz w:val="28"/>
        </w:rPr>
        <w:t xml:space="preserve"> тақырыбы жаңа редакцияда жазылсын:</w:t>
      </w:r>
    </w:p>
    <w:bookmarkStart w:name="z133" w:id="67"/>
    <w:p>
      <w:pPr>
        <w:spacing w:after="0"/>
        <w:ind w:left="0"/>
        <w:jc w:val="both"/>
      </w:pPr>
      <w:r>
        <w:rPr>
          <w:rFonts w:ascii="Times New Roman"/>
          <w:b w:val="false"/>
          <w:i w:val="false"/>
          <w:color w:val="000000"/>
          <w:sz w:val="28"/>
        </w:rPr>
        <w:t>
      "37. Техникалық және кәсіптік, орта білімнен кейінгі білім беру ұйымдарының "Сервис, экономика және басқару" бейіні бойынша зертханаларына арналған жабдық, жиһаз, техникалық оқыту, оқу құралдарының шағын тізбесі";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38-тараудың</w:t>
      </w:r>
      <w:r>
        <w:rPr>
          <w:rFonts w:ascii="Times New Roman"/>
          <w:b w:val="false"/>
          <w:i w:val="false"/>
          <w:color w:val="000000"/>
          <w:sz w:val="28"/>
        </w:rPr>
        <w:t xml:space="preserve"> тақырыбы жаңа редакцияда жазылсын:</w:t>
      </w:r>
    </w:p>
    <w:bookmarkStart w:name="z135" w:id="68"/>
    <w:p>
      <w:pPr>
        <w:spacing w:after="0"/>
        <w:ind w:left="0"/>
        <w:jc w:val="both"/>
      </w:pPr>
      <w:r>
        <w:rPr>
          <w:rFonts w:ascii="Times New Roman"/>
          <w:b w:val="false"/>
          <w:i w:val="false"/>
          <w:color w:val="000000"/>
          <w:sz w:val="28"/>
        </w:rPr>
        <w:t>
      "38. Техникалық және кәсіптік, орта білімнен кейінгі білім беру ұйымдарының "Сервис, экономика және басқару" бейіні бойынша оқу-өндірістік шеберханаларына арналған жабдық және жиһаздың шағын тізбесі";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39-тараудың</w:t>
      </w:r>
      <w:r>
        <w:rPr>
          <w:rFonts w:ascii="Times New Roman"/>
          <w:b w:val="false"/>
          <w:i w:val="false"/>
          <w:color w:val="000000"/>
          <w:sz w:val="28"/>
        </w:rPr>
        <w:t xml:space="preserve"> тақырыбы жаңа редакцияда жазылсын:</w:t>
      </w:r>
    </w:p>
    <w:bookmarkStart w:name="z137" w:id="69"/>
    <w:p>
      <w:pPr>
        <w:spacing w:after="0"/>
        <w:ind w:left="0"/>
        <w:jc w:val="both"/>
      </w:pPr>
      <w:r>
        <w:rPr>
          <w:rFonts w:ascii="Times New Roman"/>
          <w:b w:val="false"/>
          <w:i w:val="false"/>
          <w:color w:val="000000"/>
          <w:sz w:val="28"/>
        </w:rPr>
        <w:t>
      "39. Техникалық және кәсіптік, орта білімнен кейінгі білім беру ұйымдарының "Метрология, стандарттау және сертификаттау" бейіні бойынша жалпыкәсіптік және арнайы пәндер кабинеттеріне арналған жабдық, жиһаз, техникалық оқыту, оқу құралдарының шағын тізбесі";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40-тараудың</w:t>
      </w:r>
      <w:r>
        <w:rPr>
          <w:rFonts w:ascii="Times New Roman"/>
          <w:b w:val="false"/>
          <w:i w:val="false"/>
          <w:color w:val="000000"/>
          <w:sz w:val="28"/>
        </w:rPr>
        <w:t xml:space="preserve"> тақырыбы жаңа редакцияда жазылсын:</w:t>
      </w:r>
    </w:p>
    <w:bookmarkStart w:name="z139" w:id="70"/>
    <w:p>
      <w:pPr>
        <w:spacing w:after="0"/>
        <w:ind w:left="0"/>
        <w:jc w:val="both"/>
      </w:pPr>
      <w:r>
        <w:rPr>
          <w:rFonts w:ascii="Times New Roman"/>
          <w:b w:val="false"/>
          <w:i w:val="false"/>
          <w:color w:val="000000"/>
          <w:sz w:val="28"/>
        </w:rPr>
        <w:t>
      "40. Техникалық және кәсіптік, орта білімнен кейінгі білім беру ұйымдарының "Метрология, стандарттау және сертификаттау" бейіні бойынша зертханаларына арналған жабдық, жиһаз, техникалық оқыту, оқу құралдарының шағын тізбесі";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жаңа редакцияда жазылсын:</w:t>
      </w:r>
    </w:p>
    <w:bookmarkStart w:name="z141" w:id="71"/>
    <w:p>
      <w:pPr>
        <w:spacing w:after="0"/>
        <w:ind w:left="0"/>
        <w:jc w:val="both"/>
      </w:pPr>
      <w:r>
        <w:rPr>
          <w:rFonts w:ascii="Times New Roman"/>
          <w:b w:val="false"/>
          <w:i w:val="false"/>
          <w:color w:val="000000"/>
          <w:sz w:val="28"/>
        </w:rPr>
        <w:t>
      "41. Техникалық және кәсіптік, орта білімнен кейінгі білім беру ұйымдарының "Метрология, стандарттау және сертификаттау" бейіні бойынша оқу-өндірістік шеберханаларына арналған жабдық, жиһаз, техникалық оқыту, оқу құралдарының шағын тізбесі";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42-тараудың</w:t>
      </w:r>
      <w:r>
        <w:rPr>
          <w:rFonts w:ascii="Times New Roman"/>
          <w:b w:val="false"/>
          <w:i w:val="false"/>
          <w:color w:val="000000"/>
          <w:sz w:val="28"/>
        </w:rPr>
        <w:t xml:space="preserve"> тақырыбы жаңа редакцияда жазылсын:</w:t>
      </w:r>
    </w:p>
    <w:bookmarkStart w:name="z143" w:id="72"/>
    <w:p>
      <w:pPr>
        <w:spacing w:after="0"/>
        <w:ind w:left="0"/>
        <w:jc w:val="both"/>
      </w:pPr>
      <w:r>
        <w:rPr>
          <w:rFonts w:ascii="Times New Roman"/>
          <w:b w:val="false"/>
          <w:i w:val="false"/>
          <w:color w:val="000000"/>
          <w:sz w:val="28"/>
        </w:rPr>
        <w:t>
      "42. Техникалық және кәсіптік, орта білімнен кейінгі білім беру ұйымдарының "Геология, тау-кен өндірісі және пайдалы қазбаларды өндіру" бейіні бойынша жалпыкәсіптік пәндер кабинеттеріне арналған жабдық, жиһаз, техникалық оқыту, оқу құралдарының шағын тізбесі";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43-тараудың</w:t>
      </w:r>
      <w:r>
        <w:rPr>
          <w:rFonts w:ascii="Times New Roman"/>
          <w:b w:val="false"/>
          <w:i w:val="false"/>
          <w:color w:val="000000"/>
          <w:sz w:val="28"/>
        </w:rPr>
        <w:t xml:space="preserve"> тақырыбы жаңа редакцияда жазылсын:</w:t>
      </w:r>
    </w:p>
    <w:bookmarkStart w:name="z145" w:id="73"/>
    <w:p>
      <w:pPr>
        <w:spacing w:after="0"/>
        <w:ind w:left="0"/>
        <w:jc w:val="both"/>
      </w:pPr>
      <w:r>
        <w:rPr>
          <w:rFonts w:ascii="Times New Roman"/>
          <w:b w:val="false"/>
          <w:i w:val="false"/>
          <w:color w:val="000000"/>
          <w:sz w:val="28"/>
        </w:rPr>
        <w:t>
      "43. Техникалық және кәсіптік, орта білімнен кейінгі білім беру ұйымдарының "Геология, тау-кен өндірісі және пайдалы қазбаларды өндіру" бейіні бойынша арнайы пәндер кабинеттеріне арналған жабдық, жиһаз, техникалық оқыту, оқу құралдарының шағын тізбесі";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44-тараудың</w:t>
      </w:r>
      <w:r>
        <w:rPr>
          <w:rFonts w:ascii="Times New Roman"/>
          <w:b w:val="false"/>
          <w:i w:val="false"/>
          <w:color w:val="000000"/>
          <w:sz w:val="28"/>
        </w:rPr>
        <w:t xml:space="preserve"> тақырыбы жаңа редакцияда жазылсын:</w:t>
      </w:r>
    </w:p>
    <w:bookmarkStart w:name="z147" w:id="74"/>
    <w:p>
      <w:pPr>
        <w:spacing w:after="0"/>
        <w:ind w:left="0"/>
        <w:jc w:val="both"/>
      </w:pPr>
      <w:r>
        <w:rPr>
          <w:rFonts w:ascii="Times New Roman"/>
          <w:b w:val="false"/>
          <w:i w:val="false"/>
          <w:color w:val="000000"/>
          <w:sz w:val="28"/>
        </w:rPr>
        <w:t>
      "44. Техникалық және кәсіптік, орта білімнен кейінгі білім беру ұйымдарының "Геология, тау-кен өндірісі және пайдалы қазбаларды өндіру" бейіні бойынша зертханаларына арналған жабдық, жиһаз, техникалық оқыту, оқу құралдарының шағын тізбесі";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45-тараудың</w:t>
      </w:r>
      <w:r>
        <w:rPr>
          <w:rFonts w:ascii="Times New Roman"/>
          <w:b w:val="false"/>
          <w:i w:val="false"/>
          <w:color w:val="000000"/>
          <w:sz w:val="28"/>
        </w:rPr>
        <w:t xml:space="preserve"> тақырыбы жаңа редакцияда жазылсын:</w:t>
      </w:r>
    </w:p>
    <w:bookmarkStart w:name="z149" w:id="75"/>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ұйымдарының "Геология, тау-кен өндірісі және пайдалы қазбаларды өндіру" бейіні бойынша оқу-өндірістік шеберханаларына арналған жиһаз, техникалық оқыту, оқу құралдарының шағын тізбесі";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46-тараудың</w:t>
      </w:r>
      <w:r>
        <w:rPr>
          <w:rFonts w:ascii="Times New Roman"/>
          <w:b w:val="false"/>
          <w:i w:val="false"/>
          <w:color w:val="000000"/>
          <w:sz w:val="28"/>
        </w:rPr>
        <w:t xml:space="preserve"> тақырыбы жаңа редакцияда жазылсын:</w:t>
      </w:r>
    </w:p>
    <w:bookmarkStart w:name="z151" w:id="76"/>
    <w:p>
      <w:pPr>
        <w:spacing w:after="0"/>
        <w:ind w:left="0"/>
        <w:jc w:val="both"/>
      </w:pPr>
      <w:r>
        <w:rPr>
          <w:rFonts w:ascii="Times New Roman"/>
          <w:b w:val="false"/>
          <w:i w:val="false"/>
          <w:color w:val="000000"/>
          <w:sz w:val="28"/>
        </w:rPr>
        <w:t>
      "46. Техникалық және кәсіптік, орта білімнен кейінгі білім беру ұйымдарының "Геология, тау-кен өндірісі және пайдалы қазбаларды өндіру" бейіні бойынша оқу (өндірістік) полигондарына арналған жабдықтың шағын тізбесі";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47-тараудың</w:t>
      </w:r>
      <w:r>
        <w:rPr>
          <w:rFonts w:ascii="Times New Roman"/>
          <w:b w:val="false"/>
          <w:i w:val="false"/>
          <w:color w:val="000000"/>
          <w:sz w:val="28"/>
        </w:rPr>
        <w:t xml:space="preserve"> тақырыбы жаңа редакцияда жазылсын:</w:t>
      </w:r>
    </w:p>
    <w:bookmarkStart w:name="z153" w:id="77"/>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ұйымдарының "Геология, тау-кен өндірісі және пайдалы қазбаларды өндіру" бейіні бойынша геологиялық мұражайына арналған жабдық, жиһаз, оқу құралдардың шағын тізбесі";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48-тараудың</w:t>
      </w:r>
      <w:r>
        <w:rPr>
          <w:rFonts w:ascii="Times New Roman"/>
          <w:b w:val="false"/>
          <w:i w:val="false"/>
          <w:color w:val="000000"/>
          <w:sz w:val="28"/>
        </w:rPr>
        <w:t xml:space="preserve"> тақырыбы жаңа редакцияда жазылсын:</w:t>
      </w:r>
    </w:p>
    <w:bookmarkStart w:name="z155" w:id="78"/>
    <w:p>
      <w:pPr>
        <w:spacing w:after="0"/>
        <w:ind w:left="0"/>
        <w:jc w:val="both"/>
      </w:pPr>
      <w:r>
        <w:rPr>
          <w:rFonts w:ascii="Times New Roman"/>
          <w:b w:val="false"/>
          <w:i w:val="false"/>
          <w:color w:val="000000"/>
          <w:sz w:val="28"/>
        </w:rPr>
        <w:t>
      "48. Техникалық және кәсіптік, орта білімнен кейінгі білім беру ұйымдарының "Мұнай-газ және химия өндірісі" бейіні бойынша жалпыкәсіптік пәндердің кабинеттеріне арналған жабдық, жиһаз, техникалық оқыту, оқу құралдарының шағын тізбесі";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49-тараудың</w:t>
      </w:r>
      <w:r>
        <w:rPr>
          <w:rFonts w:ascii="Times New Roman"/>
          <w:b w:val="false"/>
          <w:i w:val="false"/>
          <w:color w:val="000000"/>
          <w:sz w:val="28"/>
        </w:rPr>
        <w:t xml:space="preserve"> тақырыбы жаңа редакцияда жазылсын:</w:t>
      </w:r>
    </w:p>
    <w:bookmarkStart w:name="z157" w:id="79"/>
    <w:p>
      <w:pPr>
        <w:spacing w:after="0"/>
        <w:ind w:left="0"/>
        <w:jc w:val="both"/>
      </w:pPr>
      <w:r>
        <w:rPr>
          <w:rFonts w:ascii="Times New Roman"/>
          <w:b w:val="false"/>
          <w:i w:val="false"/>
          <w:color w:val="000000"/>
          <w:sz w:val="28"/>
        </w:rPr>
        <w:t>
      "49. Техникалық және кәсіптік, орта білімнен кейінгі білім беру ұйымдарының "Мұнай-газ және химия өндірісі" бейіні бойынша арнайы пәндер кабинеттеріне арналған жабдық, жиһаз, техникалық оқыту, оқу құралдарының шағын тізбесі";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50-тараудың</w:t>
      </w:r>
      <w:r>
        <w:rPr>
          <w:rFonts w:ascii="Times New Roman"/>
          <w:b w:val="false"/>
          <w:i w:val="false"/>
          <w:color w:val="000000"/>
          <w:sz w:val="28"/>
        </w:rPr>
        <w:t xml:space="preserve"> тақырыбы жаңа редакцияда жазылсын:</w:t>
      </w:r>
    </w:p>
    <w:bookmarkStart w:name="z159" w:id="80"/>
    <w:p>
      <w:pPr>
        <w:spacing w:after="0"/>
        <w:ind w:left="0"/>
        <w:jc w:val="both"/>
      </w:pPr>
      <w:r>
        <w:rPr>
          <w:rFonts w:ascii="Times New Roman"/>
          <w:b w:val="false"/>
          <w:i w:val="false"/>
          <w:color w:val="000000"/>
          <w:sz w:val="28"/>
        </w:rPr>
        <w:t>
      "50. Техникалық және кәсіптік, орта білімнен кейінгі білім беру ұйымдарының "Мұнай-газ және химия өндірісі" бейіні бойынша зертханаларына арналған жабдық, жиһаз, техникалық оқыту, оқу құралдарының шағын тізбесі";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51-тараудың</w:t>
      </w:r>
      <w:r>
        <w:rPr>
          <w:rFonts w:ascii="Times New Roman"/>
          <w:b w:val="false"/>
          <w:i w:val="false"/>
          <w:color w:val="000000"/>
          <w:sz w:val="28"/>
        </w:rPr>
        <w:t xml:space="preserve"> тақырыбы жаңа редакцияда жазылсын:</w:t>
      </w:r>
    </w:p>
    <w:bookmarkStart w:name="z161" w:id="81"/>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ұйымдарының "Мұнай-газ және химия өндірісі" бейіні бойынша оқу-өндірістік шеберханаларына арналған жабдық, жиһаз, оқу құралдардың шағын тізбесі";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52-тараудың</w:t>
      </w:r>
      <w:r>
        <w:rPr>
          <w:rFonts w:ascii="Times New Roman"/>
          <w:b w:val="false"/>
          <w:i w:val="false"/>
          <w:color w:val="000000"/>
          <w:sz w:val="28"/>
        </w:rPr>
        <w:t xml:space="preserve"> тақырыбы жаңа редакцияда жазылсын:</w:t>
      </w:r>
    </w:p>
    <w:bookmarkStart w:name="z163" w:id="82"/>
    <w:p>
      <w:pPr>
        <w:spacing w:after="0"/>
        <w:ind w:left="0"/>
        <w:jc w:val="both"/>
      </w:pPr>
      <w:r>
        <w:rPr>
          <w:rFonts w:ascii="Times New Roman"/>
          <w:b w:val="false"/>
          <w:i w:val="false"/>
          <w:color w:val="000000"/>
          <w:sz w:val="28"/>
        </w:rPr>
        <w:t>
      "52. Техникалық және кәсіптік, орта білімнен кейінгі білім беру ұйымдарының "Мұнай-газ және химия өндірісі" бейіні бойынша оқу (өндірістік) полигондарына арналған жабдықтың шағын тізбесі";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53-тараудың</w:t>
      </w:r>
      <w:r>
        <w:rPr>
          <w:rFonts w:ascii="Times New Roman"/>
          <w:b w:val="false"/>
          <w:i w:val="false"/>
          <w:color w:val="000000"/>
          <w:sz w:val="28"/>
        </w:rPr>
        <w:t xml:space="preserve"> тақырыбы жаңа редакцияда жазылсын:</w:t>
      </w:r>
    </w:p>
    <w:bookmarkStart w:name="z165" w:id="83"/>
    <w:p>
      <w:pPr>
        <w:spacing w:after="0"/>
        <w:ind w:left="0"/>
        <w:jc w:val="both"/>
      </w:pPr>
      <w:r>
        <w:rPr>
          <w:rFonts w:ascii="Times New Roman"/>
          <w:b w:val="false"/>
          <w:i w:val="false"/>
          <w:color w:val="000000"/>
          <w:sz w:val="28"/>
        </w:rPr>
        <w:t>
      "53. Техникалық және кәсіптік, орта білімнен кейінгі білім беру ұйымдарының "Энергетика. Электр энергетикасы" бейіні бойынша жалпыкәсіптік пәндер кабинеттеріне арналған жабдық, жиһаз, техникалық оқыту, оқу құралдарының шағын тізбесі";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54-тараудың</w:t>
      </w:r>
      <w:r>
        <w:rPr>
          <w:rFonts w:ascii="Times New Roman"/>
          <w:b w:val="false"/>
          <w:i w:val="false"/>
          <w:color w:val="000000"/>
          <w:sz w:val="28"/>
        </w:rPr>
        <w:t xml:space="preserve"> тақырыбы жаңа редакцияда жазылсын:</w:t>
      </w:r>
    </w:p>
    <w:bookmarkStart w:name="z167" w:id="84"/>
    <w:p>
      <w:pPr>
        <w:spacing w:after="0"/>
        <w:ind w:left="0"/>
        <w:jc w:val="both"/>
      </w:pPr>
      <w:r>
        <w:rPr>
          <w:rFonts w:ascii="Times New Roman"/>
          <w:b w:val="false"/>
          <w:i w:val="false"/>
          <w:color w:val="000000"/>
          <w:sz w:val="28"/>
        </w:rPr>
        <w:t>
      "54. Техникалық және кәсіптік, орта білімнен кейінгі білім беру ұйымдарының "Энергетика. Электроэнергетика" бейіні бойынша арнайы пәндер кабинеттеріне арналған жабдық, жиһаз, техникалық оқыту, оқу құралдарының шағын тізбесі";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55-тараудың</w:t>
      </w:r>
      <w:r>
        <w:rPr>
          <w:rFonts w:ascii="Times New Roman"/>
          <w:b w:val="false"/>
          <w:i w:val="false"/>
          <w:color w:val="000000"/>
          <w:sz w:val="28"/>
        </w:rPr>
        <w:t xml:space="preserve"> тақырыбы жаңа редакцияда жазылсын:</w:t>
      </w:r>
    </w:p>
    <w:bookmarkStart w:name="z169" w:id="85"/>
    <w:p>
      <w:pPr>
        <w:spacing w:after="0"/>
        <w:ind w:left="0"/>
        <w:jc w:val="both"/>
      </w:pPr>
      <w:r>
        <w:rPr>
          <w:rFonts w:ascii="Times New Roman"/>
          <w:b w:val="false"/>
          <w:i w:val="false"/>
          <w:color w:val="000000"/>
          <w:sz w:val="28"/>
        </w:rPr>
        <w:t>
      "55. Техникалық және кәсіптік, орта білімнен кейінгі білім беру ұйымдарының "Энергетика. Электроэнергетика" бейіні бойынша зертханаларына арналған жабдық, жиһаз, техникалық оқыту, оқу құралдарының шағын тізбесі";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56-тараудың</w:t>
      </w:r>
      <w:r>
        <w:rPr>
          <w:rFonts w:ascii="Times New Roman"/>
          <w:b w:val="false"/>
          <w:i w:val="false"/>
          <w:color w:val="000000"/>
          <w:sz w:val="28"/>
        </w:rPr>
        <w:t xml:space="preserve"> тақырыбы жаңа редакцияда жазылсын:</w:t>
      </w:r>
    </w:p>
    <w:bookmarkStart w:name="z171" w:id="86"/>
    <w:p>
      <w:pPr>
        <w:spacing w:after="0"/>
        <w:ind w:left="0"/>
        <w:jc w:val="both"/>
      </w:pPr>
      <w:r>
        <w:rPr>
          <w:rFonts w:ascii="Times New Roman"/>
          <w:b w:val="false"/>
          <w:i w:val="false"/>
          <w:color w:val="000000"/>
          <w:sz w:val="28"/>
        </w:rPr>
        <w:t>
      "56. Техникалық және кәсіптік, орта білімнен кейінгі білім беру ұйымдарының "Энергетика. Электроэнергетика" бейіні бойынша оқу-өндірістік шеберханаларына арналған жиһаз, оқу құралдарының шағын тізбесі";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57-тараудың</w:t>
      </w:r>
      <w:r>
        <w:rPr>
          <w:rFonts w:ascii="Times New Roman"/>
          <w:b w:val="false"/>
          <w:i w:val="false"/>
          <w:color w:val="000000"/>
          <w:sz w:val="28"/>
        </w:rPr>
        <w:t xml:space="preserve"> тақырыбы жаңа редакцияда жазылсын:</w:t>
      </w:r>
    </w:p>
    <w:bookmarkStart w:name="z173" w:id="87"/>
    <w:p>
      <w:pPr>
        <w:spacing w:after="0"/>
        <w:ind w:left="0"/>
        <w:jc w:val="both"/>
      </w:pPr>
      <w:r>
        <w:rPr>
          <w:rFonts w:ascii="Times New Roman"/>
          <w:b w:val="false"/>
          <w:i w:val="false"/>
          <w:color w:val="000000"/>
          <w:sz w:val="28"/>
        </w:rPr>
        <w:t>
      "57. Техникалық және кәсіптік, орта білімнен кейінгі білім беру ұйымдарының "Металлургия және машина жасау" бейіні бойынша жалпыкәсіптік пәндер кабинеттеріне арналған жабдық, жиһаз, техникалық оқыту, оқу құралдарының шағын тізбесі";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58-тараудың</w:t>
      </w:r>
      <w:r>
        <w:rPr>
          <w:rFonts w:ascii="Times New Roman"/>
          <w:b w:val="false"/>
          <w:i w:val="false"/>
          <w:color w:val="000000"/>
          <w:sz w:val="28"/>
        </w:rPr>
        <w:t xml:space="preserve"> тақырыбы жаңа редакцияда жазылсын:</w:t>
      </w:r>
    </w:p>
    <w:bookmarkStart w:name="z175" w:id="88"/>
    <w:p>
      <w:pPr>
        <w:spacing w:after="0"/>
        <w:ind w:left="0"/>
        <w:jc w:val="both"/>
      </w:pPr>
      <w:r>
        <w:rPr>
          <w:rFonts w:ascii="Times New Roman"/>
          <w:b w:val="false"/>
          <w:i w:val="false"/>
          <w:color w:val="000000"/>
          <w:sz w:val="28"/>
        </w:rPr>
        <w:t>
      "58. Техникалық және кәсіптік, орта білімнен кейінгі білім беру ұйымдарының "Металлургия және машина жасау" бейіні бойынша арнайы пәндер кабинеттеріне арналған жабдық, жиһаз, техникалық оқыту, оқу құралдарының шағын тізбесі";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59-тараудың</w:t>
      </w:r>
      <w:r>
        <w:rPr>
          <w:rFonts w:ascii="Times New Roman"/>
          <w:b w:val="false"/>
          <w:i w:val="false"/>
          <w:color w:val="000000"/>
          <w:sz w:val="28"/>
        </w:rPr>
        <w:t xml:space="preserve"> тақырыбы жаңа редакцияда жазылсын:</w:t>
      </w:r>
    </w:p>
    <w:bookmarkStart w:name="z177" w:id="89"/>
    <w:p>
      <w:pPr>
        <w:spacing w:after="0"/>
        <w:ind w:left="0"/>
        <w:jc w:val="both"/>
      </w:pPr>
      <w:r>
        <w:rPr>
          <w:rFonts w:ascii="Times New Roman"/>
          <w:b w:val="false"/>
          <w:i w:val="false"/>
          <w:color w:val="000000"/>
          <w:sz w:val="28"/>
        </w:rPr>
        <w:t>
      "59. Техникалық және кәсіптік, орта білімнен кейінгі білім беру ұйымдарының "Металлургия және машина жасау" бейіні бойынша зертханаларына арналған жабдық, жиһаз, техникалық оқыту, оқу құралдарының шағын тізбесі";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60-тараудың</w:t>
      </w:r>
      <w:r>
        <w:rPr>
          <w:rFonts w:ascii="Times New Roman"/>
          <w:b w:val="false"/>
          <w:i w:val="false"/>
          <w:color w:val="000000"/>
          <w:sz w:val="28"/>
        </w:rPr>
        <w:t xml:space="preserve"> тақырыбы жаңа редакцияда жазылсын:</w:t>
      </w:r>
    </w:p>
    <w:bookmarkStart w:name="z179" w:id="90"/>
    <w:p>
      <w:pPr>
        <w:spacing w:after="0"/>
        <w:ind w:left="0"/>
        <w:jc w:val="both"/>
      </w:pPr>
      <w:r>
        <w:rPr>
          <w:rFonts w:ascii="Times New Roman"/>
          <w:b w:val="false"/>
          <w:i w:val="false"/>
          <w:color w:val="000000"/>
          <w:sz w:val="28"/>
        </w:rPr>
        <w:t>
      "60. Техникалық және кәсіптік, орта білімнен кейінгі білім беру ұйымдарының "Металлургия және машина жасау" бейіні бойынша оқу-өндірістік шеберханаларына арналған жиһаз, оқу құралдарының шағын тізбесі";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жаңа редакцияда жазылсын:</w:t>
      </w:r>
    </w:p>
    <w:bookmarkStart w:name="z181" w:id="91"/>
    <w:p>
      <w:pPr>
        <w:spacing w:after="0"/>
        <w:ind w:left="0"/>
        <w:jc w:val="both"/>
      </w:pPr>
      <w:r>
        <w:rPr>
          <w:rFonts w:ascii="Times New Roman"/>
          <w:b w:val="false"/>
          <w:i w:val="false"/>
          <w:color w:val="000000"/>
          <w:sz w:val="28"/>
        </w:rPr>
        <w:t>
      "61. Техникалық және кәсіптік, орта білімнен кейінгі білім беру ұйымдарының "Көлік (салалар бойынша)" бейіні бойынша жалпы кәсіптік пәндер кабинеттеріне арналған жабдық, жиһаз, техникалық оқыту, оқу құралдарының шағын тізбесі";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62-тараудың</w:t>
      </w:r>
      <w:r>
        <w:rPr>
          <w:rFonts w:ascii="Times New Roman"/>
          <w:b w:val="false"/>
          <w:i w:val="false"/>
          <w:color w:val="000000"/>
          <w:sz w:val="28"/>
        </w:rPr>
        <w:t xml:space="preserve"> тақырыбы жаңа редакцияда жазылсын:</w:t>
      </w:r>
    </w:p>
    <w:bookmarkStart w:name="z183" w:id="92"/>
    <w:p>
      <w:pPr>
        <w:spacing w:after="0"/>
        <w:ind w:left="0"/>
        <w:jc w:val="both"/>
      </w:pPr>
      <w:r>
        <w:rPr>
          <w:rFonts w:ascii="Times New Roman"/>
          <w:b w:val="false"/>
          <w:i w:val="false"/>
          <w:color w:val="000000"/>
          <w:sz w:val="28"/>
        </w:rPr>
        <w:t>
      "62. Техникалық және кәсіптік, орта білімнен кейінгі білім беру ұйымдарының "Көлік (салалар бойынша)" бейіні бойынша арнайы пәндер кабинеттеріне арналған жабдық, жиһаз, техникалық оқыту, оқу құралдарының шағын тізбесі";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63-тараудың</w:t>
      </w:r>
      <w:r>
        <w:rPr>
          <w:rFonts w:ascii="Times New Roman"/>
          <w:b w:val="false"/>
          <w:i w:val="false"/>
          <w:color w:val="000000"/>
          <w:sz w:val="28"/>
        </w:rPr>
        <w:t xml:space="preserve"> тақырыбы жаңа редакцияда жазылсын:</w:t>
      </w:r>
    </w:p>
    <w:bookmarkStart w:name="z185" w:id="93"/>
    <w:p>
      <w:pPr>
        <w:spacing w:after="0"/>
        <w:ind w:left="0"/>
        <w:jc w:val="both"/>
      </w:pPr>
      <w:r>
        <w:rPr>
          <w:rFonts w:ascii="Times New Roman"/>
          <w:b w:val="false"/>
          <w:i w:val="false"/>
          <w:color w:val="000000"/>
          <w:sz w:val="28"/>
        </w:rPr>
        <w:t>
      "63. Техникалық және кәсіптік, орта білімнен кейінгі білім беру ұйымдарының "Көлік (салалар бойынша)" бейіні бойынша зертханаларына арналған жабдық, жиһаз, техникалық оқыту, оқу құралдарының шағын тізбесі";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64-тараудың</w:t>
      </w:r>
      <w:r>
        <w:rPr>
          <w:rFonts w:ascii="Times New Roman"/>
          <w:b w:val="false"/>
          <w:i w:val="false"/>
          <w:color w:val="000000"/>
          <w:sz w:val="28"/>
        </w:rPr>
        <w:t xml:space="preserve"> тақырыбы жаңа редакцияда жазылсын:</w:t>
      </w:r>
    </w:p>
    <w:bookmarkStart w:name="z187" w:id="94"/>
    <w:p>
      <w:pPr>
        <w:spacing w:after="0"/>
        <w:ind w:left="0"/>
        <w:jc w:val="both"/>
      </w:pPr>
      <w:r>
        <w:rPr>
          <w:rFonts w:ascii="Times New Roman"/>
          <w:b w:val="false"/>
          <w:i w:val="false"/>
          <w:color w:val="000000"/>
          <w:sz w:val="28"/>
        </w:rPr>
        <w:t>
      "64. Техникалық және кәсіптік, орта білімнен кейінгі білім беру ұйымдарының "Көлік (салалар бойынша)" бейіні бойынша оқу-өндірістік шеберханаларына арналған жиһаз, оқу құралдарының шағын тізбесі";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65-тараудың</w:t>
      </w:r>
      <w:r>
        <w:rPr>
          <w:rFonts w:ascii="Times New Roman"/>
          <w:b w:val="false"/>
          <w:i w:val="false"/>
          <w:color w:val="000000"/>
          <w:sz w:val="28"/>
        </w:rPr>
        <w:t xml:space="preserve"> тақырыбы жаңа редакцияда жазылсын:</w:t>
      </w:r>
    </w:p>
    <w:bookmarkStart w:name="z189" w:id="95"/>
    <w:p>
      <w:pPr>
        <w:spacing w:after="0"/>
        <w:ind w:left="0"/>
        <w:jc w:val="both"/>
      </w:pPr>
      <w:r>
        <w:rPr>
          <w:rFonts w:ascii="Times New Roman"/>
          <w:b w:val="false"/>
          <w:i w:val="false"/>
          <w:color w:val="000000"/>
          <w:sz w:val="28"/>
        </w:rPr>
        <w:t>
      "65. Техникалық және кәсіптік, орта білімнен кейінгі білім беру ұйымдарының "Көлік (салалар бойынша)" бейіні бойынша оқу (өндірістік) полигондарына арналған жабдықтың шағын тізбесі";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66-тараудың</w:t>
      </w:r>
      <w:r>
        <w:rPr>
          <w:rFonts w:ascii="Times New Roman"/>
          <w:b w:val="false"/>
          <w:i w:val="false"/>
          <w:color w:val="000000"/>
          <w:sz w:val="28"/>
        </w:rPr>
        <w:t xml:space="preserve"> тақырыбы жаңа редакцияда жазылсын:</w:t>
      </w:r>
    </w:p>
    <w:bookmarkStart w:name="z191" w:id="96"/>
    <w:p>
      <w:pPr>
        <w:spacing w:after="0"/>
        <w:ind w:left="0"/>
        <w:jc w:val="both"/>
      </w:pPr>
      <w:r>
        <w:rPr>
          <w:rFonts w:ascii="Times New Roman"/>
          <w:b w:val="false"/>
          <w:i w:val="false"/>
          <w:color w:val="000000"/>
          <w:sz w:val="28"/>
        </w:rPr>
        <w:t>
      "66.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жалпыкәсіптік пәндердің кабинеттеріне арналған жабдық, жиһаз, техникалық оқыту, оқу құралдарының шағын тізбесі";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67-тараудың</w:t>
      </w:r>
      <w:r>
        <w:rPr>
          <w:rFonts w:ascii="Times New Roman"/>
          <w:b w:val="false"/>
          <w:i w:val="false"/>
          <w:color w:val="000000"/>
          <w:sz w:val="28"/>
        </w:rPr>
        <w:t xml:space="preserve"> тақырыбы жаңа редакцияда жазылсын:</w:t>
      </w:r>
    </w:p>
    <w:bookmarkStart w:name="z193" w:id="97"/>
    <w:p>
      <w:pPr>
        <w:spacing w:after="0"/>
        <w:ind w:left="0"/>
        <w:jc w:val="both"/>
      </w:pPr>
      <w:r>
        <w:rPr>
          <w:rFonts w:ascii="Times New Roman"/>
          <w:b w:val="false"/>
          <w:i w:val="false"/>
          <w:color w:val="000000"/>
          <w:sz w:val="28"/>
        </w:rPr>
        <w:t>
      "67.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арнайы пәндер кабинеттеріне арналған жабдық, жиһаз, техникалық оқыту, оқу құралдарының шағын тізбесі";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68-тараудың</w:t>
      </w:r>
      <w:r>
        <w:rPr>
          <w:rFonts w:ascii="Times New Roman"/>
          <w:b w:val="false"/>
          <w:i w:val="false"/>
          <w:color w:val="000000"/>
          <w:sz w:val="28"/>
        </w:rPr>
        <w:t xml:space="preserve"> тақырыбы жаңа редакцияда жазылсын:</w:t>
      </w:r>
    </w:p>
    <w:bookmarkStart w:name="z195" w:id="98"/>
    <w:p>
      <w:pPr>
        <w:spacing w:after="0"/>
        <w:ind w:left="0"/>
        <w:jc w:val="both"/>
      </w:pPr>
      <w:r>
        <w:rPr>
          <w:rFonts w:ascii="Times New Roman"/>
          <w:b w:val="false"/>
          <w:i w:val="false"/>
          <w:color w:val="000000"/>
          <w:sz w:val="28"/>
        </w:rPr>
        <w:t>
      "68.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зертханаларына арналған жабдық, жиһаз, техникалық оқыту, оқу құралдарының шағын тізбесі";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69-тараудың</w:t>
      </w:r>
      <w:r>
        <w:rPr>
          <w:rFonts w:ascii="Times New Roman"/>
          <w:b w:val="false"/>
          <w:i w:val="false"/>
          <w:color w:val="000000"/>
          <w:sz w:val="28"/>
        </w:rPr>
        <w:t xml:space="preserve"> тақырыбы жаңа редакцияда жазылсын:</w:t>
      </w:r>
    </w:p>
    <w:bookmarkStart w:name="z197" w:id="99"/>
    <w:p>
      <w:pPr>
        <w:spacing w:after="0"/>
        <w:ind w:left="0"/>
        <w:jc w:val="both"/>
      </w:pPr>
      <w:r>
        <w:rPr>
          <w:rFonts w:ascii="Times New Roman"/>
          <w:b w:val="false"/>
          <w:i w:val="false"/>
          <w:color w:val="000000"/>
          <w:sz w:val="28"/>
        </w:rPr>
        <w:t>
      "69. Техникалық және кәсіптік, орта білімнен кейінгі білім беру ұйымдарының "Өндіру, құрастыру, пайдалану және жөндеу (салалар бойынша) Көлікті пайдалану" бейіні бойынша оқу-өндірістік шеберханаларына арналған жабдық, жиһаз, оқу құралдарының шағын тізбесі";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70-тараудың</w:t>
      </w:r>
      <w:r>
        <w:rPr>
          <w:rFonts w:ascii="Times New Roman"/>
          <w:b w:val="false"/>
          <w:i w:val="false"/>
          <w:color w:val="000000"/>
          <w:sz w:val="28"/>
        </w:rPr>
        <w:t xml:space="preserve"> тақырыбы жаңа редакцияда жазылсын:</w:t>
      </w:r>
    </w:p>
    <w:bookmarkStart w:name="z199" w:id="100"/>
    <w:p>
      <w:pPr>
        <w:spacing w:after="0"/>
        <w:ind w:left="0"/>
        <w:jc w:val="both"/>
      </w:pPr>
      <w:r>
        <w:rPr>
          <w:rFonts w:ascii="Times New Roman"/>
          <w:b w:val="false"/>
          <w:i w:val="false"/>
          <w:color w:val="000000"/>
          <w:sz w:val="28"/>
        </w:rPr>
        <w:t>
      "70. Техникалық және кәсіптік, орта білімнен кейінгі білім беру ұйымдарының "Байланыс, телекоммуникация және ақпараттық технологиялар" бейіні бойынша жалпыкәсіптік пәндер кабинеттеріне арналған жабдық, жиһаз, техникалық оқыту, оқу құралдарының шағын тізбесі";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71-тараудың</w:t>
      </w:r>
      <w:r>
        <w:rPr>
          <w:rFonts w:ascii="Times New Roman"/>
          <w:b w:val="false"/>
          <w:i w:val="false"/>
          <w:color w:val="000000"/>
          <w:sz w:val="28"/>
        </w:rPr>
        <w:t xml:space="preserve"> тақырыбы жаңа редакцияда жазылсын:</w:t>
      </w:r>
    </w:p>
    <w:bookmarkStart w:name="z201" w:id="101"/>
    <w:p>
      <w:pPr>
        <w:spacing w:after="0"/>
        <w:ind w:left="0"/>
        <w:jc w:val="both"/>
      </w:pPr>
      <w:r>
        <w:rPr>
          <w:rFonts w:ascii="Times New Roman"/>
          <w:b w:val="false"/>
          <w:i w:val="false"/>
          <w:color w:val="000000"/>
          <w:sz w:val="28"/>
        </w:rPr>
        <w:t>
      "71. Техникалық және кәсіптік, орта білімнен кейінгі білім беру ұйымдарының "Байланыс, телекоммуникация және ақпараттық технологиялар" бейіні бойынша арнайы пәндер кабинеттеріне арналған жабдық, жиһаз, техникалық оқыту, оқу құралдарының шағын тізбесі";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72-тараудың</w:t>
      </w:r>
      <w:r>
        <w:rPr>
          <w:rFonts w:ascii="Times New Roman"/>
          <w:b w:val="false"/>
          <w:i w:val="false"/>
          <w:color w:val="000000"/>
          <w:sz w:val="28"/>
        </w:rPr>
        <w:t xml:space="preserve"> тақырыбы жаңа редакцияда жазылсын:</w:t>
      </w:r>
    </w:p>
    <w:bookmarkStart w:name="z203" w:id="102"/>
    <w:p>
      <w:pPr>
        <w:spacing w:after="0"/>
        <w:ind w:left="0"/>
        <w:jc w:val="both"/>
      </w:pPr>
      <w:r>
        <w:rPr>
          <w:rFonts w:ascii="Times New Roman"/>
          <w:b w:val="false"/>
          <w:i w:val="false"/>
          <w:color w:val="000000"/>
          <w:sz w:val="28"/>
        </w:rPr>
        <w:t>
      "72. Техникалық және кәсіптік, орта білімнен кейінгі білім беру ұйымдарының "Байланыс, телекоммуникация және ақпараттық технологиялар" бейіні бойынша зертханаларына арналған жабдық, жиһаз, техникалық оқыту, оқу құралдарының шағын тізбесі";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73-тараудың</w:t>
      </w:r>
      <w:r>
        <w:rPr>
          <w:rFonts w:ascii="Times New Roman"/>
          <w:b w:val="false"/>
          <w:i w:val="false"/>
          <w:color w:val="000000"/>
          <w:sz w:val="28"/>
        </w:rPr>
        <w:t xml:space="preserve"> тақырыбы жаңа редакцияда жазылсын:</w:t>
      </w:r>
    </w:p>
    <w:bookmarkStart w:name="z205" w:id="103"/>
    <w:p>
      <w:pPr>
        <w:spacing w:after="0"/>
        <w:ind w:left="0"/>
        <w:jc w:val="both"/>
      </w:pPr>
      <w:r>
        <w:rPr>
          <w:rFonts w:ascii="Times New Roman"/>
          <w:b w:val="false"/>
          <w:i w:val="false"/>
          <w:color w:val="000000"/>
          <w:sz w:val="28"/>
        </w:rPr>
        <w:t>
      "73. Техникалық және кәсіптік, орта білімнен кейінгі білім беру "Байланыс, телекоммуникация және ақпараттық технологиялар" бейіні бойынша оқу-өндірістік шеберханаларына арналған жабдық, жиһаз, оқу құралдарының шағын тізбесі";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74-тараудың</w:t>
      </w:r>
      <w:r>
        <w:rPr>
          <w:rFonts w:ascii="Times New Roman"/>
          <w:b w:val="false"/>
          <w:i w:val="false"/>
          <w:color w:val="000000"/>
          <w:sz w:val="28"/>
        </w:rPr>
        <w:t xml:space="preserve"> тақырыбы жаңа редакцияда жазылсын:</w:t>
      </w:r>
    </w:p>
    <w:bookmarkStart w:name="z207" w:id="104"/>
    <w:p>
      <w:pPr>
        <w:spacing w:after="0"/>
        <w:ind w:left="0"/>
        <w:jc w:val="both"/>
      </w:pPr>
      <w:r>
        <w:rPr>
          <w:rFonts w:ascii="Times New Roman"/>
          <w:b w:val="false"/>
          <w:i w:val="false"/>
          <w:color w:val="000000"/>
          <w:sz w:val="28"/>
        </w:rPr>
        <w:t>
      "74. Техникалық және кәсіптік, орта білімнен кейінгі білім беру ұйымдарының "Құрылыс және коммуналдық шаруашылық" бейіні бойынша жалпыкәсіптік пәндердің кабинеттеріне арналған жабдық, жиһаз, техникалық оқыту, оқу құралдарының шағын тізбесі";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75-тараудың</w:t>
      </w:r>
      <w:r>
        <w:rPr>
          <w:rFonts w:ascii="Times New Roman"/>
          <w:b w:val="false"/>
          <w:i w:val="false"/>
          <w:color w:val="000000"/>
          <w:sz w:val="28"/>
        </w:rPr>
        <w:t xml:space="preserve"> тақырыбы жаңа редакцияда жазылсын:</w:t>
      </w:r>
    </w:p>
    <w:bookmarkStart w:name="z209" w:id="105"/>
    <w:p>
      <w:pPr>
        <w:spacing w:after="0"/>
        <w:ind w:left="0"/>
        <w:jc w:val="both"/>
      </w:pPr>
      <w:r>
        <w:rPr>
          <w:rFonts w:ascii="Times New Roman"/>
          <w:b w:val="false"/>
          <w:i w:val="false"/>
          <w:color w:val="000000"/>
          <w:sz w:val="28"/>
        </w:rPr>
        <w:t>
      "75. Техникалық және кәсіптік, орта білімнен кейінгі білім беру ұйымдарының "Құрылыс және коммуналдық шаруашылық" бейіні бойынша арнайы пәндер кабинеттеріне арналған жабдық, жиһаз, техникалық оқыту, оқу құралдарының шағын тізбесі";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76-тараудың</w:t>
      </w:r>
      <w:r>
        <w:rPr>
          <w:rFonts w:ascii="Times New Roman"/>
          <w:b w:val="false"/>
          <w:i w:val="false"/>
          <w:color w:val="000000"/>
          <w:sz w:val="28"/>
        </w:rPr>
        <w:t xml:space="preserve"> тақырыбы жаңа редакцияда жазылсын:</w:t>
      </w:r>
    </w:p>
    <w:bookmarkStart w:name="z211" w:id="106"/>
    <w:p>
      <w:pPr>
        <w:spacing w:after="0"/>
        <w:ind w:left="0"/>
        <w:jc w:val="both"/>
      </w:pPr>
      <w:r>
        <w:rPr>
          <w:rFonts w:ascii="Times New Roman"/>
          <w:b w:val="false"/>
          <w:i w:val="false"/>
          <w:color w:val="000000"/>
          <w:sz w:val="28"/>
        </w:rPr>
        <w:t>
      "76. Техникалық және кәсіптік, орта білімнен кейінгі білім беру ұйымдарының "Құрылыс және коммуналдық шаруашылық" бейіні бойынша зертханаларына арналған жабдық, жиһаз, техникалық оқыту, оқу құралдарының шағын тізбесі";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77-тараудың</w:t>
      </w:r>
      <w:r>
        <w:rPr>
          <w:rFonts w:ascii="Times New Roman"/>
          <w:b w:val="false"/>
          <w:i w:val="false"/>
          <w:color w:val="000000"/>
          <w:sz w:val="28"/>
        </w:rPr>
        <w:t xml:space="preserve"> тақырыбы жаңа редакцияда жазылсын:</w:t>
      </w:r>
    </w:p>
    <w:bookmarkStart w:name="z213" w:id="107"/>
    <w:p>
      <w:pPr>
        <w:spacing w:after="0"/>
        <w:ind w:left="0"/>
        <w:jc w:val="both"/>
      </w:pPr>
      <w:r>
        <w:rPr>
          <w:rFonts w:ascii="Times New Roman"/>
          <w:b w:val="false"/>
          <w:i w:val="false"/>
          <w:color w:val="000000"/>
          <w:sz w:val="28"/>
        </w:rPr>
        <w:t>
      "77. Техникалық және кәсіптік, орта білімнен кейінгі білім беру "Құрылыс және коммуналдық шаруашылық" бейіні бойынша оқу-өндірістік шеберханаларына арналған жабдық, жиһаз, оқу құралдарының шағын тізбесі";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78-тараудың</w:t>
      </w:r>
      <w:r>
        <w:rPr>
          <w:rFonts w:ascii="Times New Roman"/>
          <w:b w:val="false"/>
          <w:i w:val="false"/>
          <w:color w:val="000000"/>
          <w:sz w:val="28"/>
        </w:rPr>
        <w:t xml:space="preserve"> тақырыбы жаңа редакцияда жазылсын:</w:t>
      </w:r>
    </w:p>
    <w:bookmarkStart w:name="z215" w:id="108"/>
    <w:p>
      <w:pPr>
        <w:spacing w:after="0"/>
        <w:ind w:left="0"/>
        <w:jc w:val="both"/>
      </w:pPr>
      <w:r>
        <w:rPr>
          <w:rFonts w:ascii="Times New Roman"/>
          <w:b w:val="false"/>
          <w:i w:val="false"/>
          <w:color w:val="000000"/>
          <w:sz w:val="28"/>
        </w:rPr>
        <w:t>
      "78. Техникалық және кәсіптік, орта білімнен кейінгі білім беру ұйымдарының "Ауыл шаруашылығы, ветеринария және экология" бейіні бойынша жалпыкәсіптік пәндердің кабинеттеріне арналған жабдық, жиһаз, техникалық оқыту, оқу құралдарының шағын тізбесі";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79-тараудың</w:t>
      </w:r>
      <w:r>
        <w:rPr>
          <w:rFonts w:ascii="Times New Roman"/>
          <w:b w:val="false"/>
          <w:i w:val="false"/>
          <w:color w:val="000000"/>
          <w:sz w:val="28"/>
        </w:rPr>
        <w:t xml:space="preserve"> тақырыбы жаңа редакцияда жазылсын:</w:t>
      </w:r>
    </w:p>
    <w:bookmarkStart w:name="z217" w:id="109"/>
    <w:p>
      <w:pPr>
        <w:spacing w:after="0"/>
        <w:ind w:left="0"/>
        <w:jc w:val="both"/>
      </w:pPr>
      <w:r>
        <w:rPr>
          <w:rFonts w:ascii="Times New Roman"/>
          <w:b w:val="false"/>
          <w:i w:val="false"/>
          <w:color w:val="000000"/>
          <w:sz w:val="28"/>
        </w:rPr>
        <w:t>
      "79. Техникалық және кәсіптік, орта білімнен кейінгі білім беру ұйымдарының "Ауыл шаруашылығы, ветеринария және экология" бейіні бойынша арнайы пәндер кабинеттеріне арналған жабдық, жиһаз, техникалық оқыту, оқу құралдарының шағын тізбесі";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80-тараудың</w:t>
      </w:r>
      <w:r>
        <w:rPr>
          <w:rFonts w:ascii="Times New Roman"/>
          <w:b w:val="false"/>
          <w:i w:val="false"/>
          <w:color w:val="000000"/>
          <w:sz w:val="28"/>
        </w:rPr>
        <w:t xml:space="preserve"> тақырыбы жаңа редакцияда жазылсын:</w:t>
      </w:r>
    </w:p>
    <w:bookmarkStart w:name="z219" w:id="110"/>
    <w:p>
      <w:pPr>
        <w:spacing w:after="0"/>
        <w:ind w:left="0"/>
        <w:jc w:val="both"/>
      </w:pPr>
      <w:r>
        <w:rPr>
          <w:rFonts w:ascii="Times New Roman"/>
          <w:b w:val="false"/>
          <w:i w:val="false"/>
          <w:color w:val="000000"/>
          <w:sz w:val="28"/>
        </w:rPr>
        <w:t>
      "80. Техникалық және кәсіптік, орта білімнен кейінгі білім беру ұйымдарының "Ауыл шаруашылығы, ветеринария және экология" бейіні бойынша зертханаларына арналған жабдық, жиһаз, техникалық оқыту, оқу құралдарының шағын тізбесі";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81-тараудың</w:t>
      </w:r>
      <w:r>
        <w:rPr>
          <w:rFonts w:ascii="Times New Roman"/>
          <w:b w:val="false"/>
          <w:i w:val="false"/>
          <w:color w:val="000000"/>
          <w:sz w:val="28"/>
        </w:rPr>
        <w:t xml:space="preserve"> тақырыбы жаңа редакцияда жазылсын:</w:t>
      </w:r>
    </w:p>
    <w:bookmarkStart w:name="z221" w:id="111"/>
    <w:p>
      <w:pPr>
        <w:spacing w:after="0"/>
        <w:ind w:left="0"/>
        <w:jc w:val="both"/>
      </w:pPr>
      <w:r>
        <w:rPr>
          <w:rFonts w:ascii="Times New Roman"/>
          <w:b w:val="false"/>
          <w:i w:val="false"/>
          <w:color w:val="000000"/>
          <w:sz w:val="28"/>
        </w:rPr>
        <w:t>
      "81. Техникалық және кәсіптік, орта білімнен кейінгі білім беру "Ауыл шаруашылығы, ветеринария және экология" бейіні бойынша оқу-өндірістік шеберханаларына арналған жабдық, жиһаз, оқу құралдарының шағын тізбесі".</w:t>
      </w:r>
    </w:p>
    <w:bookmarkEnd w:id="111"/>
    <w:bookmarkStart w:name="z222" w:id="112"/>
    <w:p>
      <w:pPr>
        <w:spacing w:after="0"/>
        <w:ind w:left="0"/>
        <w:jc w:val="both"/>
      </w:pPr>
      <w:r>
        <w:rPr>
          <w:rFonts w:ascii="Times New Roman"/>
          <w:b w:val="false"/>
          <w:i w:val="false"/>
          <w:color w:val="000000"/>
          <w:sz w:val="28"/>
        </w:rPr>
        <w:t xml:space="preserve">
      8.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7547 болып тіркелген) мынадай өзгеріс енгізілсін: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25" w:id="113"/>
    <w:p>
      <w:pPr>
        <w:spacing w:after="0"/>
        <w:ind w:left="0"/>
        <w:jc w:val="both"/>
      </w:pPr>
      <w:r>
        <w:rPr>
          <w:rFonts w:ascii="Times New Roman"/>
          <w:b w:val="false"/>
          <w:i w:val="false"/>
          <w:color w:val="000000"/>
          <w:sz w:val="28"/>
        </w:rPr>
        <w:t xml:space="preserve">
      9.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тіркелген) мынадай өзгерістер енгізілсін: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28" w:id="114"/>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тәртібін айқындайды.".</w:t>
      </w:r>
    </w:p>
    <w:bookmarkStart w:name="z231" w:id="115"/>
    <w:p>
      <w:pPr>
        <w:spacing w:after="0"/>
        <w:ind w:left="0"/>
        <w:jc w:val="both"/>
      </w:pPr>
      <w:r>
        <w:rPr>
          <w:rFonts w:ascii="Times New Roman"/>
          <w:b w:val="false"/>
          <w:i w:val="false"/>
          <w:color w:val="000000"/>
          <w:sz w:val="28"/>
        </w:rPr>
        <w:t xml:space="preserve">
      10.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мынадай өзгеріс енгізілсін: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w:t>
      </w:r>
      <w:r>
        <w:rPr>
          <w:rFonts w:ascii="Times New Roman"/>
          <w:b/>
          <w:i w:val="false"/>
          <w:color w:val="000000"/>
          <w:sz w:val="28"/>
        </w:rPr>
        <w:t>БҰЙЫРАМЫН:</w:t>
      </w:r>
      <w:r>
        <w:rPr>
          <w:rFonts w:ascii="Times New Roman"/>
          <w:b w:val="false"/>
          <w:i w:val="false"/>
          <w:color w:val="000000"/>
          <w:sz w:val="28"/>
        </w:rPr>
        <w:t>".</w:t>
      </w:r>
    </w:p>
    <w:bookmarkStart w:name="z234" w:id="116"/>
    <w:p>
      <w:pPr>
        <w:spacing w:after="0"/>
        <w:ind w:left="0"/>
        <w:jc w:val="both"/>
      </w:pPr>
      <w:r>
        <w:rPr>
          <w:rFonts w:ascii="Times New Roman"/>
          <w:b w:val="false"/>
          <w:i w:val="false"/>
          <w:color w:val="000000"/>
          <w:sz w:val="28"/>
        </w:rPr>
        <w:t xml:space="preserve">
      11. "Білім беру мониторингін жүзеге асыру қағидаларын бекіту туралы" Қазақстан Республикасы Білім және ғылым министрінің 2014 жылғы 12 қарашадағы № 459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9940 болып тіркелген) мынадай өзгерістер енгізілсін: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37" w:id="117"/>
    <w:p>
      <w:pPr>
        <w:spacing w:after="0"/>
        <w:ind w:left="0"/>
        <w:jc w:val="both"/>
      </w:pPr>
      <w:r>
        <w:rPr>
          <w:rFonts w:ascii="Times New Roman"/>
          <w:b w:val="false"/>
          <w:i w:val="false"/>
          <w:color w:val="000000"/>
          <w:sz w:val="28"/>
        </w:rPr>
        <w:t xml:space="preserve">
      көрсетілген бұйрықпен бекітілген Білім беру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Білім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p>
    <w:bookmarkStart w:name="z240" w:id="118"/>
    <w:p>
      <w:pPr>
        <w:spacing w:after="0"/>
        <w:ind w:left="0"/>
        <w:jc w:val="both"/>
      </w:pPr>
      <w:r>
        <w:rPr>
          <w:rFonts w:ascii="Times New Roman"/>
          <w:b w:val="false"/>
          <w:i w:val="false"/>
          <w:color w:val="000000"/>
          <w:sz w:val="28"/>
        </w:rPr>
        <w:t xml:space="preserve">
      12.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мынадай өзгерістер енгізілсін: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43" w:id="119"/>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қағидаларында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bookmarkStart w:name="z246" w:id="120"/>
    <w:p>
      <w:pPr>
        <w:spacing w:after="0"/>
        <w:ind w:left="0"/>
        <w:jc w:val="both"/>
      </w:pPr>
      <w:r>
        <w:rPr>
          <w:rFonts w:ascii="Times New Roman"/>
          <w:b w:val="false"/>
          <w:i w:val="false"/>
          <w:color w:val="000000"/>
          <w:sz w:val="28"/>
        </w:rPr>
        <w:t xml:space="preserve">
      13.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жөніндегі қағидаларды бекіту туралы" Қазақстан Республикасы Білім және ғылым министрінің міндетін атқарушының 2014 жылғы 12 желтосандағы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10079 болып тіркелген) мынадай өзгерістер енгізілсін: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48" w:id="121"/>
    <w:p>
      <w:pPr>
        <w:spacing w:after="0"/>
        <w:ind w:left="0"/>
        <w:jc w:val="both"/>
      </w:pPr>
      <w:r>
        <w:rPr>
          <w:rFonts w:ascii="Times New Roman"/>
          <w:b w:val="false"/>
          <w:i w:val="false"/>
          <w:color w:val="000000"/>
          <w:sz w:val="28"/>
        </w:rPr>
        <w:t>
      "Бiлiм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жөнiндегi қағидаларын бекіту туралы";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52" w:id="122"/>
    <w:p>
      <w:pPr>
        <w:spacing w:after="0"/>
        <w:ind w:left="0"/>
        <w:jc w:val="both"/>
      </w:pPr>
      <w:r>
        <w:rPr>
          <w:rFonts w:ascii="Times New Roman"/>
          <w:b w:val="false"/>
          <w:i w:val="false"/>
          <w:color w:val="000000"/>
          <w:sz w:val="28"/>
        </w:rPr>
        <w:t>
      "1. Қоса беріліп отырған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жөнiндегi қағидалар бекітілсін.";</w:t>
      </w:r>
    </w:p>
    <w:bookmarkEnd w:id="122"/>
    <w:bookmarkStart w:name="z253" w:id="123"/>
    <w:p>
      <w:pPr>
        <w:spacing w:after="0"/>
        <w:ind w:left="0"/>
        <w:jc w:val="both"/>
      </w:pPr>
      <w:r>
        <w:rPr>
          <w:rFonts w:ascii="Times New Roman"/>
          <w:b w:val="false"/>
          <w:i w:val="false"/>
          <w:color w:val="000000"/>
          <w:sz w:val="28"/>
        </w:rPr>
        <w:t xml:space="preserve">
      көрсетілген бұйрықпен бекітілген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жөнiндегi </w:t>
      </w:r>
      <w:r>
        <w:rPr>
          <w:rFonts w:ascii="Times New Roman"/>
          <w:b w:val="false"/>
          <w:i w:val="false"/>
          <w:color w:val="000000"/>
          <w:sz w:val="28"/>
        </w:rPr>
        <w:t>қағидаларда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55" w:id="124"/>
    <w:p>
      <w:pPr>
        <w:spacing w:after="0"/>
        <w:ind w:left="0"/>
        <w:jc w:val="both"/>
      </w:pPr>
      <w:r>
        <w:rPr>
          <w:rFonts w:ascii="Times New Roman"/>
          <w:b w:val="false"/>
          <w:i w:val="false"/>
          <w:color w:val="000000"/>
          <w:sz w:val="28"/>
        </w:rPr>
        <w:t>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жөнiндегi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87) тармақшасына</w:t>
      </w:r>
      <w:r>
        <w:rPr>
          <w:rFonts w:ascii="Times New Roman"/>
          <w:b w:val="false"/>
          <w:i w:val="false"/>
          <w:color w:val="000000"/>
          <w:sz w:val="28"/>
        </w:rPr>
        <w:t xml:space="preserve"> сәйкес әзірленген.</w:t>
      </w:r>
    </w:p>
    <w:bookmarkStart w:name="z258" w:id="125"/>
    <w:p>
      <w:pPr>
        <w:spacing w:after="0"/>
        <w:ind w:left="0"/>
        <w:jc w:val="both"/>
      </w:pPr>
      <w:r>
        <w:rPr>
          <w:rFonts w:ascii="Times New Roman"/>
          <w:b w:val="false"/>
          <w:i w:val="false"/>
          <w:color w:val="000000"/>
          <w:sz w:val="28"/>
        </w:rPr>
        <w:t>
      2. Осы Қағидалар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(бұдан әрі – білім беру ұйымдары) қамтамасыз ету тәртібін белгілейді.";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260" w:id="126"/>
    <w:p>
      <w:pPr>
        <w:spacing w:after="0"/>
        <w:ind w:left="0"/>
        <w:jc w:val="both"/>
      </w:pPr>
      <w:r>
        <w:rPr>
          <w:rFonts w:ascii="Times New Roman"/>
          <w:b w:val="false"/>
          <w:i w:val="false"/>
          <w:color w:val="000000"/>
          <w:sz w:val="28"/>
        </w:rPr>
        <w:t>
      "2-тарау.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кейiнгi бiлiмнің білім беру бағдарламаларын iске асыратын бiлiм беру ұйымдарын, ведомстволық бағынысты бiлiм беру ұйымдарын қамтамасыз ету тәртібі";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262" w:id="127"/>
    <w:p>
      <w:pPr>
        <w:spacing w:after="0"/>
        <w:ind w:left="0"/>
        <w:jc w:val="both"/>
      </w:pPr>
      <w:r>
        <w:rPr>
          <w:rFonts w:ascii="Times New Roman"/>
          <w:b w:val="false"/>
          <w:i w:val="false"/>
          <w:color w:val="000000"/>
          <w:sz w:val="28"/>
        </w:rPr>
        <w:t>
      "10. Банкнот фабрикасынан бланкілерді алу, оларды есепке алу, сақтау білім беруді басқару органымен, республикалық білім беру ұйымдарымен жүзеге асырылады.</w:t>
      </w:r>
    </w:p>
    <w:bookmarkEnd w:id="127"/>
    <w:bookmarkStart w:name="z263" w:id="128"/>
    <w:p>
      <w:pPr>
        <w:spacing w:after="0"/>
        <w:ind w:left="0"/>
        <w:jc w:val="both"/>
      </w:pPr>
      <w:r>
        <w:rPr>
          <w:rFonts w:ascii="Times New Roman"/>
          <w:b w:val="false"/>
          <w:i w:val="false"/>
          <w:color w:val="000000"/>
          <w:sz w:val="28"/>
        </w:rPr>
        <w:t>
      11. Білім беруді басқару органы, республикалық білім беру ұйымдары Банкноттық фабрикадан бланкілерді алу, есепке алу, сақтау, білім беру ұйымдарына беруді жүзеге асыру үшін материалдық жауапты тұлға (бұдан әрі - материалдық жауапты тұлға) ретінде қызметкерді анықтайды.";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65" w:id="129"/>
    <w:p>
      <w:pPr>
        <w:spacing w:after="0"/>
        <w:ind w:left="0"/>
        <w:jc w:val="both"/>
      </w:pPr>
      <w:r>
        <w:rPr>
          <w:rFonts w:ascii="Times New Roman"/>
          <w:b w:val="false"/>
          <w:i w:val="false"/>
          <w:color w:val="000000"/>
          <w:sz w:val="28"/>
        </w:rPr>
        <w:t>
      "13. Білім беру ұйымдарында бланкілерді қабылдауды, сақтауды, беру мен есептен шығаруды ұйымдастыру мақсатында құрамы бес адамнан тұратын, білім беру ұйымы басшысының бұйрығымен бекітілетін тұрақты жұмыс істейтін комиссия құрылады.";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алынып тасталсын;</w:t>
      </w:r>
    </w:p>
    <w:bookmarkStart w:name="z267" w:id="13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алынып тасталсын.</w:t>
      </w:r>
    </w:p>
    <w:bookmarkEnd w:id="130"/>
    <w:bookmarkStart w:name="z268" w:id="131"/>
    <w:p>
      <w:pPr>
        <w:spacing w:after="0"/>
        <w:ind w:left="0"/>
        <w:jc w:val="both"/>
      </w:pPr>
      <w:r>
        <w:rPr>
          <w:rFonts w:ascii="Times New Roman"/>
          <w:b w:val="false"/>
          <w:i w:val="false"/>
          <w:color w:val="000000"/>
          <w:sz w:val="28"/>
        </w:rPr>
        <w:t xml:space="preserve">
      14. "Алтын белгі" белгісі туралы ережені бекіту туралы" Қазақстан Республикасы Білім және ғылым министрінің 2014 жылғы 19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10115 болып тіркелген) мынадай өзгерістер енгізілсін: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71" w:id="132"/>
    <w:p>
      <w:pPr>
        <w:spacing w:after="0"/>
        <w:ind w:left="0"/>
        <w:jc w:val="both"/>
      </w:pPr>
      <w:r>
        <w:rPr>
          <w:rFonts w:ascii="Times New Roman"/>
          <w:b w:val="false"/>
          <w:i w:val="false"/>
          <w:color w:val="000000"/>
          <w:sz w:val="28"/>
        </w:rPr>
        <w:t xml:space="preserve">
      көрсетілген бұйрықпен бекітілген "Алтын белгі" белгісі туралы </w:t>
      </w:r>
      <w:r>
        <w:rPr>
          <w:rFonts w:ascii="Times New Roman"/>
          <w:b w:val="false"/>
          <w:i w:val="false"/>
          <w:color w:val="000000"/>
          <w:sz w:val="28"/>
        </w:rPr>
        <w:t>Ережеде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 "Білім туралы"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(бұдан әрі - Заң) сәйкес әзірленді.".</w:t>
      </w:r>
    </w:p>
    <w:bookmarkStart w:name="z274" w:id="133"/>
    <w:p>
      <w:pPr>
        <w:spacing w:after="0"/>
        <w:ind w:left="0"/>
        <w:jc w:val="both"/>
      </w:pPr>
      <w:r>
        <w:rPr>
          <w:rFonts w:ascii="Times New Roman"/>
          <w:b w:val="false"/>
          <w:i w:val="false"/>
          <w:color w:val="000000"/>
          <w:sz w:val="28"/>
        </w:rPr>
        <w:t xml:space="preserve">
      15. "Орта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2014 жылғы 26 желтоқсандағы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10178 болып тіркелген) мынадай өзгерістер енгізілсін: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77" w:id="134"/>
    <w:p>
      <w:pPr>
        <w:spacing w:after="0"/>
        <w:ind w:left="0"/>
        <w:jc w:val="both"/>
      </w:pPr>
      <w:r>
        <w:rPr>
          <w:rFonts w:ascii="Times New Roman"/>
          <w:b w:val="false"/>
          <w:i w:val="false"/>
          <w:color w:val="000000"/>
          <w:sz w:val="28"/>
        </w:rPr>
        <w:t xml:space="preserve">
      көрсетілген бұйрықпен бекітілген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bookmarkStart w:name="z280" w:id="135"/>
    <w:p>
      <w:pPr>
        <w:spacing w:after="0"/>
        <w:ind w:left="0"/>
        <w:jc w:val="both"/>
      </w:pPr>
      <w:r>
        <w:rPr>
          <w:rFonts w:ascii="Times New Roman"/>
          <w:b w:val="false"/>
          <w:i w:val="false"/>
          <w:color w:val="000000"/>
          <w:sz w:val="28"/>
        </w:rPr>
        <w:t xml:space="preserve">
      16.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10279 болып тіркелген) мынадай өзгеріс енгізілсін: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83" w:id="136"/>
    <w:p>
      <w:pPr>
        <w:spacing w:after="0"/>
        <w:ind w:left="0"/>
        <w:jc w:val="both"/>
      </w:pPr>
      <w:r>
        <w:rPr>
          <w:rFonts w:ascii="Times New Roman"/>
          <w:b w:val="false"/>
          <w:i w:val="false"/>
          <w:color w:val="000000"/>
          <w:sz w:val="28"/>
        </w:rPr>
        <w:t xml:space="preserve">
      17.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мынадай өзгерістер енгізілсін: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86" w:id="137"/>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қабылдаудың мемлекеттік қызмет көрсету тәртібін айқындайды.".</w:t>
      </w:r>
    </w:p>
    <w:bookmarkStart w:name="z289" w:id="138"/>
    <w:p>
      <w:pPr>
        <w:spacing w:after="0"/>
        <w:ind w:left="0"/>
        <w:jc w:val="both"/>
      </w:pPr>
      <w:r>
        <w:rPr>
          <w:rFonts w:ascii="Times New Roman"/>
          <w:b w:val="false"/>
          <w:i w:val="false"/>
          <w:color w:val="000000"/>
          <w:sz w:val="28"/>
        </w:rPr>
        <w:t xml:space="preserve">
      18. "Орта, техникалық және кәсіптік, орта білімнен кейінгі білім туралы құжаттардың түрлерін, мемлекеттік үлгідегі орта, техникалық және кәсіптік, орта білімнен кейінгі білім туралы құжаттардың нысандарын және оларды есепке алу мен беру қағидаларын, сондай-ақ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мынадай өзгеріс енгізілсін: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92" w:id="139"/>
    <w:p>
      <w:pPr>
        <w:spacing w:after="0"/>
        <w:ind w:left="0"/>
        <w:jc w:val="both"/>
      </w:pPr>
      <w:r>
        <w:rPr>
          <w:rFonts w:ascii="Times New Roman"/>
          <w:b w:val="false"/>
          <w:i w:val="false"/>
          <w:color w:val="000000"/>
          <w:sz w:val="28"/>
        </w:rPr>
        <w:t xml:space="preserve">
      19.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13067 болып тіркелген) мынадай өзгерістер енгізілсін: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95" w:id="140"/>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сынып жетекшілігі туралы </w:t>
      </w:r>
      <w:r>
        <w:rPr>
          <w:rFonts w:ascii="Times New Roman"/>
          <w:b w:val="false"/>
          <w:i w:val="false"/>
          <w:color w:val="000000"/>
          <w:sz w:val="28"/>
        </w:rPr>
        <w:t>ережеде</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ұйымдарында сынып жетекшілігі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57) тармақшасына</w:t>
      </w:r>
      <w:r>
        <w:rPr>
          <w:rFonts w:ascii="Times New Roman"/>
          <w:b w:val="false"/>
          <w:i w:val="false"/>
          <w:color w:val="000000"/>
          <w:sz w:val="28"/>
        </w:rPr>
        <w:t xml:space="preserve"> сәйкес әзірленді.".</w:t>
      </w:r>
    </w:p>
    <w:bookmarkStart w:name="z298" w:id="141"/>
    <w:p>
      <w:pPr>
        <w:spacing w:after="0"/>
        <w:ind w:left="0"/>
        <w:jc w:val="both"/>
      </w:pPr>
      <w:r>
        <w:rPr>
          <w:rFonts w:ascii="Times New Roman"/>
          <w:b w:val="false"/>
          <w:i w:val="false"/>
          <w:color w:val="000000"/>
          <w:sz w:val="28"/>
        </w:rPr>
        <w:t xml:space="preserve">
      20.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13085 болып тіркелген) мынадай өзгерістер енгізілсін: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01" w:id="142"/>
    <w:p>
      <w:pPr>
        <w:spacing w:after="0"/>
        <w:ind w:left="0"/>
        <w:jc w:val="both"/>
      </w:pPr>
      <w:r>
        <w:rPr>
          <w:rFonts w:ascii="Times New Roman"/>
          <w:b w:val="false"/>
          <w:i w:val="false"/>
          <w:color w:val="000000"/>
          <w:sz w:val="28"/>
        </w:rPr>
        <w:t xml:space="preserve">
      аталған бұйрықпен бекітілген Орта білім беру ұйымдарында міндетті мектеп формасына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 үшін міндетті мектеп формасына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"Білім туралы" Қазақстан Республикасы Заңының 5-бабының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білім алушыларды сапалы мектеп формасымен қамтамасыз ету мақсатында әзірленді.".</w:t>
      </w:r>
    </w:p>
    <w:bookmarkStart w:name="z304" w:id="143"/>
    <w:p>
      <w:pPr>
        <w:spacing w:after="0"/>
        <w:ind w:left="0"/>
        <w:jc w:val="both"/>
      </w:pPr>
      <w:r>
        <w:rPr>
          <w:rFonts w:ascii="Times New Roman"/>
          <w:b w:val="false"/>
          <w:i w:val="false"/>
          <w:color w:val="000000"/>
          <w:sz w:val="28"/>
        </w:rPr>
        <w:t xml:space="preserve">
      21.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мынадай өзгерістер енгізілсін: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07" w:id="144"/>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 Еңбек кодексінің 116-бабының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w:t>
      </w:r>
      <w:r>
        <w:rPr>
          <w:rFonts w:ascii="Times New Roman"/>
          <w:b w:val="false"/>
          <w:i w:val="false"/>
          <w:color w:val="000000"/>
          <w:sz w:val="28"/>
        </w:rPr>
        <w:t>119-бабына</w:t>
      </w: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әзірленді және дуальды оқытудың ұйымдастыру тәртібін айқындайды.</w:t>
      </w:r>
    </w:p>
    <w:p>
      <w:pPr>
        <w:spacing w:after="0"/>
        <w:ind w:left="0"/>
        <w:jc w:val="both"/>
      </w:pPr>
      <w:r>
        <w:rPr>
          <w:rFonts w:ascii="Times New Roman"/>
          <w:b w:val="false"/>
          <w:i w:val="false"/>
          <w:color w:val="000000"/>
          <w:sz w:val="28"/>
        </w:rPr>
        <w:t>
      Осы Қағида меншік нысанына және ведомстволық бағыныстылығына қарамастан техникалық және кәсіптік, орта білімнен кейінгі білім берудің білім беретін бағдарламаларын іске асыратын оқу орындарына, дуальды оқытуға қатысатын оқу орталықтарына, кәсіпорындарға (ұйымдарға) таратылады.";</w:t>
      </w:r>
    </w:p>
    <w:bookmarkStart w:name="z310" w:id="145"/>
    <w:p>
      <w:pPr>
        <w:spacing w:after="0"/>
        <w:ind w:left="0"/>
        <w:jc w:val="both"/>
      </w:pPr>
      <w:r>
        <w:rPr>
          <w:rFonts w:ascii="Times New Roman"/>
          <w:b w:val="false"/>
          <w:i w:val="false"/>
          <w:color w:val="000000"/>
          <w:sz w:val="28"/>
        </w:rPr>
        <w:t xml:space="preserve">
      22. "Орта, техникалық және кәсіптік, орта білімнен кейінгі білім алушылардың білімін бағалау өлшемшарттарын бекіту туралы" Қазақстан Республикасы Білім және ғылым министрінің 2016 жылғы 21 қаңтардағы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13137 болып тіркелген) мынадай өзгерістер енгізілсін: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13" w:id="146"/>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алушылардың білімін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алушылардың білімін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меншік нысанына және ведомстволық бағыныстылығына қарамастан бастауыш, негізгі орта және жалпы орта білім, техникалық және кәсіптік, орта білімнен кейінгі білім беру ұйымдарында білім алушылардың оқу жетістіктерін бағалауды айқындайтын "Білім туралы" Қазақстан Республикасы Заңының 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w:t>
      </w:r>
    </w:p>
    <w:bookmarkStart w:name="z316" w:id="147"/>
    <w:p>
      <w:pPr>
        <w:spacing w:after="0"/>
        <w:ind w:left="0"/>
        <w:jc w:val="both"/>
      </w:pPr>
      <w:r>
        <w:rPr>
          <w:rFonts w:ascii="Times New Roman"/>
          <w:b w:val="false"/>
          <w:i w:val="false"/>
          <w:color w:val="000000"/>
          <w:sz w:val="28"/>
        </w:rPr>
        <w:t xml:space="preserve">
      23.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мынадай өзгеріс енгізілсін: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19" w:id="148"/>
    <w:p>
      <w:pPr>
        <w:spacing w:after="0"/>
        <w:ind w:left="0"/>
        <w:jc w:val="both"/>
      </w:pPr>
      <w:r>
        <w:rPr>
          <w:rFonts w:ascii="Times New Roman"/>
          <w:b w:val="false"/>
          <w:i w:val="false"/>
          <w:color w:val="000000"/>
          <w:sz w:val="28"/>
        </w:rPr>
        <w:t xml:space="preserve">
      24. "Педагогтердің біліктілігін арттыру курстарын ұйымдастыру және жүргізу, сондай-ақ педагогтің қызметін курстан кейінгі қолдау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мынадай өзгерістер енгізілсін: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23" w:id="149"/>
    <w:p>
      <w:pPr>
        <w:spacing w:after="0"/>
        <w:ind w:left="0"/>
        <w:jc w:val="both"/>
      </w:pPr>
      <w:r>
        <w:rPr>
          <w:rFonts w:ascii="Times New Roman"/>
          <w:b w:val="false"/>
          <w:i w:val="false"/>
          <w:color w:val="000000"/>
          <w:sz w:val="28"/>
        </w:rPr>
        <w:t>
      "1. Қоса беріліп отырған Педагогтердің біліктілігін арттыру курстарын, сондай-ақ педагог қызметін курстан кейін қолдауды ұйымдастыру және жүргізу қағидалары бекітілсін.";</w:t>
      </w:r>
    </w:p>
    <w:bookmarkEnd w:id="149"/>
    <w:bookmarkStart w:name="z324" w:id="150"/>
    <w:p>
      <w:pPr>
        <w:spacing w:after="0"/>
        <w:ind w:left="0"/>
        <w:jc w:val="both"/>
      </w:pPr>
      <w:r>
        <w:rPr>
          <w:rFonts w:ascii="Times New Roman"/>
          <w:b w:val="false"/>
          <w:i w:val="false"/>
          <w:color w:val="000000"/>
          <w:sz w:val="28"/>
        </w:rPr>
        <w:t xml:space="preserve">
      көрсетілген бұйрықпен бекітілген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326" w:id="151"/>
    <w:p>
      <w:pPr>
        <w:spacing w:after="0"/>
        <w:ind w:left="0"/>
        <w:jc w:val="both"/>
      </w:pPr>
      <w:r>
        <w:rPr>
          <w:rFonts w:ascii="Times New Roman"/>
          <w:b w:val="false"/>
          <w:i w:val="false"/>
          <w:color w:val="000000"/>
          <w:sz w:val="28"/>
        </w:rPr>
        <w:t>
      "Педагогтердің біліктілігін арттыру курстарын, сондай-ақ педагог қызметін курстан кейін қолдауды ұйымдастыру және жүргізу қағидалары";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педагогтердің біліктілігін арттыру курстарын ұйымдастыру және жүргізу, сондай-ақ педагогтің қызметін курстан кейінгі қолдау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330" w:id="152"/>
    <w:p>
      <w:pPr>
        <w:spacing w:after="0"/>
        <w:ind w:left="0"/>
        <w:jc w:val="both"/>
      </w:pPr>
      <w:r>
        <w:rPr>
          <w:rFonts w:ascii="Times New Roman"/>
          <w:b w:val="false"/>
          <w:i w:val="false"/>
          <w:color w:val="000000"/>
          <w:sz w:val="28"/>
        </w:rPr>
        <w:t xml:space="preserve">
      "29. Біліктілікті арттыру курстарының білім беру бағдарламасына сәйкес қорытынды бағалаудан табысты өткен тыңдаушыларға Ұйым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тақырыпты және сағат көлемін көрсете отырып, біліктілікті арттыру курстарының тақырыбы бойынша сертификат, сондай-ақ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сертификатқа қосымша береді.</w:t>
      </w:r>
    </w:p>
    <w:bookmarkEnd w:id="152"/>
    <w:p>
      <w:pPr>
        <w:spacing w:after="0"/>
        <w:ind w:left="0"/>
        <w:jc w:val="both"/>
      </w:pPr>
      <w:r>
        <w:rPr>
          <w:rFonts w:ascii="Times New Roman"/>
          <w:b w:val="false"/>
          <w:i w:val="false"/>
          <w:color w:val="000000"/>
          <w:sz w:val="28"/>
        </w:rPr>
        <w:t xml:space="preserve">
      Сертификат арнайы қорғау дәрежесін талап етеді және "Арнаулы дәрежеде қорғауды талап ететін баспа өнімін берушіні айқындау, сондай-ақ одан сатып алынатын осындай өнімнің тізбесін бекіту туралы" Қазақстан Республикасы Үкіметінің 2024 жылғы 3 қазандағы № 815 </w:t>
      </w:r>
      <w:r>
        <w:rPr>
          <w:rFonts w:ascii="Times New Roman"/>
          <w:b w:val="false"/>
          <w:i w:val="false"/>
          <w:color w:val="000000"/>
          <w:sz w:val="28"/>
        </w:rPr>
        <w:t>қаулысына</w:t>
      </w:r>
      <w:r>
        <w:rPr>
          <w:rFonts w:ascii="Times New Roman"/>
          <w:b w:val="false"/>
          <w:i w:val="false"/>
          <w:color w:val="000000"/>
          <w:sz w:val="28"/>
        </w:rPr>
        <w:t xml:space="preserve"> сәйкес сатып алынады.".</w:t>
      </w:r>
    </w:p>
    <w:bookmarkStart w:name="z331" w:id="153"/>
    <w:p>
      <w:pPr>
        <w:spacing w:after="0"/>
        <w:ind w:left="0"/>
        <w:jc w:val="both"/>
      </w:pPr>
      <w:r>
        <w:rPr>
          <w:rFonts w:ascii="Times New Roman"/>
          <w:b w:val="false"/>
          <w:i w:val="false"/>
          <w:color w:val="000000"/>
          <w:sz w:val="28"/>
        </w:rPr>
        <w:t xml:space="preserve">
      25.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13288 болып тіркелген) мынадай өзгерістер енгізілсін: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34" w:id="154"/>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 оқулықтармен және оқу-әдістемелік кешендермен, оның ішінде электрондық нысанда қамтамасыз ету тәртібін айқындайды.".</w:t>
      </w:r>
    </w:p>
    <w:bookmarkStart w:name="z337" w:id="155"/>
    <w:p>
      <w:pPr>
        <w:spacing w:after="0"/>
        <w:ind w:left="0"/>
        <w:jc w:val="both"/>
      </w:pPr>
      <w:r>
        <w:rPr>
          <w:rFonts w:ascii="Times New Roman"/>
          <w:b w:val="false"/>
          <w:i w:val="false"/>
          <w:color w:val="000000"/>
          <w:sz w:val="28"/>
        </w:rPr>
        <w:t xml:space="preserve">
      26.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мынадай өзгерістер енгізілсін:</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40" w:id="156"/>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үшін білім беру қызметтерін көрсетудің үлгілік </w:t>
      </w:r>
      <w:r>
        <w:rPr>
          <w:rFonts w:ascii="Times New Roman"/>
          <w:b w:val="false"/>
          <w:i w:val="false"/>
          <w:color w:val="000000"/>
          <w:sz w:val="28"/>
        </w:rPr>
        <w:t>шартында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білім беру саласындағы уәкілетті органмен әзірленген Мемлекеттік жалпыға міндетті орта білім беру стандартына, "Білім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білім алушының білім, білік, дағдыларын игеруін қамтамасыз етуге;".</w:t>
      </w:r>
    </w:p>
    <w:bookmarkStart w:name="z343" w:id="157"/>
    <w:p>
      <w:pPr>
        <w:spacing w:after="0"/>
        <w:ind w:left="0"/>
        <w:jc w:val="both"/>
      </w:pPr>
      <w:r>
        <w:rPr>
          <w:rFonts w:ascii="Times New Roman"/>
          <w:b w:val="false"/>
          <w:i w:val="false"/>
          <w:color w:val="000000"/>
          <w:sz w:val="28"/>
        </w:rPr>
        <w:t xml:space="preserve">
      27. "Мектепке дейінгі тәрбие мен оқыту бағдарламаларын, бастауыш, негізгі орта және жалпы орта білім берудің жалпы білім беретін оқу бағдарламаларын, техникалық және кәсіптік білім берудің білім беру бағдарламаларын іске асыратын білім беру ұйымдарының оқулықтар мен оқу-әдістемелік кешендердегі қажеттілігін болжау әдістемесін бекіту туралы" Қазақстан Республикасы Білім және ғылым министрінің 2016 жылғы 29 қаңтардағы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13307 болып тіркелген) мынадай өзгерістер енгізілсін: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46" w:id="158"/>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бағдарламаларын, бастауыш, негізгі орта және жалпы орта білім берудің жалпы білім беретін оқу бағдарламаларын, техникалық және кәсіптік білім берудің білім беру бағдарламаларын іске асыратын білім беру ұйымдарының бұйрықпен бекітілген оқулықтар мен оқу-әдістемелік кешендерге қажеттілігін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 берудің жалпы білім беретін оқу бағдарламаларын, техникалық және кәсіптік білім берудің білім беру бағдарламаларын іске асыратын білім беру ұйымдарының оқулықтар мен оқу-әдістемелік кешендердегі қажеттілігін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әзірленді.".</w:t>
      </w:r>
    </w:p>
    <w:bookmarkStart w:name="z349" w:id="159"/>
    <w:p>
      <w:pPr>
        <w:spacing w:after="0"/>
        <w:ind w:left="0"/>
        <w:jc w:val="both"/>
      </w:pPr>
      <w:r>
        <w:rPr>
          <w:rFonts w:ascii="Times New Roman"/>
          <w:b w:val="false"/>
          <w:i w:val="false"/>
          <w:color w:val="000000"/>
          <w:sz w:val="28"/>
        </w:rPr>
        <w:t xml:space="preserve">
      28.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мынадай өзгерістер енгізілсін: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52" w:id="16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үшін кәсіптік практиканы ұйымдастыру мен өткізу қағидалары және практика базалары ретінде кәсіпорындарды (ұйымдарды)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53) тармақшасына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 үшін кәсіптік практиканы ұйымдастыру мен өткізу және практика базалары ретінде кәсіпорындарды (ұйымдарды) белгілеу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Диплом алдындағы практиканың ұзақтығы Заңның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бекітілген мемлекеттік жалпыға міндетті білім беру стандарттарына сәйкес мамандықтың күрделілігіне байланысты айқындалады.".</w:t>
      </w:r>
    </w:p>
    <w:bookmarkStart w:name="z357" w:id="161"/>
    <w:p>
      <w:pPr>
        <w:spacing w:after="0"/>
        <w:ind w:left="0"/>
        <w:jc w:val="both"/>
      </w:pPr>
      <w:r>
        <w:rPr>
          <w:rFonts w:ascii="Times New Roman"/>
          <w:b w:val="false"/>
          <w:i w:val="false"/>
          <w:color w:val="000000"/>
          <w:sz w:val="28"/>
        </w:rPr>
        <w:t xml:space="preserve">
      29.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мынадай өзгерістер енгізілсін:</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360" w:id="16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(бұдан әрі – Стандарт) талаптарына сәйкес әзірленді.";</w:t>
      </w:r>
    </w:p>
    <w:bookmarkStart w:name="z363" w:id="163"/>
    <w:p>
      <w:pPr>
        <w:spacing w:after="0"/>
        <w:ind w:left="0"/>
        <w:jc w:val="both"/>
      </w:pPr>
      <w:r>
        <w:rPr>
          <w:rFonts w:ascii="Times New Roman"/>
          <w:b w:val="false"/>
          <w:i w:val="false"/>
          <w:color w:val="000000"/>
          <w:sz w:val="28"/>
        </w:rPr>
        <w:t xml:space="preserve">
      көрсетілген бұйрықпен бекітілген Сөйлеу тілі жалпы дамымаған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Сөйлеу тілі жалпы дамымаған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66" w:id="164"/>
    <w:p>
      <w:pPr>
        <w:spacing w:after="0"/>
        <w:ind w:left="0"/>
        <w:jc w:val="both"/>
      </w:pPr>
      <w:r>
        <w:rPr>
          <w:rFonts w:ascii="Times New Roman"/>
          <w:b w:val="false"/>
          <w:i w:val="false"/>
          <w:color w:val="000000"/>
          <w:sz w:val="28"/>
        </w:rPr>
        <w:t xml:space="preserve">
      көрсетілген бұйрықпен бекітілген Көру қабілеті бұзылған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Көру қабілеті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69" w:id="165"/>
    <w:p>
      <w:pPr>
        <w:spacing w:after="0"/>
        <w:ind w:left="0"/>
        <w:jc w:val="both"/>
      </w:pPr>
      <w:r>
        <w:rPr>
          <w:rFonts w:ascii="Times New Roman"/>
          <w:b w:val="false"/>
          <w:i w:val="false"/>
          <w:color w:val="000000"/>
          <w:sz w:val="28"/>
        </w:rPr>
        <w:t xml:space="preserve">
      көрсетілген бұйрықпен бекітілген Есту қабілеті бұзылған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Есту қабілеті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72" w:id="166"/>
    <w:p>
      <w:pPr>
        <w:spacing w:after="0"/>
        <w:ind w:left="0"/>
        <w:jc w:val="both"/>
      </w:pPr>
      <w:r>
        <w:rPr>
          <w:rFonts w:ascii="Times New Roman"/>
          <w:b w:val="false"/>
          <w:i w:val="false"/>
          <w:color w:val="000000"/>
          <w:sz w:val="28"/>
        </w:rPr>
        <w:t xml:space="preserve">
      көрсетілген бұйрықпен бекітілген Зерде бұзылыстары бар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Зерде бұзылысы бар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14-бабының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Start w:name="z375" w:id="167"/>
    <w:p>
      <w:pPr>
        <w:spacing w:after="0"/>
        <w:ind w:left="0"/>
        <w:jc w:val="both"/>
      </w:pPr>
      <w:r>
        <w:rPr>
          <w:rFonts w:ascii="Times New Roman"/>
          <w:b w:val="false"/>
          <w:i w:val="false"/>
          <w:color w:val="000000"/>
          <w:sz w:val="28"/>
        </w:rPr>
        <w:t xml:space="preserve">
      көрсетілген бұйрықпен бекітілген Тірек-қимыл аппараты бұзылған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Тірек-қимыл аппараты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78" w:id="168"/>
    <w:p>
      <w:pPr>
        <w:spacing w:after="0"/>
        <w:ind w:left="0"/>
        <w:jc w:val="both"/>
      </w:pPr>
      <w:r>
        <w:rPr>
          <w:rFonts w:ascii="Times New Roman"/>
          <w:b w:val="false"/>
          <w:i w:val="false"/>
          <w:color w:val="000000"/>
          <w:sz w:val="28"/>
        </w:rPr>
        <w:t xml:space="preserve">
      көрсетілген бұйрықпен бекітілген Дамуында күрделі бұзылыстары бар балаларға арналған мектепке дейінгі тәрбие мен оқытудың үлгілік оқу </w:t>
      </w:r>
      <w:r>
        <w:rPr>
          <w:rFonts w:ascii="Times New Roman"/>
          <w:b w:val="false"/>
          <w:i w:val="false"/>
          <w:color w:val="000000"/>
          <w:sz w:val="28"/>
        </w:rPr>
        <w:t>бағдарламасында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Дамуында күрделі бұзылыстары бар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Start w:name="z381" w:id="169"/>
    <w:p>
      <w:pPr>
        <w:spacing w:after="0"/>
        <w:ind w:left="0"/>
        <w:jc w:val="both"/>
      </w:pPr>
      <w:r>
        <w:rPr>
          <w:rFonts w:ascii="Times New Roman"/>
          <w:b w:val="false"/>
          <w:i w:val="false"/>
          <w:color w:val="000000"/>
          <w:sz w:val="28"/>
        </w:rPr>
        <w:t xml:space="preserve">
      30.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№16137 болып тіркелген) мынадай өзгерістер енгізілсін: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84" w:id="170"/>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(бұдан әрі – Заң) 5-бабының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қаржыландыру нормативін есептеуде бірыңғай тәсілдемені айқындайды және білім беру ұйымының жан басына шаққандағы нормативтік қаржыландыру көлемі мен мемлекеттік білім беру тапсырысының көлемін жоспарлау үшін қолданылады.".</w:t>
      </w:r>
    </w:p>
    <w:bookmarkStart w:name="z387" w:id="171"/>
    <w:p>
      <w:pPr>
        <w:spacing w:after="0"/>
        <w:ind w:left="0"/>
        <w:jc w:val="both"/>
      </w:pPr>
      <w:r>
        <w:rPr>
          <w:rFonts w:ascii="Times New Roman"/>
          <w:b w:val="false"/>
          <w:i w:val="false"/>
          <w:color w:val="000000"/>
          <w:sz w:val="28"/>
        </w:rPr>
        <w:t xml:space="preserve">
      31.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2018 жылғы 21 қыркүйектегі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17540 болып тіркелген) мынадай өзгерістер енгізілсін: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90" w:id="17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 және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тәртібін айқындайды.".</w:t>
      </w:r>
    </w:p>
    <w:bookmarkStart w:name="z393" w:id="173"/>
    <w:p>
      <w:pPr>
        <w:spacing w:after="0"/>
        <w:ind w:left="0"/>
        <w:jc w:val="both"/>
      </w:pPr>
      <w:r>
        <w:rPr>
          <w:rFonts w:ascii="Times New Roman"/>
          <w:b w:val="false"/>
          <w:i w:val="false"/>
          <w:color w:val="000000"/>
          <w:sz w:val="28"/>
        </w:rPr>
        <w:t xml:space="preserve">
      32.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мынадай өзгерістер енгізілсін: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 </w:t>
      </w:r>
    </w:p>
    <w:bookmarkStart w:name="z397" w:id="174"/>
    <w:p>
      <w:pPr>
        <w:spacing w:after="0"/>
        <w:ind w:left="0"/>
        <w:jc w:val="both"/>
      </w:pPr>
      <w:r>
        <w:rPr>
          <w:rFonts w:ascii="Times New Roman"/>
          <w:b w:val="false"/>
          <w:i w:val="false"/>
          <w:color w:val="000000"/>
          <w:sz w:val="28"/>
        </w:rPr>
        <w:t>
      "1-1. Қазақстан Республикасы Оқу-ағарту министрлігінің Білім саласында сапаны қамтамасыз ету комитеті және оның аумақтық органдары:</w:t>
      </w:r>
    </w:p>
    <w:bookmarkEnd w:id="174"/>
    <w:p>
      <w:pPr>
        <w:spacing w:after="0"/>
        <w:ind w:left="0"/>
        <w:jc w:val="both"/>
      </w:pPr>
      <w:r>
        <w:rPr>
          <w:rFonts w:ascii="Times New Roman"/>
          <w:b w:val="false"/>
          <w:i w:val="false"/>
          <w:color w:val="000000"/>
          <w:sz w:val="28"/>
        </w:rPr>
        <w:t>
      1) лицензиаттың өтініші негізінде техникалық және кәсіптік, орта білімнен кейінгі білімнің мамандықтары бойынша бұрын берілген білім беру қызметімен айналысуға арналған лицензияларға қосымшаларды осы бұйрыққа сәйкес қайта ресімдеуді қамтамасыз етсін;</w:t>
      </w:r>
    </w:p>
    <w:p>
      <w:pPr>
        <w:spacing w:after="0"/>
        <w:ind w:left="0"/>
        <w:jc w:val="both"/>
      </w:pPr>
      <w:r>
        <w:rPr>
          <w:rFonts w:ascii="Times New Roman"/>
          <w:b w:val="false"/>
          <w:i w:val="false"/>
          <w:color w:val="000000"/>
          <w:sz w:val="28"/>
        </w:rPr>
        <w:t>
      2) техникалық және кәсіптік, орта білімнен кейінгі білімнің мамандықтары бойынша білім беру қызметімен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bookmarkStart w:name="z398" w:id="175"/>
    <w:p>
      <w:pPr>
        <w:spacing w:after="0"/>
        <w:ind w:left="0"/>
        <w:jc w:val="both"/>
      </w:pPr>
      <w:r>
        <w:rPr>
          <w:rFonts w:ascii="Times New Roman"/>
          <w:b w:val="false"/>
          <w:i w:val="false"/>
          <w:color w:val="000000"/>
          <w:sz w:val="28"/>
        </w:rPr>
        <w:t xml:space="preserve">
      33.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бекіту туралы" Қазақстан Республикасы Білім және ғылым министрінің 2018 жылғы 27 қыркүйектегі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17449 болып тіркелген) мынадай өзгеріс енгізілсін: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01" w:id="176"/>
    <w:p>
      <w:pPr>
        <w:spacing w:after="0"/>
        <w:ind w:left="0"/>
        <w:jc w:val="both"/>
      </w:pPr>
      <w:r>
        <w:rPr>
          <w:rFonts w:ascii="Times New Roman"/>
          <w:b w:val="false"/>
          <w:i w:val="false"/>
          <w:color w:val="000000"/>
          <w:sz w:val="28"/>
        </w:rPr>
        <w:t xml:space="preserve">
      34.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мынадай өзгерістер енгізілсін:</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04" w:id="177"/>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bookmarkStart w:name="z407" w:id="178"/>
    <w:p>
      <w:pPr>
        <w:spacing w:after="0"/>
        <w:ind w:left="0"/>
        <w:jc w:val="both"/>
      </w:pPr>
      <w:r>
        <w:rPr>
          <w:rFonts w:ascii="Times New Roman"/>
          <w:b w:val="false"/>
          <w:i w:val="false"/>
          <w:color w:val="000000"/>
          <w:sz w:val="28"/>
        </w:rPr>
        <w:t xml:space="preserve">
      35.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мынадай өзгерістер енгізілсін:</w:t>
      </w:r>
    </w:p>
    <w:bookmarkEnd w:id="178"/>
    <w:bookmarkStart w:name="z408" w:id="17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79"/>
    <w:bookmarkStart w:name="z409" w:id="180"/>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413" w:id="181"/>
    <w:p>
      <w:pPr>
        <w:spacing w:after="0"/>
        <w:ind w:left="0"/>
        <w:jc w:val="both"/>
      </w:pPr>
      <w:r>
        <w:rPr>
          <w:rFonts w:ascii="Times New Roman"/>
          <w:b w:val="false"/>
          <w:i w:val="false"/>
          <w:color w:val="000000"/>
          <w:sz w:val="28"/>
        </w:rPr>
        <w:t>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 бекітілсін.";</w:t>
      </w:r>
    </w:p>
    <w:bookmarkEnd w:id="181"/>
    <w:bookmarkStart w:name="z414" w:id="182"/>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16" w:id="183"/>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91) тармағына</w:t>
      </w:r>
      <w:r>
        <w:rPr>
          <w:rFonts w:ascii="Times New Roman"/>
          <w:b w:val="false"/>
          <w:i w:val="false"/>
          <w:color w:val="000000"/>
          <w:sz w:val="28"/>
        </w:rPr>
        <w:t xml:space="preserve"> сәйкес әзірленді және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bookmarkStart w:name="z420" w:id="184"/>
    <w:p>
      <w:pPr>
        <w:spacing w:after="0"/>
        <w:ind w:left="0"/>
        <w:jc w:val="both"/>
      </w:pPr>
      <w:r>
        <w:rPr>
          <w:rFonts w:ascii="Times New Roman"/>
          <w:b w:val="false"/>
          <w:i w:val="false"/>
          <w:color w:val="000000"/>
          <w:sz w:val="28"/>
        </w:rPr>
        <w:t>
      "3. Заңды күшіне енген сот шешімі негізінде конкурсты ұйымдастырушы (тапсырыс беруші)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422" w:id="185"/>
    <w:p>
      <w:pPr>
        <w:spacing w:after="0"/>
        <w:ind w:left="0"/>
        <w:jc w:val="both"/>
      </w:pPr>
      <w:r>
        <w:rPr>
          <w:rFonts w:ascii="Times New Roman"/>
          <w:b w:val="false"/>
          <w:i w:val="false"/>
          <w:color w:val="000000"/>
          <w:sz w:val="28"/>
        </w:rPr>
        <w:t xml:space="preserve">
      "5. Конкурсты ұйымдастырушы (тапсырыс беруші)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тармақшаларында қарастырылған жағдайларда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bookmarkEnd w:id="185"/>
    <w:bookmarkStart w:name="z423" w:id="186"/>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 (әлеуетті берушілердің) тізбесін қалыптастыру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6"/>
    <w:bookmarkStart w:name="z424" w:id="187"/>
    <w:p>
      <w:pPr>
        <w:spacing w:after="0"/>
        <w:ind w:left="0"/>
        <w:jc w:val="both"/>
      </w:pPr>
      <w:r>
        <w:rPr>
          <w:rFonts w:ascii="Times New Roman"/>
          <w:b w:val="false"/>
          <w:i w:val="false"/>
          <w:color w:val="000000"/>
          <w:sz w:val="28"/>
        </w:rPr>
        <w:t xml:space="preserve">
      36. "Мемлекеттік орта білім беру ұйымдарына бекітілген дене шынықтыру-сауықтыру және спорт ғимараттарын мүліктік жалдауға (жалға алуға) беру қағидаларын бекіту туралы" Қазақстан Республикасы Білім және ғылым министрінің 2020 жылғы 18 ақпандағы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20050 болып тіркелген) мынадай өзгерістер енгізілсін: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27" w:id="188"/>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ұйымдарына бекітілген дене шынықтыру-сауықтыру және спорт құрылысжайларын мүліктік жалдауға (жалға) беру </w:t>
      </w:r>
      <w:r>
        <w:rPr>
          <w:rFonts w:ascii="Times New Roman"/>
          <w:b w:val="false"/>
          <w:i w:val="false"/>
          <w:color w:val="000000"/>
          <w:sz w:val="28"/>
        </w:rPr>
        <w:t>қағидаларында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орта білім беру ұйымдарына бекітілген дене шынықтыру-сауықтыру және спорт ғимараттарын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оларға бекітілген дене шынықтыру-сауықтыру және спорт ғимараттарының (бұдан әрі – объектілер) мемлекеттік орта білім беру ұйымдары мүліктік жалдауға (жалға алуға) беру тәртібін айқындайды.".</w:t>
      </w:r>
    </w:p>
    <w:bookmarkStart w:name="z430" w:id="189"/>
    <w:p>
      <w:pPr>
        <w:spacing w:after="0"/>
        <w:ind w:left="0"/>
        <w:jc w:val="both"/>
      </w:pPr>
      <w:r>
        <w:rPr>
          <w:rFonts w:ascii="Times New Roman"/>
          <w:b w:val="false"/>
          <w:i w:val="false"/>
          <w:color w:val="000000"/>
          <w:sz w:val="28"/>
        </w:rPr>
        <w:t xml:space="preserve">
      37.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мынадай өзгерістер енгізілсін:</w:t>
      </w:r>
    </w:p>
    <w:bookmarkEnd w:id="189"/>
    <w:bookmarkStart w:name="z431" w:id="19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90"/>
    <w:bookmarkStart w:name="z432" w:id="191"/>
    <w:p>
      <w:pPr>
        <w:spacing w:after="0"/>
        <w:ind w:left="0"/>
        <w:jc w:val="both"/>
      </w:pPr>
      <w:r>
        <w:rPr>
          <w:rFonts w:ascii="Times New Roman"/>
          <w:b w:val="false"/>
          <w:i w:val="false"/>
          <w:color w:val="000000"/>
          <w:sz w:val="28"/>
        </w:rPr>
        <w:t>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35" w:id="192"/>
    <w:p>
      <w:pPr>
        <w:spacing w:after="0"/>
        <w:ind w:left="0"/>
        <w:jc w:val="both"/>
      </w:pPr>
      <w:r>
        <w:rPr>
          <w:rFonts w:ascii="Times New Roman"/>
          <w:b w:val="false"/>
          <w:i w:val="false"/>
          <w:color w:val="000000"/>
          <w:sz w:val="28"/>
        </w:rPr>
        <w:t xml:space="preserve">
      38. "Педагогтердің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20567 болып тіркелген) мынадай өзгерістер енгізілсін: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38" w:id="193"/>
    <w:p>
      <w:pPr>
        <w:spacing w:after="0"/>
        <w:ind w:left="0"/>
        <w:jc w:val="both"/>
      </w:pPr>
      <w:r>
        <w:rPr>
          <w:rFonts w:ascii="Times New Roman"/>
          <w:b w:val="false"/>
          <w:i w:val="false"/>
          <w:color w:val="000000"/>
          <w:sz w:val="28"/>
        </w:rPr>
        <w:t xml:space="preserve">
      көрсетілген бұйрықпен бекітілген Педагогтердің біліктілігін арттыру курстарының білім беру бағдарламаларын әзірлеу,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педагогтердің біліктілігін арттыру курстарының білім беру бағдарламаларын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педагогтердің біліктілігін арттыру курстарының білім беру бағдарламаларын (бұдан әрі – Бағдарлама) әзірлеу, келісу және бекіту тәртібін айқындайды.".</w:t>
      </w:r>
    </w:p>
    <w:bookmarkStart w:name="z441" w:id="194"/>
    <w:p>
      <w:pPr>
        <w:spacing w:after="0"/>
        <w:ind w:left="0"/>
        <w:jc w:val="both"/>
      </w:pPr>
      <w:r>
        <w:rPr>
          <w:rFonts w:ascii="Times New Roman"/>
          <w:b w:val="false"/>
          <w:i w:val="false"/>
          <w:color w:val="000000"/>
          <w:sz w:val="28"/>
        </w:rPr>
        <w:t xml:space="preserve">
      39.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20708 болып тіркелген) мынадай өзгеріс енгізілсін:</w:t>
      </w:r>
    </w:p>
    <w:bookmarkEnd w:id="194"/>
    <w:bookmarkStart w:name="z442" w:id="19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195"/>
    <w:bookmarkStart w:name="z443" w:id="196"/>
    <w:p>
      <w:pPr>
        <w:spacing w:after="0"/>
        <w:ind w:left="0"/>
        <w:jc w:val="both"/>
      </w:pPr>
      <w:r>
        <w:rPr>
          <w:rFonts w:ascii="Times New Roman"/>
          <w:b w:val="false"/>
          <w:i w:val="false"/>
          <w:color w:val="000000"/>
          <w:sz w:val="28"/>
        </w:rPr>
        <w:t>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45" w:id="197"/>
    <w:p>
      <w:pPr>
        <w:spacing w:after="0"/>
        <w:ind w:left="0"/>
        <w:jc w:val="both"/>
      </w:pPr>
      <w:r>
        <w:rPr>
          <w:rFonts w:ascii="Times New Roman"/>
          <w:b w:val="false"/>
          <w:i w:val="false"/>
          <w:color w:val="000000"/>
          <w:sz w:val="28"/>
        </w:rPr>
        <w:t xml:space="preserve">
      "1.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97"/>
    <w:bookmarkStart w:name="z446" w:id="198"/>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тізбесінде</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48" w:id="199"/>
    <w:p>
      <w:pPr>
        <w:spacing w:after="0"/>
        <w:ind w:left="0"/>
        <w:jc w:val="both"/>
      </w:pPr>
      <w:r>
        <w:rPr>
          <w:rFonts w:ascii="Times New Roman"/>
          <w:b w:val="false"/>
          <w:i w:val="false"/>
          <w:color w:val="000000"/>
          <w:sz w:val="28"/>
        </w:rPr>
        <w:t>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bookmarkEnd w:id="199"/>
    <w:bookmarkStart w:name="z449" w:id="200"/>
    <w:p>
      <w:pPr>
        <w:spacing w:after="0"/>
        <w:ind w:left="0"/>
        <w:jc w:val="both"/>
      </w:pPr>
      <w:r>
        <w:rPr>
          <w:rFonts w:ascii="Times New Roman"/>
          <w:b w:val="false"/>
          <w:i w:val="false"/>
          <w:color w:val="000000"/>
          <w:sz w:val="28"/>
        </w:rPr>
        <w:t xml:space="preserve">
      40.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22029 болып тіркелген) мынадай өзгерістер енгізілсін:</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52" w:id="201"/>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орта білім беру объектілерін салуды, реконструкциялауды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білім беру объектілерін салуды, реконструкциялауды бюджет қаражаты есебінен қаржыландыру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білім беру саласындағы "Жайлы мектеп" пилоттық ұлттық жобасы шеңберінде орта білім беру объектілерін салуды және/немесе реконструкциялауды қаржыландыруды қоспағанда, орта білім беру объектілерін салуды, реконструкциялауды бюджет қаражаты есебінен қаржыландыру үшін қолданылады.".</w:t>
      </w:r>
    </w:p>
    <w:bookmarkStart w:name="z455" w:id="202"/>
    <w:p>
      <w:pPr>
        <w:spacing w:after="0"/>
        <w:ind w:left="0"/>
        <w:jc w:val="both"/>
      </w:pPr>
      <w:r>
        <w:rPr>
          <w:rFonts w:ascii="Times New Roman"/>
          <w:b w:val="false"/>
          <w:i w:val="false"/>
          <w:color w:val="000000"/>
          <w:sz w:val="28"/>
        </w:rPr>
        <w:t xml:space="preserve">
      41.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 Қазақстан Республикасы Білім және ғылым министрінің 2021 жылғы 18 мамырдағы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22776 болып тіркелген) мынадай өзгерістер енгізілсін:</w:t>
      </w:r>
    </w:p>
    <w:bookmarkEnd w:id="202"/>
    <w:bookmarkStart w:name="z456" w:id="20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03"/>
    <w:bookmarkStart w:name="z457" w:id="204"/>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бекіту туралы";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60" w:id="20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 өзгермейді:</w:t>
      </w:r>
    </w:p>
    <w:bookmarkEnd w:id="205"/>
    <w:bookmarkStart w:name="z461" w:id="206"/>
    <w:p>
      <w:pPr>
        <w:spacing w:after="0"/>
        <w:ind w:left="0"/>
        <w:jc w:val="both"/>
      </w:pPr>
      <w:r>
        <w:rPr>
          <w:rFonts w:ascii="Times New Roman"/>
          <w:b w:val="false"/>
          <w:i w:val="false"/>
          <w:color w:val="000000"/>
          <w:sz w:val="28"/>
        </w:rPr>
        <w:t>
      "1. Қоса беріліп отырған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 бекітілсін.";</w:t>
      </w:r>
    </w:p>
    <w:bookmarkEnd w:id="206"/>
    <w:bookmarkStart w:name="z462" w:id="207"/>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64" w:id="208"/>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 орыс тіліндегі мәтін өзгермейді:</w:t>
      </w:r>
    </w:p>
    <w:bookmarkStart w:name="z468" w:id="209"/>
    <w:p>
      <w:pPr>
        <w:spacing w:after="0"/>
        <w:ind w:left="0"/>
        <w:jc w:val="both"/>
      </w:pPr>
      <w:r>
        <w:rPr>
          <w:rFonts w:ascii="Times New Roman"/>
          <w:b w:val="false"/>
          <w:i w:val="false"/>
          <w:color w:val="000000"/>
          <w:sz w:val="28"/>
        </w:rPr>
        <w:t>
      "2-тарау. Мектепке дейінгі тәрбие мен оқытудың, бастауыш, негізгі орта, жалпы орта білім берудің үлгілік оқу жоспарлары мен үлгілік оқу бағдарламаларына сараптама жасау жөніндегі жұмысты ұйымдастыру тәртібі".</w:t>
      </w:r>
    </w:p>
    <w:bookmarkEnd w:id="209"/>
    <w:bookmarkStart w:name="z469" w:id="210"/>
    <w:p>
      <w:pPr>
        <w:spacing w:after="0"/>
        <w:ind w:left="0"/>
        <w:jc w:val="both"/>
      </w:pPr>
      <w:r>
        <w:rPr>
          <w:rFonts w:ascii="Times New Roman"/>
          <w:b w:val="false"/>
          <w:i w:val="false"/>
          <w:color w:val="000000"/>
          <w:sz w:val="28"/>
        </w:rPr>
        <w:t xml:space="preserve">
      42.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22857 болып тіркелген) мынадай өзгерістер мен толықтыру енгізілсін:</w:t>
      </w:r>
    </w:p>
    <w:bookmarkEnd w:id="210"/>
    <w:bookmarkStart w:name="z470" w:id="2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11"/>
    <w:bookmarkStart w:name="z471" w:id="212"/>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75" w:id="213"/>
    <w:p>
      <w:pPr>
        <w:spacing w:after="0"/>
        <w:ind w:left="0"/>
        <w:jc w:val="both"/>
      </w:pPr>
      <w:r>
        <w:rPr>
          <w:rFonts w:ascii="Times New Roman"/>
          <w:b w:val="false"/>
          <w:i w:val="false"/>
          <w:color w:val="000000"/>
          <w:sz w:val="28"/>
        </w:rPr>
        <w:t>
      "1. Қоса беріліп отырған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 бекітілсін.";</w:t>
      </w:r>
    </w:p>
    <w:bookmarkEnd w:id="213"/>
    <w:bookmarkStart w:name="z476" w:id="214"/>
    <w:p>
      <w:pPr>
        <w:spacing w:after="0"/>
        <w:ind w:left="0"/>
        <w:jc w:val="both"/>
      </w:pPr>
      <w:r>
        <w:rPr>
          <w:rFonts w:ascii="Times New Roman"/>
          <w:b w:val="false"/>
          <w:i w:val="false"/>
          <w:color w:val="000000"/>
          <w:sz w:val="28"/>
        </w:rPr>
        <w:t xml:space="preserve">
      көрсетілген бұйрықпен бекітілген Білім беру ұйымдарына және олардың аумақтарына әкелуге тыйым салынған, оларда пайдаланылуы шектелген нәрселер мен заттардың тізбесінде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End w:id="214"/>
    <w:bookmarkStart w:name="z477" w:id="215"/>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бөлім жаңа редакцияда жазылсын:</w:t>
      </w:r>
    </w:p>
    <w:bookmarkStart w:name="z479" w:id="216"/>
    <w:p>
      <w:pPr>
        <w:spacing w:after="0"/>
        <w:ind w:left="0"/>
        <w:jc w:val="both"/>
      </w:pPr>
      <w:r>
        <w:rPr>
          <w:rFonts w:ascii="Times New Roman"/>
          <w:b w:val="false"/>
          <w:i w:val="false"/>
          <w:color w:val="000000"/>
          <w:sz w:val="28"/>
        </w:rPr>
        <w:t>
      "1. Мектепке дейінгі, орта, техникалық және кәсіптік, орта білімнен кейінгі білім беру ұйымдарына және олардың аумақтарына әкелуге тыйым салынған нәрселер мен заттар*:";</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481" w:id="217"/>
    <w:p>
      <w:pPr>
        <w:spacing w:after="0"/>
        <w:ind w:left="0"/>
        <w:jc w:val="both"/>
      </w:pPr>
      <w:r>
        <w:rPr>
          <w:rFonts w:ascii="Times New Roman"/>
          <w:b w:val="false"/>
          <w:i w:val="false"/>
          <w:color w:val="000000"/>
          <w:sz w:val="28"/>
        </w:rPr>
        <w:t>
      "2. Мектепке дейінгі, орта, техникалық және кәсіптік, орта білімнен кейінгі, қосымша білім беру ұйымдарында және олардың аумақтарында пайдалану үшін шектелген заттар мен заттардың тізбесі*:</w:t>
      </w:r>
    </w:p>
    <w:bookmarkEnd w:id="217"/>
    <w:p>
      <w:pPr>
        <w:spacing w:after="0"/>
        <w:ind w:left="0"/>
        <w:jc w:val="both"/>
      </w:pPr>
      <w:r>
        <w:rPr>
          <w:rFonts w:ascii="Times New Roman"/>
          <w:b w:val="false"/>
          <w:i w:val="false"/>
          <w:color w:val="000000"/>
          <w:sz w:val="28"/>
        </w:rPr>
        <w:t>
      1) оқу сабақтары кезінде (әскери, арнаулы оқу орындарын және Қазақстан Республикасы Жоғарғы Сотының жанындағы Сот төрелігі академиясын қоспағанда) ақпаратты тасымалдау функциялары бар мобильді байланыс құрылғылары (пейджер, планшеттер, смартфондар***, iPad (Айпад), iPod (Айпод), плейерлер, модемдер (мобильді роутерлер));</w:t>
      </w:r>
    </w:p>
    <w:p>
      <w:pPr>
        <w:spacing w:after="0"/>
        <w:ind w:left="0"/>
        <w:jc w:val="both"/>
      </w:pPr>
      <w:r>
        <w:rPr>
          <w:rFonts w:ascii="Times New Roman"/>
          <w:b w:val="false"/>
          <w:i w:val="false"/>
          <w:color w:val="000000"/>
          <w:sz w:val="28"/>
        </w:rPr>
        <w:t>
      2) № ҚР ДСМ-175/2020 бұйрықпен бекітілген № 026/у нысанындағы дәрігерлік - -консультациялық комиссияның қорытындысы негізінде медициналық көрсеткіштер бойынша тағайындалған препараттарды қоспағанда, дәрілік препараттар (әскери, арнаулы оқу орындарының және Қазақстан Республикасы Жоғарғы Сотының жанындағы Сот төрелігі академиясының аумағында пайдалану жағдайларын қоспағанда).";</w:t>
      </w:r>
    </w:p>
    <w:bookmarkStart w:name="z482" w:id="218"/>
    <w:p>
      <w:pPr>
        <w:spacing w:after="0"/>
        <w:ind w:left="0"/>
        <w:jc w:val="both"/>
      </w:pPr>
      <w:r>
        <w:rPr>
          <w:rFonts w:ascii="Times New Roman"/>
          <w:b w:val="false"/>
          <w:i w:val="false"/>
          <w:color w:val="000000"/>
          <w:sz w:val="28"/>
        </w:rPr>
        <w:t>
      ескертуде:</w:t>
      </w:r>
    </w:p>
    <w:bookmarkEnd w:id="218"/>
    <w:bookmarkStart w:name="z483" w:id="219"/>
    <w:p>
      <w:pPr>
        <w:spacing w:after="0"/>
        <w:ind w:left="0"/>
        <w:jc w:val="both"/>
      </w:pPr>
      <w:r>
        <w:rPr>
          <w:rFonts w:ascii="Times New Roman"/>
          <w:b w:val="false"/>
          <w:i w:val="false"/>
          <w:color w:val="000000"/>
          <w:sz w:val="28"/>
        </w:rPr>
        <w:t>
      бірінші жол жаңа редакцияда жазылсын:</w:t>
      </w:r>
    </w:p>
    <w:bookmarkEnd w:id="219"/>
    <w:bookmarkStart w:name="z484" w:id="220"/>
    <w:p>
      <w:pPr>
        <w:spacing w:after="0"/>
        <w:ind w:left="0"/>
        <w:jc w:val="both"/>
      </w:pPr>
      <w:r>
        <w:rPr>
          <w:rFonts w:ascii="Times New Roman"/>
          <w:b w:val="false"/>
          <w:i w:val="false"/>
          <w:color w:val="000000"/>
          <w:sz w:val="28"/>
        </w:rPr>
        <w:t>
      "* мектепке дейінгі, орта, техникалық және кәсіптік, орта білімнен кейінгі, қосымша білім беру ұйымдарының білім алушылары мен тәрбиеленушілері үшін;".</w:t>
      </w:r>
    </w:p>
    <w:bookmarkEnd w:id="220"/>
    <w:bookmarkStart w:name="z485" w:id="221"/>
    <w:p>
      <w:pPr>
        <w:spacing w:after="0"/>
        <w:ind w:left="0"/>
        <w:jc w:val="both"/>
      </w:pPr>
      <w:r>
        <w:rPr>
          <w:rFonts w:ascii="Times New Roman"/>
          <w:b w:val="false"/>
          <w:i w:val="false"/>
          <w:color w:val="000000"/>
          <w:sz w:val="28"/>
        </w:rPr>
        <w:t xml:space="preserve">
      43. "Мемлекеттік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25128 болып тіркелген) мынадай өзгерістер енгізілсін:</w:t>
      </w:r>
    </w:p>
    <w:bookmarkEnd w:id="221"/>
    <w:bookmarkStart w:name="z486" w:id="22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тақырыбына</w:t>
      </w:r>
      <w:r>
        <w:rPr>
          <w:rFonts w:ascii="Times New Roman"/>
          <w:b w:val="false"/>
          <w:i w:val="false"/>
          <w:color w:val="000000"/>
          <w:sz w:val="28"/>
        </w:rPr>
        <w:t xml:space="preserve"> орыс тілде өзгеріс енгізіледі, мәтін қазақ тілінде өзгермейді;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90" w:id="223"/>
    <w:p>
      <w:pPr>
        <w:spacing w:after="0"/>
        <w:ind w:left="0"/>
        <w:jc w:val="both"/>
      </w:pPr>
      <w:r>
        <w:rPr>
          <w:rFonts w:ascii="Times New Roman"/>
          <w:b w:val="false"/>
          <w:i w:val="false"/>
          <w:color w:val="000000"/>
          <w:sz w:val="28"/>
        </w:rPr>
        <w:t>
      "1. Қоса беріліп отырған мемлекеттік білім беру ұйымдарының бірінші басшыларын ротациялауды жүргізу қағидалары бекітілсін.";</w:t>
      </w:r>
    </w:p>
    <w:bookmarkEnd w:id="223"/>
    <w:bookmarkStart w:name="z491" w:id="224"/>
    <w:p>
      <w:pPr>
        <w:spacing w:after="0"/>
        <w:ind w:left="0"/>
        <w:jc w:val="both"/>
      </w:pPr>
      <w:r>
        <w:rPr>
          <w:rFonts w:ascii="Times New Roman"/>
          <w:b w:val="false"/>
          <w:i w:val="false"/>
          <w:color w:val="000000"/>
          <w:sz w:val="28"/>
        </w:rPr>
        <w:t xml:space="preserve">
      көрсетілген бұйрықпен бекітілген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93" w:id="225"/>
    <w:p>
      <w:pPr>
        <w:spacing w:after="0"/>
        <w:ind w:left="0"/>
        <w:jc w:val="both"/>
      </w:pPr>
      <w:r>
        <w:rPr>
          <w:rFonts w:ascii="Times New Roman"/>
          <w:b w:val="false"/>
          <w:i w:val="false"/>
          <w:color w:val="000000"/>
          <w:sz w:val="28"/>
        </w:rPr>
        <w:t>
      "Мемлекеттік білім беру ұйымдарының бірінші басшыларын ротациялауды жүргізу қағидалары";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білім беру ұйымдарының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мемлекеттік білім беру ұйымдарының бірінші басшыларын (бұдан әрі – бірінші басшылар) ротациялауды жүргізу тәртібін айқындайды.".</w:t>
      </w:r>
    </w:p>
    <w:bookmarkStart w:name="z496" w:id="226"/>
    <w:p>
      <w:pPr>
        <w:spacing w:after="0"/>
        <w:ind w:left="0"/>
        <w:jc w:val="both"/>
      </w:pPr>
      <w:r>
        <w:rPr>
          <w:rFonts w:ascii="Times New Roman"/>
          <w:b w:val="false"/>
          <w:i w:val="false"/>
          <w:color w:val="000000"/>
          <w:sz w:val="28"/>
        </w:rPr>
        <w:t xml:space="preserve">
      44.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Қазақстан Республикасы Білім және ғылым министрінің 2022 жылғы 5 сәуірдегі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27415 болып тіркелген) мынадай өзгеріс енгізілсін: </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99" w:id="227"/>
    <w:p>
      <w:pPr>
        <w:spacing w:after="0"/>
        <w:ind w:left="0"/>
        <w:jc w:val="both"/>
      </w:pPr>
      <w:r>
        <w:rPr>
          <w:rFonts w:ascii="Times New Roman"/>
          <w:b w:val="false"/>
          <w:i w:val="false"/>
          <w:color w:val="000000"/>
          <w:sz w:val="28"/>
        </w:rPr>
        <w:t xml:space="preserve">
      45.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27968 болып тіркелген) мынадай өзгеріс енгізілсін:</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02" w:id="228"/>
    <w:p>
      <w:pPr>
        <w:spacing w:after="0"/>
        <w:ind w:left="0"/>
        <w:jc w:val="both"/>
      </w:pPr>
      <w:r>
        <w:rPr>
          <w:rFonts w:ascii="Times New Roman"/>
          <w:b w:val="false"/>
          <w:i w:val="false"/>
          <w:color w:val="000000"/>
          <w:sz w:val="28"/>
        </w:rPr>
        <w:t xml:space="preserve">
      46.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 Қазақстан Республикасы Оқу-ағарту министрінің 2022 жылғы 15 шiлдедегi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28848 болып тіркелген) мынадай өзгеріс енгізілсін:</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05" w:id="229"/>
    <w:p>
      <w:pPr>
        <w:spacing w:after="0"/>
        <w:ind w:left="0"/>
        <w:jc w:val="both"/>
      </w:pPr>
      <w:r>
        <w:rPr>
          <w:rFonts w:ascii="Times New Roman"/>
          <w:b w:val="false"/>
          <w:i w:val="false"/>
          <w:color w:val="000000"/>
          <w:sz w:val="28"/>
        </w:rPr>
        <w:t xml:space="preserve">
      47.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Оқу-ағарту министрінің 2022 жылғы 20 шiлдедегi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28915 болып тіркелген) мынадай өзгеріс енгізілсін: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08" w:id="230"/>
    <w:p>
      <w:pPr>
        <w:spacing w:after="0"/>
        <w:ind w:left="0"/>
        <w:jc w:val="both"/>
      </w:pPr>
      <w:r>
        <w:rPr>
          <w:rFonts w:ascii="Times New Roman"/>
          <w:b w:val="false"/>
          <w:i w:val="false"/>
          <w:color w:val="000000"/>
          <w:sz w:val="28"/>
        </w:rPr>
        <w:t xml:space="preserve">
      48.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мөлшерлерін бекіту туралы" Қазақстан Республикасы Оқу-ағарту министрінің міндетін атқарушының 2022 жылғы 29 шiлдедегi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29030 болып тіркелген) мынадай өзгеріс енгізілсін: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11" w:id="231"/>
    <w:p>
      <w:pPr>
        <w:spacing w:after="0"/>
        <w:ind w:left="0"/>
        <w:jc w:val="both"/>
      </w:pPr>
      <w:r>
        <w:rPr>
          <w:rFonts w:ascii="Times New Roman"/>
          <w:b w:val="false"/>
          <w:i w:val="false"/>
          <w:color w:val="000000"/>
          <w:sz w:val="28"/>
        </w:rPr>
        <w:t xml:space="preserve">
      49.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мынадай өзгерістер енгізілсін:</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49) тармақшасына</w:t>
      </w:r>
      <w:r>
        <w:rPr>
          <w:rFonts w:ascii="Times New Roman"/>
          <w:b w:val="false"/>
          <w:i w:val="false"/>
          <w:color w:val="000000"/>
          <w:sz w:val="28"/>
        </w:rPr>
        <w:t xml:space="preserve"> және "Мемлекеттік көрсетілген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14" w:id="23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 даярлауға мемлекеттік білім беру тапсырысын орналастыру тәртібін айқындайды.".</w:t>
      </w:r>
    </w:p>
    <w:bookmarkStart w:name="z517" w:id="233"/>
    <w:p>
      <w:pPr>
        <w:spacing w:after="0"/>
        <w:ind w:left="0"/>
        <w:jc w:val="both"/>
      </w:pPr>
      <w:r>
        <w:rPr>
          <w:rFonts w:ascii="Times New Roman"/>
          <w:b w:val="false"/>
          <w:i w:val="false"/>
          <w:color w:val="000000"/>
          <w:sz w:val="28"/>
        </w:rPr>
        <w:t xml:space="preserve">
      50.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мынадай өзгерістер енгізілсін:</w:t>
      </w:r>
    </w:p>
    <w:bookmarkEnd w:id="233"/>
    <w:bookmarkStart w:name="z518" w:id="23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34"/>
    <w:bookmarkStart w:name="z519" w:id="235"/>
    <w:p>
      <w:pPr>
        <w:spacing w:after="0"/>
        <w:ind w:left="0"/>
        <w:jc w:val="both"/>
      </w:pPr>
      <w:r>
        <w:rPr>
          <w:rFonts w:ascii="Times New Roman"/>
          <w:b w:val="false"/>
          <w:i w:val="false"/>
          <w:color w:val="000000"/>
          <w:sz w:val="28"/>
        </w:rPr>
        <w:t>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84)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22" w:id="23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36"/>
    <w:bookmarkStart w:name="z523" w:id="237"/>
    <w:p>
      <w:pPr>
        <w:spacing w:after="0"/>
        <w:ind w:left="0"/>
        <w:jc w:val="both"/>
      </w:pPr>
      <w:r>
        <w:rPr>
          <w:rFonts w:ascii="Times New Roman"/>
          <w:b w:val="false"/>
          <w:i w:val="false"/>
          <w:color w:val="000000"/>
          <w:sz w:val="28"/>
        </w:rPr>
        <w:t>
      "1. Қоса беріліп отырған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 бекітілсін.";</w:t>
      </w:r>
    </w:p>
    <w:bookmarkEnd w:id="237"/>
    <w:bookmarkStart w:name="z524" w:id="238"/>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26" w:id="239"/>
    <w:p>
      <w:pPr>
        <w:spacing w:after="0"/>
        <w:ind w:left="0"/>
        <w:jc w:val="both"/>
      </w:pPr>
      <w:r>
        <w:rPr>
          <w:rFonts w:ascii="Times New Roman"/>
          <w:b w:val="false"/>
          <w:i w:val="false"/>
          <w:color w:val="000000"/>
          <w:sz w:val="28"/>
        </w:rPr>
        <w:t>
      "Жоғары және жоғары оқу орнынан кейінгі білім беру ұйымдарын қоспағанда, білім беру ұйымдарының білім беру қызметіне қойылатын біліктілік талаптары және оларға сәйкестікті растайтын құжаттардың тізбесі".</w:t>
      </w:r>
    </w:p>
    <w:bookmarkEnd w:id="239"/>
    <w:bookmarkStart w:name="z527" w:id="240"/>
    <w:p>
      <w:pPr>
        <w:spacing w:after="0"/>
        <w:ind w:left="0"/>
        <w:jc w:val="both"/>
      </w:pPr>
      <w:r>
        <w:rPr>
          <w:rFonts w:ascii="Times New Roman"/>
          <w:b w:val="false"/>
          <w:i w:val="false"/>
          <w:color w:val="000000"/>
          <w:sz w:val="28"/>
        </w:rPr>
        <w:t xml:space="preserve">
      51. "Білім беру ұйымдарын бағалау өлшемшарттарын бекіту туралы" Қазақстан Республикасы Оқу-ағарту министрінің 2022 жылғы 5 желтоқсандағы № 486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31053 болып тіркелген) мынадай өзгерістер енгізілсін:</w:t>
      </w:r>
    </w:p>
    <w:bookmarkEnd w:id="240"/>
    <w:bookmarkStart w:name="z528" w:id="24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41"/>
    <w:bookmarkStart w:name="z529" w:id="242"/>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ұйымдарын бағалау өлшемшарттарын бекіту туралы";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32" w:id="24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43"/>
    <w:bookmarkStart w:name="z533" w:id="244"/>
    <w:p>
      <w:pPr>
        <w:spacing w:after="0"/>
        <w:ind w:left="0"/>
        <w:jc w:val="both"/>
      </w:pPr>
      <w:r>
        <w:rPr>
          <w:rFonts w:ascii="Times New Roman"/>
          <w:b w:val="false"/>
          <w:i w:val="false"/>
          <w:color w:val="000000"/>
          <w:sz w:val="28"/>
        </w:rPr>
        <w:t>
      "1. Мектепке дейінгі, орта, техникалық және кәсіптік, орта білімнен кейінгі білім беру ұйымдарын бағалау өлшемшарттары осы бұйрықтың қосымшасына сәйкес бекітілсін.";</w:t>
      </w:r>
    </w:p>
    <w:bookmarkEnd w:id="244"/>
    <w:bookmarkStart w:name="z534" w:id="245"/>
    <w:p>
      <w:pPr>
        <w:spacing w:after="0"/>
        <w:ind w:left="0"/>
        <w:jc w:val="both"/>
      </w:pPr>
      <w:r>
        <w:rPr>
          <w:rFonts w:ascii="Times New Roman"/>
          <w:b w:val="false"/>
          <w:i w:val="false"/>
          <w:color w:val="000000"/>
          <w:sz w:val="28"/>
        </w:rPr>
        <w:t xml:space="preserve">
      көрсетілген бұйрықпен бекітілген Білім беру ұйымдарын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536" w:id="246"/>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ұйымдарын бағалау өлшемшарттары";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білім беру ұйымдарының білім беру қызметін өзін-өзі бағалауды жүзеге асыру кезінде оларды пайдалану мақсатында "Білім туралы" Қазақстан Республикасы Заңының 5-бабының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w:t>
      </w:r>
    </w:p>
    <w:bookmarkStart w:name="z539" w:id="247"/>
    <w:p>
      <w:pPr>
        <w:spacing w:after="0"/>
        <w:ind w:left="0"/>
        <w:jc w:val="both"/>
      </w:pPr>
      <w:r>
        <w:rPr>
          <w:rFonts w:ascii="Times New Roman"/>
          <w:b w:val="false"/>
          <w:i w:val="false"/>
          <w:color w:val="000000"/>
          <w:sz w:val="28"/>
        </w:rPr>
        <w:t xml:space="preserve">
      52. "Мемлекеттік білім беру ұйымдары педагогтерінің оқулықтар мен оқу-әдістемелік кешендерді таңдау қағидаларын бекіту туралы" Қазақстан Республикасы Оқу-ағарту министрінің 2022 жылғы 9 желтоқсандағы № 491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31060 болып тіркелген) мынадай өзгерістер енгізілсін:</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42" w:id="248"/>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қағидаларында</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әзірленді және мемлекеттік білім беру ұйымдары педагогтерінің оқулықтар мен оқу-әдістемелік кешендерді таңдау тәртібін айқындайды.".</w:t>
      </w:r>
    </w:p>
    <w:bookmarkStart w:name="z545" w:id="249"/>
    <w:p>
      <w:pPr>
        <w:spacing w:after="0"/>
        <w:ind w:left="0"/>
        <w:jc w:val="both"/>
      </w:pPr>
      <w:r>
        <w:rPr>
          <w:rFonts w:ascii="Times New Roman"/>
          <w:b w:val="false"/>
          <w:i w:val="false"/>
          <w:color w:val="000000"/>
          <w:sz w:val="28"/>
        </w:rPr>
        <w:t xml:space="preserve">
      53.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Оқу-ағарту министрінің 2022 жылғы 15 желтоқсандағы № 497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31134 болып тіркелген) мынадай өзгерістер енгізілсін:</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47" w:id="250"/>
    <w:p>
      <w:pPr>
        <w:spacing w:after="0"/>
        <w:ind w:left="0"/>
        <w:jc w:val="both"/>
      </w:pPr>
      <w:r>
        <w:rPr>
          <w:rFonts w:ascii="Times New Roman"/>
          <w:b w:val="false"/>
          <w:i w:val="false"/>
          <w:color w:val="000000"/>
          <w:sz w:val="28"/>
        </w:rPr>
        <w:t>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бекіту туралы";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51" w:id="251"/>
    <w:p>
      <w:pPr>
        <w:spacing w:after="0"/>
        <w:ind w:left="0"/>
        <w:jc w:val="both"/>
      </w:pPr>
      <w:r>
        <w:rPr>
          <w:rFonts w:ascii="Times New Roman"/>
          <w:b w:val="false"/>
          <w:i w:val="false"/>
          <w:color w:val="000000"/>
          <w:sz w:val="28"/>
        </w:rPr>
        <w:t>
      "1. "Қоса беріліп отырған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 бекітілсін.";</w:t>
      </w:r>
    </w:p>
    <w:bookmarkEnd w:id="251"/>
    <w:bookmarkStart w:name="z552" w:id="252"/>
    <w:p>
      <w:pPr>
        <w:spacing w:after="0"/>
        <w:ind w:left="0"/>
        <w:jc w:val="both"/>
      </w:pPr>
      <w:r>
        <w:rPr>
          <w:rFonts w:ascii="Times New Roman"/>
          <w:b w:val="false"/>
          <w:i w:val="false"/>
          <w:color w:val="000000"/>
          <w:sz w:val="28"/>
        </w:rPr>
        <w:t xml:space="preserve">
      көрсетілген бұйрықпен бекітілген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54" w:id="253"/>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әзiрленген және техникалық және кәсiптiк, орта бiлiмнен кейiнгi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тәртiбiн айқындайды.";</w:t>
      </w:r>
    </w:p>
    <w:bookmarkStart w:name="z557" w:id="2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54"/>
    <w:bookmarkStart w:name="z558" w:id="255"/>
    <w:p>
      <w:pPr>
        <w:spacing w:after="0"/>
        <w:ind w:left="0"/>
        <w:jc w:val="both"/>
      </w:pPr>
      <w:r>
        <w:rPr>
          <w:rFonts w:ascii="Times New Roman"/>
          <w:b w:val="false"/>
          <w:i w:val="false"/>
          <w:color w:val="000000"/>
          <w:sz w:val="28"/>
        </w:rPr>
        <w:t>
      "2) жол жүру өтемақысы - мемлекеттік бiлiм беру тапсырысы негiзiнде білім алушыларға қалааралық темiржол және автомобиль көлiгiнде қысқы және жазғы каникулдар кезеңiнде жол жүру құнының бөлiгiн өтеу үшін берілетін ақшалай төлем;";</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60" w:id="256"/>
    <w:p>
      <w:pPr>
        <w:spacing w:after="0"/>
        <w:ind w:left="0"/>
        <w:jc w:val="both"/>
      </w:pPr>
      <w:r>
        <w:rPr>
          <w:rFonts w:ascii="Times New Roman"/>
          <w:b w:val="false"/>
          <w:i w:val="false"/>
          <w:color w:val="000000"/>
          <w:sz w:val="28"/>
        </w:rPr>
        <w:t>
      "6. Білiм алушыларға жол жүру өтемақыларын төлеудi өтемақы төлеу жөнiндегi ұйымдар жыл сайын каникул кезеңі аяқталғаннан кейін бір ай ішінде бiлiм алушылардың карт-шотына аудару жолымен жүргiзедi.</w:t>
      </w:r>
    </w:p>
    <w:bookmarkEnd w:id="256"/>
    <w:p>
      <w:pPr>
        <w:spacing w:after="0"/>
        <w:ind w:left="0"/>
        <w:jc w:val="both"/>
      </w:pPr>
      <w:r>
        <w:rPr>
          <w:rFonts w:ascii="Times New Roman"/>
          <w:b w:val="false"/>
          <w:i w:val="false"/>
          <w:color w:val="000000"/>
          <w:sz w:val="28"/>
        </w:rPr>
        <w:t>
      Жол жүру ақысы техникалық және кәсіптік, орта білімнен кейінгі білім беру ұйымдарының оқу процесінің кестесіне сәйкес қысқы және жазғы каникул кезеңінде қалааралық теміржол және автомобиль көлігінде жол жүруді растайтын құжаттар (жол жүру билеті мен отырғызу талонының, автобуспен жол жүрген кезде тек жол жүру билетінің) болған жағдайда төленеді.</w:t>
      </w:r>
    </w:p>
    <w:p>
      <w:pPr>
        <w:spacing w:after="0"/>
        <w:ind w:left="0"/>
        <w:jc w:val="both"/>
      </w:pPr>
      <w:r>
        <w:rPr>
          <w:rFonts w:ascii="Times New Roman"/>
          <w:b w:val="false"/>
          <w:i w:val="false"/>
          <w:color w:val="000000"/>
          <w:sz w:val="28"/>
        </w:rPr>
        <w:t>
      Басқа қаладан келген студенттер мен бітірушілерге жол жүру өтемақысы осы тармақтың екінші бөлігінде көрсетілген құжаттарды ұсынбай, техникалық және кәсіптік, орта білімнен кейінгі білім беру ұйымдарының оқу процесінің кестесіне сәйкес олардың тұрғылықты жері бойынша тіркелгенін растайтын "Ұлттық білім беру дерекқоры" ақпараттық жүйесінде қалыптастырылған деректер негізінде төленеді.".</w:t>
      </w:r>
    </w:p>
    <w:bookmarkStart w:name="z561" w:id="257"/>
    <w:p>
      <w:pPr>
        <w:spacing w:after="0"/>
        <w:ind w:left="0"/>
        <w:jc w:val="both"/>
      </w:pPr>
      <w:r>
        <w:rPr>
          <w:rFonts w:ascii="Times New Roman"/>
          <w:b w:val="false"/>
          <w:i w:val="false"/>
          <w:color w:val="000000"/>
          <w:sz w:val="28"/>
        </w:rPr>
        <w:t xml:space="preserve">
      54.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31505 болып тіркелген) мынадай өзгерістер енгізілсін: </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64" w:id="258"/>
    <w:p>
      <w:pPr>
        <w:spacing w:after="0"/>
        <w:ind w:left="0"/>
        <w:jc w:val="both"/>
      </w:pPr>
      <w:r>
        <w:rPr>
          <w:rFonts w:ascii="Times New Roman"/>
          <w:b w:val="false"/>
          <w:i w:val="false"/>
          <w:color w:val="000000"/>
          <w:sz w:val="28"/>
        </w:rPr>
        <w:t xml:space="preserve">
      көрсетілген бұйрықпен бекітілген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bookmarkStart w:name="z567" w:id="259"/>
    <w:p>
      <w:pPr>
        <w:spacing w:after="0"/>
        <w:ind w:left="0"/>
        <w:jc w:val="both"/>
      </w:pPr>
      <w:r>
        <w:rPr>
          <w:rFonts w:ascii="Times New Roman"/>
          <w:b w:val="false"/>
          <w:i w:val="false"/>
          <w:color w:val="000000"/>
          <w:sz w:val="28"/>
        </w:rPr>
        <w:t xml:space="preserve">
      55. "Техникалық және кәсіптік білім беру ұйымдары үшін жалпы білім беретін пәндер циклінің немесе модулінің үлгілік оқу бағдарламаларын бекіту туралы" Қазақстан Республикасы Оқу-ағарту министрінің 2023 жылғы 6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31666 болып тіркелген) мынадай өзгеріс енгізілсін: </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70" w:id="260"/>
    <w:p>
      <w:pPr>
        <w:spacing w:after="0"/>
        <w:ind w:left="0"/>
        <w:jc w:val="both"/>
      </w:pPr>
      <w:r>
        <w:rPr>
          <w:rFonts w:ascii="Times New Roman"/>
          <w:b w:val="false"/>
          <w:i w:val="false"/>
          <w:color w:val="000000"/>
          <w:sz w:val="28"/>
        </w:rPr>
        <w:t xml:space="preserve">
      56. "Орта, техникалық және кәсіптік, орта білімнен кейінгі білім беру саласындағы аккредиттеу органдарына қойылатын талаптарды және орта, техникалық және кәсіптік, орта білімнен кейінгі білім беру саласындағы, оның ішінде шетелдік аккредиттеу органдарын тану қағидаларын бекіту туралы" Қазақстан Республикасы Оқу-ағарту министрінің 2023 жылғы 13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31902 болып тіркелген) мынадай өзгерістер енгізілсін:</w:t>
      </w:r>
    </w:p>
    <w:bookmarkEnd w:id="260"/>
    <w:bookmarkStart w:name="z571" w:id="26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61"/>
    <w:bookmarkStart w:name="z572" w:id="262"/>
    <w:p>
      <w:pPr>
        <w:spacing w:after="0"/>
        <w:ind w:left="0"/>
        <w:jc w:val="both"/>
      </w:pPr>
      <w:r>
        <w:rPr>
          <w:rFonts w:ascii="Times New Roman"/>
          <w:b w:val="false"/>
          <w:i w:val="false"/>
          <w:color w:val="000000"/>
          <w:sz w:val="28"/>
        </w:rPr>
        <w:t>
      "Аккредиттеу органдарын, оның ішінде шетелдік аккредиттеу органдарын тану талаптары мен қағидаларын бекіту туралы";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75" w:id="26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63"/>
    <w:bookmarkStart w:name="z576" w:id="264"/>
    <w:p>
      <w:pPr>
        <w:spacing w:after="0"/>
        <w:ind w:left="0"/>
        <w:jc w:val="both"/>
      </w:pPr>
      <w:r>
        <w:rPr>
          <w:rFonts w:ascii="Times New Roman"/>
          <w:b w:val="false"/>
          <w:i w:val="false"/>
          <w:color w:val="000000"/>
          <w:sz w:val="28"/>
        </w:rPr>
        <w:t>
      "1. Мыналар:</w:t>
      </w:r>
    </w:p>
    <w:bookmarkEnd w:id="26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Аккредиттеу органдарына, оның ішінде шетелдік аккредиттеу органдарына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органдарын, оның ішінде шетелдік аккредиттеу органдарын тану қағидалары бекітілсін.";</w:t>
      </w:r>
    </w:p>
    <w:bookmarkStart w:name="z577" w:id="265"/>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беру саласындағы аккредиттеу органдарына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79" w:id="266"/>
    <w:p>
      <w:pPr>
        <w:spacing w:after="0"/>
        <w:ind w:left="0"/>
        <w:jc w:val="both"/>
      </w:pPr>
      <w:r>
        <w:rPr>
          <w:rFonts w:ascii="Times New Roman"/>
          <w:b w:val="false"/>
          <w:i w:val="false"/>
          <w:color w:val="000000"/>
          <w:sz w:val="28"/>
        </w:rPr>
        <w:t>
      "Аккредиттеу органдарына, оның ішінде шетелдік аккредиттеу органдарына қойылатын талаптар";</w:t>
      </w:r>
    </w:p>
    <w:bookmarkEnd w:id="266"/>
    <w:bookmarkStart w:name="z580" w:id="267"/>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беру саласындағы оның ішінде шетелдік аккредиттеу органдарын тану </w:t>
      </w:r>
      <w:r>
        <w:rPr>
          <w:rFonts w:ascii="Times New Roman"/>
          <w:b w:val="false"/>
          <w:i w:val="false"/>
          <w:color w:val="000000"/>
          <w:sz w:val="28"/>
        </w:rPr>
        <w:t>қағидаларында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582" w:id="268"/>
    <w:p>
      <w:pPr>
        <w:spacing w:after="0"/>
        <w:ind w:left="0"/>
        <w:jc w:val="both"/>
      </w:pPr>
      <w:r>
        <w:rPr>
          <w:rFonts w:ascii="Times New Roman"/>
          <w:b w:val="false"/>
          <w:i w:val="false"/>
          <w:color w:val="000000"/>
          <w:sz w:val="28"/>
        </w:rPr>
        <w:t>
      "Аккредиттеу органдарын, оның ішінде шетелдік аккредиттеу органдарын тану қағидалары";</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Аккредиттеу органдарын, оның ішінде шетелдік аккредиттеу органдарын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саласындағы, оның ішінде шетелдік аккредиттеу органдарын тану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жаңа редакцияда жазылсын:</w:t>
      </w:r>
    </w:p>
    <w:bookmarkStart w:name="z586" w:id="269"/>
    <w:p>
      <w:pPr>
        <w:spacing w:after="0"/>
        <w:ind w:left="0"/>
        <w:jc w:val="both"/>
      </w:pPr>
      <w:r>
        <w:rPr>
          <w:rFonts w:ascii="Times New Roman"/>
          <w:b w:val="false"/>
          <w:i w:val="false"/>
          <w:color w:val="000000"/>
          <w:sz w:val="28"/>
        </w:rPr>
        <w:t>
      "2-бөлім. Аккредиттеу органдарын, оның ішінде шетелдік аккредиттеу органдарын тану тәртібі";</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Аккредиттеу органы, оның ішінде шетелдік аккредиттеу органы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 (немесе) электронды түрде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p>
      <w:pPr>
        <w:spacing w:after="0"/>
        <w:ind w:left="0"/>
        <w:jc w:val="both"/>
      </w:pPr>
      <w:r>
        <w:rPr>
          <w:rFonts w:ascii="Times New Roman"/>
          <w:b w:val="false"/>
          <w:i w:val="false"/>
          <w:color w:val="000000"/>
          <w:sz w:val="28"/>
        </w:rPr>
        <w:t>
      5) магистр (біреуден артық емес), PhD докторы немесе ғылым кандидаты, ғылым докторы немесе бейіні бойынша доктор дәрежесі, институционалдық және мамандандырылған (бағдарламалық)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органының аккредиттеу стандарттары (регламенттері);</w:t>
      </w:r>
    </w:p>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талаптардың 1-7-тармақтарының сәйкестігін қарау нәтижелері бойынша Кеңес:</w:t>
      </w:r>
    </w:p>
    <w:p>
      <w:pPr>
        <w:spacing w:after="0"/>
        <w:ind w:left="0"/>
        <w:jc w:val="both"/>
      </w:pPr>
      <w:r>
        <w:rPr>
          <w:rFonts w:ascii="Times New Roman"/>
          <w:b w:val="false"/>
          <w:i w:val="false"/>
          <w:color w:val="000000"/>
          <w:sz w:val="28"/>
        </w:rPr>
        <w:t>
      1) аккредиттеу органын тану туралы;</w:t>
      </w:r>
    </w:p>
    <w:p>
      <w:pPr>
        <w:spacing w:after="0"/>
        <w:ind w:left="0"/>
        <w:jc w:val="both"/>
      </w:pPr>
      <w:r>
        <w:rPr>
          <w:rFonts w:ascii="Times New Roman"/>
          <w:b w:val="false"/>
          <w:i w:val="false"/>
          <w:color w:val="000000"/>
          <w:sz w:val="28"/>
        </w:rPr>
        <w:t>
      2) аккредиттеу органын танудан бас тарту туралы шешім қабылдайды.</w:t>
      </w:r>
    </w:p>
    <w:p>
      <w:pPr>
        <w:spacing w:after="0"/>
        <w:ind w:left="0"/>
        <w:jc w:val="both"/>
      </w:pPr>
      <w:r>
        <w:rPr>
          <w:rFonts w:ascii="Times New Roman"/>
          <w:b w:val="false"/>
          <w:i w:val="false"/>
          <w:color w:val="000000"/>
          <w:sz w:val="28"/>
        </w:rPr>
        <w:t>
      1-7-тармақтарда көзделген негіздер болған жағдайда уәкілетті орган аккредиттеу органын тану туралы алдын ала шешім туралы, сондай-ақ аккредиттеу органды алдын ала шешім бойынша өз ұстанымын білдіруі үшін тыңдаудың өткізілетін уақыты, орны мен тәсілі туралы хабарлайды.</w:t>
      </w:r>
    </w:p>
    <w:p>
      <w:pPr>
        <w:spacing w:after="0"/>
        <w:ind w:left="0"/>
        <w:jc w:val="both"/>
      </w:pPr>
      <w:r>
        <w:rPr>
          <w:rFonts w:ascii="Times New Roman"/>
          <w:b w:val="false"/>
          <w:i w:val="false"/>
          <w:color w:val="000000"/>
          <w:sz w:val="28"/>
        </w:rPr>
        <w:t>
      Тыңдау туралы хабарлама аккредиттеу органының тану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уәкілетті орган аккредиттеу органын тану туралы не аккредиттеу органын танудан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талаптардың 1-7 тармақтарына сәйкессіздігі анықталған жағдайда оларды еркін нысанда жою жөнінде ұсынымдар беріледі.</w:t>
      </w:r>
    </w:p>
    <w:p>
      <w:pPr>
        <w:spacing w:after="0"/>
        <w:ind w:left="0"/>
        <w:jc w:val="both"/>
      </w:pPr>
      <w:r>
        <w:rPr>
          <w:rFonts w:ascii="Times New Roman"/>
          <w:b w:val="false"/>
          <w:i w:val="false"/>
          <w:color w:val="000000"/>
          <w:sz w:val="28"/>
        </w:rPr>
        <w:t>
      Аккредиттеу органының ұсынымдарды орындау мерзімі оны алған күннен бастап екі айдан аспайды. Осы кезеңде аккредиттеу органын тану мерзімдерін ұзарту үшін өтінішті қарау мерзімі тоқтатыла тұрады.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жойылған кезде Кеңес аккредиттеу органын тану мерзімін ұзарту туралы шешім қабылдайды.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жойылмаған, ақпарат осы Қағидалардың көрсетілген мерзімнен кеш берілген жағдайларда Кеңес тану мерзімін ұзартудан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7-тармақтарының және Кеңес шешімдерінің орындалмаған;";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596" w:id="270"/>
    <w:p>
      <w:pPr>
        <w:spacing w:after="0"/>
        <w:ind w:left="0"/>
        <w:jc w:val="both"/>
      </w:pPr>
      <w:r>
        <w:rPr>
          <w:rFonts w:ascii="Times New Roman"/>
          <w:b w:val="false"/>
          <w:i w:val="false"/>
          <w:color w:val="000000"/>
          <w:sz w:val="28"/>
        </w:rPr>
        <w:t>
      4) тармақша жаңа редакцияда жазылсын: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бекітілген Аккредиттеу органдарына, оның ішінде шетелдік аккредиттеу органдарына қойылатын талаптарды орындауын талдау үшін мәліметтер.".</w:t>
      </w:r>
    </w:p>
    <w:bookmarkStart w:name="z598" w:id="271"/>
    <w:p>
      <w:pPr>
        <w:spacing w:after="0"/>
        <w:ind w:left="0"/>
        <w:jc w:val="both"/>
      </w:pPr>
      <w:r>
        <w:rPr>
          <w:rFonts w:ascii="Times New Roman"/>
          <w:b w:val="false"/>
          <w:i w:val="false"/>
          <w:color w:val="000000"/>
          <w:sz w:val="28"/>
        </w:rPr>
        <w:t xml:space="preserve">
      57. "Техникалық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 Қазақстан Республикасы Оқу-ағарту министрінің 2023 жылғы 28 наурыздағы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32140 болып тіркелген) келесі өзгерістер енгізілсін:</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00" w:id="272"/>
    <w:p>
      <w:pPr>
        <w:spacing w:after="0"/>
        <w:ind w:left="0"/>
        <w:jc w:val="both"/>
      </w:pPr>
      <w:r>
        <w:rPr>
          <w:rFonts w:ascii="Times New Roman"/>
          <w:b w:val="false"/>
          <w:i w:val="false"/>
          <w:color w:val="000000"/>
          <w:sz w:val="28"/>
        </w:rPr>
        <w:t>
      "Кредиттік оқыту технологиясы бойынша оқу процесін ұйымдастыру қағидаларын бекіту туралы";</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Start w:name="z604" w:id="273"/>
    <w:p>
      <w:pPr>
        <w:spacing w:after="0"/>
        <w:ind w:left="0"/>
        <w:jc w:val="both"/>
      </w:pPr>
      <w:r>
        <w:rPr>
          <w:rFonts w:ascii="Times New Roman"/>
          <w:b w:val="false"/>
          <w:i w:val="false"/>
          <w:color w:val="000000"/>
          <w:sz w:val="28"/>
        </w:rPr>
        <w:t>
      "1. Қоса беріліп отырған Кредиттік оқыту технологиясы бойынша оқу процесін ұйымдастыру қағидалары бекітілсін.";</w:t>
      </w:r>
    </w:p>
    <w:bookmarkEnd w:id="273"/>
    <w:bookmarkStart w:name="z605" w:id="274"/>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07" w:id="275"/>
    <w:p>
      <w:pPr>
        <w:spacing w:after="0"/>
        <w:ind w:left="0"/>
        <w:jc w:val="both"/>
      </w:pPr>
      <w:r>
        <w:rPr>
          <w:rFonts w:ascii="Times New Roman"/>
          <w:b w:val="false"/>
          <w:i w:val="false"/>
          <w:color w:val="000000"/>
          <w:sz w:val="28"/>
        </w:rPr>
        <w:t>
      "Кредиттік оқыту технологиясы бойынша оқу процесін ұйымдастыру қағидалары";</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Кредиттік оқыту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әзірленген және техникалық және кәсіптік, орта білімнен кейінгі білім беру ұйымдарында (бұдан әрі – ТжКОБ) оқытудың кредиттік технологиясы (бұдан әрі – ОКТ) бойынша оқу процесін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бекіту туралы" Қазақстан Республикасы Оқу-ағарту министрінің 2023 жылғы 3 шілдедегі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"Білім туралы" Қазақстан Республикасы Заңының (бұдан әрі - Заң)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мемлекеттік білім беру ұйымдары, сондай-ақ мемлекеттік білім беру тапсырысын алатын білім беру ұйымдары педагогтерінің біліктілігін арттыру курстары қызметінің құнын айқындаудың бірыңғай тәсілін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33219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18" w:id="276"/>
    <w:p>
      <w:pPr>
        <w:spacing w:after="0"/>
        <w:ind w:left="0"/>
        <w:jc w:val="both"/>
      </w:pPr>
      <w:r>
        <w:rPr>
          <w:rFonts w:ascii="Times New Roman"/>
          <w:b w:val="false"/>
          <w:i w:val="false"/>
          <w:color w:val="000000"/>
          <w:sz w:val="28"/>
        </w:rPr>
        <w:t>
      "Қазақстан Республикасының аумағында танылатын орта, техникалық және кәсіптік, орта білімнен кейінгі білім туралы құжаттарды тану қағидаларын бекіту туралы";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редацияда жазылсын:</w:t>
      </w:r>
    </w:p>
    <w:bookmarkStart w:name="z622" w:id="277"/>
    <w:p>
      <w:pPr>
        <w:spacing w:after="0"/>
        <w:ind w:left="0"/>
        <w:jc w:val="both"/>
      </w:pPr>
      <w:r>
        <w:rPr>
          <w:rFonts w:ascii="Times New Roman"/>
          <w:b w:val="false"/>
          <w:i w:val="false"/>
          <w:color w:val="000000"/>
          <w:sz w:val="28"/>
        </w:rPr>
        <w:t>
      "1. Қоса беріліп отырған Қазақстан Республикасының аумағында танылатын орта, техникалық және кәсіптік, орта білімнен кейінгі білім туралы құжаттарды тану қағидалары бекітілсін.";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туралы құжаттарды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25" w:id="278"/>
    <w:p>
      <w:pPr>
        <w:spacing w:after="0"/>
        <w:ind w:left="0"/>
        <w:jc w:val="both"/>
      </w:pPr>
      <w:r>
        <w:rPr>
          <w:rFonts w:ascii="Times New Roman"/>
          <w:b w:val="false"/>
          <w:i w:val="false"/>
          <w:color w:val="000000"/>
          <w:sz w:val="28"/>
        </w:rPr>
        <w:t>
      "Қазақстан Республикасының аумағында танылатын орта, техникалық және кәсіптік, орта білімнен кейінгі білім туралы құжаттарды тану қағидалары";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аумағында танылатын орта, техникалық және кәсіптік, орта білімнен кейінгі білім туралы құжаттарды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57)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шетелдік білім беру ұйымдарында, оның ішінде олардың филиалдарында, сондай-ақ ғылыми орталықтар мен зертханаларда білім алған жеке адамдардың орта, техникалық және кәсіптік, орта білімнен кейінгі білімі туралы құжаттарын тану қағидаларының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бекіту туралы" Қазақстан Республикасы Оқу-ағарту министрінің міндетін атқарушының 2023 жылғы 17 тамыздағы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"Орта, техникалық және кәсіптік, орта білімнен кейінгі білім беру ұйымдарына қабылдау қорытындылары бойынша мониторинг жүргізу қағидаларын бекіту туралы" Қазақстан Республикасы Оқу-ағарту министрінің 2023 жылғы 25 тамыздағы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33355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"Қазақстан Республикасы Оқу-ағарту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204-1)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техникалық және кәсіптік, орта білімнен кейінгі білім беру ұйымдарына қабылдау қорытындылары бойынша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ұйымдарына қабылдау қорытындылары бойынша мониторинг жүргізу қағидалары "Қазақстан Республикасы Оқу-ағарту министрлігінің кейбір мәселелері"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204-1)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ұйымдарына білім алушыларды қабылдау қорытындылары бойынша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"Қазақстан Республикасы Оқу-ағарту министрлігінің салалық көтермелеу жүйесін бекіту туралы" Қазақстан Республикасы Оқу-ағарту министрінің 2024 жылғы 25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34309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салалық көтермелеу </w:t>
      </w:r>
      <w:r>
        <w:rPr>
          <w:rFonts w:ascii="Times New Roman"/>
          <w:b w:val="false"/>
          <w:i w:val="false"/>
          <w:color w:val="000000"/>
          <w:sz w:val="28"/>
        </w:rPr>
        <w:t>жүйесінде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Оқу-ағарту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"Білім туралы" Қазақстан Республикасы Заңының 5-бабының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қызметтік міндеттерін үлгілі орындағаны, шығармашылық белсенділігі, еңбек қызметіндегі елеулі жетістіктері үшін педагогтер мен білім беру саласының қызметкерлерін (меншік нысанына қарамастан), сондай-ақ білім беру саласын дамытуға, өскелең ұрпақты тәрбиелеуге үлес қосқан тұлғалардың еңбегін көтермелеу және ынталандыру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"Білім беру ұйымдарының ішкі тәртібінің үлгілік қағидаларын бекіту туралы" Қазақстан Республикасы Оқу-ағарту министрінің 2024 жылғы 28 тамыздағы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34996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ұйымдарының ішкі тәртібінің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Білім беру ұйымдарының ішкі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5-бабының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әзірленді және білім беру ұйымдарында ішкі тәртіпті ұйымдастыру мен іске асырудың үлгілік тәртібін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бұйрықтардың тізіміне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8 ақпандағы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651" w:id="279"/>
    <w:p>
      <w:pPr>
        <w:spacing w:after="0"/>
        <w:ind w:left="0"/>
        <w:jc w:val="left"/>
      </w:pPr>
      <w:r>
        <w:rPr>
          <w:rFonts w:ascii="Times New Roman"/>
          <w:b/>
          <w:i w:val="false"/>
          <w:color w:val="000000"/>
        </w:rPr>
        <w:t xml:space="preserve">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Cырттай 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пайдалық азбаларды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Онлайн-оқу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 (2652-4)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 2334-0-052</w:t>
            </w:r>
          </w:p>
        </w:tc>
      </w:tr>
    </w:tbl>
    <w:bookmarkStart w:name="z652" w:id="280"/>
    <w:p>
      <w:pPr>
        <w:spacing w:after="0"/>
        <w:ind w:left="0"/>
        <w:jc w:val="both"/>
      </w:pPr>
      <w:r>
        <w:rPr>
          <w:rFonts w:ascii="Times New Roman"/>
          <w:b w:val="false"/>
          <w:i w:val="false"/>
          <w:color w:val="000000"/>
          <w:sz w:val="28"/>
        </w:rPr>
        <w:t>
      Ескертпе: * ерекше білім беру қажеттіліктері бар азаматтар қатарынан кадрлар даярлау көзделген мамандық.</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бұйрықтардың тізіміне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бойынша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және (немесе) тауарларды,</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 xml:space="preserve">тамақтандыруды қамтамасыз </w:t>
            </w:r>
            <w:r>
              <w:br/>
            </w:r>
            <w:r>
              <w:rPr>
                <w:rFonts w:ascii="Times New Roman"/>
                <w:b w:val="false"/>
                <w:i w:val="false"/>
                <w:color w:val="000000"/>
                <w:sz w:val="20"/>
              </w:rPr>
              <w:t xml:space="preserve">етуге байланысты тауарларды </w:t>
            </w:r>
            <w:r>
              <w:br/>
            </w:r>
            <w:r>
              <w:rPr>
                <w:rFonts w:ascii="Times New Roman"/>
                <w:b w:val="false"/>
                <w:i w:val="false"/>
                <w:color w:val="000000"/>
                <w:sz w:val="20"/>
              </w:rPr>
              <w:t xml:space="preserve">жосықсыз берушілердің </w:t>
            </w:r>
            <w:r>
              <w:br/>
            </w:r>
            <w:r>
              <w:rPr>
                <w:rFonts w:ascii="Times New Roman"/>
                <w:b w:val="false"/>
                <w:i w:val="false"/>
                <w:color w:val="000000"/>
                <w:sz w:val="20"/>
              </w:rPr>
              <w:t xml:space="preserve">(әлеуетті өнім берушілердің) </w:t>
            </w:r>
            <w:r>
              <w:br/>
            </w:r>
            <w:r>
              <w:rPr>
                <w:rFonts w:ascii="Times New Roman"/>
                <w:b w:val="false"/>
                <w:i w:val="false"/>
                <w:color w:val="000000"/>
                <w:sz w:val="20"/>
              </w:rPr>
              <w:t>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655" w:id="281"/>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(әлеуетті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тауарлардың атауы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