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39eb6" w14:textId="6f39e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Қаржы министрлігінің кейбір бұйрықтарының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2025 жылғы 29 сәуірдегі № 209 бұйрығы. Қазақстан Республикасының Әділет министрлігінде 2025 жылғы 30 сәуірде № 36056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Қаржы министрлiгiнiң кейбiр бұйрықтарының күшi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Бюджет заңнамасы департаменті Қазақстан Республикасының заңнамасында белгіленген тәртіппен: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Қазақстан Республикасы Қаржы министрлігінің интернет-ресурсында оның орналастырылуын;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Қазақстан Республикасы Әділет министрлігінде мемлекеттік тіркелгеннен кейін он жұмыс күні ішінде осы тармақтың 1) және 2) тармақшаларында көзделген іс-шаралардың орындалуы туралы мәліметтерді Қазақстан Республикасы Қаржы министрлігінің Заң қызметі департаментіне ұсынылуын қамтамасыз етсін.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Реcпубликасының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209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Қаржы министрлігінің күші жойылған кейбір бұйрықтардың тізбесі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"Бюджеттік өтінімді жасау және ұсыну қағидаларын бекіту туралы" Қазақстан Республикасы Қаржы министрiнiң 2014 жылғы 24 қарашадағы № 511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10007 болып тіркелген);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"Бюджеттік өтінімді жасау және ұсыну қағидаларын бекіту туралы" Қазақстан Республикасы Қаржы министрінің 2014 жылғы 24 қарашадағы № 511 бұйрығына өзгерістер енгізу туралы" Қазақстан Республикасы Қаржы министрінің 2015 жылғы 6 сәуірдегі № 258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10630 болып тіркелген);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"Қазақстан Республикасы Қаржы министрiнiң кейбiр бұйрықтарына өзгерістер мен толықтырулар енгізу туралы" Қазақстан Республикасы Қаржы министрінің 2015 жылғы 4 тамыздағы № 430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11900 болып тіркелген);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"Қазақстан Республикасы Қаржы министрінің кейбір бұйрықтарына өзгерістер мен толықтырулар енгізу туралы" Қазақстан Республикасы Қаржы министрінің 2015 жылғы 1 қыркүйектегі № 460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12048 болып тіркелген);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"Қазақстан Республикасы Қаржы Министрiнiң кейбiр бұйрықтарына өзгерістер енгізу туралы" Қазақстан Республикасы Қаржы министрiнiң 2015 жылғы 17 қарашадағы № 565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12377 болып тіркелген);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"Бюджеттік өтінімді жасау және ұсыну қағидаларын бекіту туралы" Қазақстан Республикасы Қаржы Министрінің 2014 жылғы 24 қарашадағы № 511 бұйрығына өзгерістер енгізу туралы" Қазақстан Республикасы Қаржы министрінің 2015 жылғы 8 желтоқсандағы № 628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12548 болып тіркелген);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"Қазақстан Республикасы Қаржы министрiнiң кейбiр бұйрықтарына өзгерістер мен толықтырулар енгізу туралы" Қазақстан Республикасы Қаржы министрінің 2016 жылғы 29 наурыздағы № 145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13641 болып тіркелген);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"Қазақстан Республикасы Қаржы Министрінің кейбір бұйрықтарына өзгерістер мен толықтырулар енгізу туралы" Қазақстан Республикасы Қаржы министрінің 2016 жылғы 20 мамырдағы № 243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13806 болып тіркелген);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"Бюджеттік өтінімді жасау және ұсыну қағидаларын бекіту туралы" Қазақстан Республикасы Қаржы министрінің 2014 жылғы 24 қарашадағы № 511 бұйрығына өзгерістер енгізу туралы" Қазақстан Республикасы Қаржы министрінің 2017 жылғы 25 сәуірдегі № 274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15151 болып тіркелген);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"Бюджеттік өтінімді жасау және ұсыну қағидаларын бекіту туралы" Қазақстан Республикасы Қаржы министрінің 2014 жылғы 24 қарашадағы № 511 бұйрығына өзгерістер мен толықтыру енгізу туралы" Қазақстан Республикасы Қаржы министрінің 2017 жылғы 14 тамыздағы № 496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15663 болып тіркелген);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"Қазақстан Республикасы Қаржы министрінің кейбір бұйрықтарына өзгерістер мен толықтырулар енгізу туралы" Қазақстан Республикасы Қаржы министрінің 2017 жылғы 22 қыркүйектегі № 567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15869 болып тіркелген);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"Бюджеттік өтінімді жасау және ұсыну қағидаларын бекіту туралы" Қазақстан Республикасы Қаржы министрінің 2014 жылғы 24 қарашадағы № 511 бұйрығына өзгерістер мен толықтыру енгізу туралы" Қазақстан Республикасы Қаржы министрінің 2018 жылғы 8 ақпандағы № 150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16417 болып тіркелген);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"Бюджеттік өтінімді жасау және ұсыну қағидаларын бекіту туралы" Қазақстан Республикасы Қаржы министрінің 2014 жылғы 24 қарашадағы № 511 бұйрығына өзгерістер енгізу туралы" Қазақстан Республикасы Қаржы министрінің 2018 жылғы 13 сәуірдегі № 462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16832 болып тіркелген);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"Қазақстан Республикасы Қаржы министрiнiң кейбiр бұйрықтарына өзгерістер мен толықтырулар енгізу туралы" Қазақстан Республикасы Қаржы министрінің 2018 жылғы 21 қыркүйектегі № 839 бұйрығымен бекітілген Қазақстан Республикасы Қаржы министрінің өзгерістер мен толықтырулар енгізілетін кейбір бұйрықтарының тізбесінің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17465 болып тіркелген);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"Бюджеттік өтінімді жасау және ұсыну қағидаларын бекіту туралы" Қазақстан Республикасы Қаржы министрінің 2014 жылғы 24 қарашадағы № 511 бұйрығына өзгерістер енгізу туралы" Қазақстан Республикасы Премьер-Министрінің Бірінші орынбасары – Қазақстан Республикасы Қаржы министрінің 2019 жылғы 20 мамырдағы № 260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18719 болып тіркелген болып тіркелді);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"Бюджеттік өтінімді жасау және ұсыну қағидаларын бекіту туралы" Қазақстан Республикасы Қаржы министрінің 2014 жылғы 24 қарашадағы № 511 бұйрығына өзгеріс енгізу туралы" Қазақстан Республикасы Премьер-Министрінің Бірінші орынбасары – Қазақстан Республикасы Қаржы министрінің 2020 жылғы 13 наурыздағы № 260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20166 болып тіркелген);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"Бюджеттік өтінімді жасау және ұсыну қағидаларын бекіту туралы" Қазақстан Республикасы Қаржы министрінің 2014 жылғы 24 қарашадағы № 511 бұйрығына өзгерістер мен толықтырулар енгізу туралы" Қазақстан Республикасы Қаржы министрінің 2020 жылғы 25 мамырдағы № 517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20759 болып тіркелген);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"Бюджеттік өтінімді жасау және ұсыну қағидаларын бекіту туралы" Қазақстан Республикасы Қаржы министрінің 2014 жылғы 24 қарашадағы № 511 бұйрығына өзгерістер мен толықтыру енгізу туралы" Қазақстан Республикасы Қаржы министрінің 2021 жылғы 25 қаңтардағы № 46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22127 болып тіркелген);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"Бюджеттік өтінімді жасау және ұсыну қағидаларын бекіту туралы" Қазақстан Республикасы Қаржы министрінің 2014 жылғы 24 қарашадағы № 511 бұйрығына өзгеріс енгізу туралы" Қазақстан Республикасы Қаржы министрінің 2021 жылғы 25 наурыздағы № 244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22390 болып тіркелген);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"Қазақстан Республикасы Қаржы министрiнiң кейбiр бұйрықтарына өзгерістер енгізу туралы" Қазақстан Республикасы Қаржы министрінің 2022 жылғы 5 наурыздағы № 249 бұйрығымен бекітілген Қазақстан Республикасы Қаржы министрiнiң өзгерістер енгізілетін кейбір бұйрықтарының тізбесінің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27069 болып тіркелген);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"Бюджеттік өтінімді жасау және ұсыну қағидаларын бекіту туралы" Қазақстан Республикасы Қаржы министрінің 2014 жылғы 24 қарашадағы № 511 бұйрығына өзгерістер мен толықтыру енгізу туралы" Қазақстан Республикасы Премьер-Министрінің орынбасары – Қаржы министрінің 2022 жылғы 9 тамыздағы № 807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29082 болып тіркелген);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"Қазақстан Республикасы Қаржы министрінің "Бюджеттiк өтiнiмдi жасау және ұсыну қағидаларын бекіту туралы" 2014 жылғы 24 қарашадағы № 511 және "Бюджеттік бағдарламалар әкімшілері шығыстарының лимиттерін айқындау қағидаларын бекіту туралы" 2018 жылғы 8 ақпандағы № 140 бұйрықтарына өзгерістер енгізу туралы" Қазақстан Республикасы Премьер-Министрінің орынбасары - Қаржы министрінің 2023 жылғы 5 қаңтардағы № 4 бұйрығының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31608 болып тіркелген);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"Қазақстан Республикасы Қаржы министрінің кейбір бұйрықтарына өзгерістер енгізу туралы" Қазақстан Республикасы Премьер-Министрінің орынбасары – Қаржы министрінің 2023 жылғы 10 шiлдедегi № 752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33057 болып тіркелген);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"Бюджеттiк өтiнiмдi жасау және ұсыну қағидаларын бекіту туралы" Қазақстан Республикасы Қаржы министрінің 2014 жылғы 24 қарашадағы № 511 бұйрығына өзгерістер мен толықтырулар енгізу туралы" Қазақстан Республикасы Қаржы министрінің 2024 жылғы 15 сәуірдегі № 209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34261 болып тіркелген).</w:t>
      </w:r>
    </w:p>
    <w:bookmarkEnd w:id="3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