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f162" w14:textId="228f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қызметкерлердің кәсіптік мінез-құлық әдебі нормаларын бекіту туралы" Қазақстан Республикасы Еңбек және халықты әлеуметтік қорғау министрінің 2022 жылғы 27 тамыздағы № 333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2025 жылғы 25 сәуірдегі № 124 бұйрығы. Қазақстан Республикасының Әділет министрлігінде 2025 жылғы 29 сәуірде № 36039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қызметкерлердің кәсіптік мінез-құлық әдебі нормаларын бекіту туралы" Қазақстан Республикасы Еңбек және халықты әлеуметтік қорғау министрінің 2022 жылғы 27 тамыздағы № 333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29355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Арнаулы әлеуметтік қызметтер департаменті Қазақстан Республикасының заңнамасында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Еңбек және халықты әлеуметтік қорғау министрлігінің интернет-ресурсында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Еңбек және халықты әлеуметтік қорғау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қорғау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