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6bac" w14:textId="4946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әкімшілерінің және республикалық бюджетті, облыстың, республикалық маңызы бар қаланың, астананың бюджетін, аудандық (облыстық маңызы бар қаланың) бюджетті атқару жөніндегі уәкілетті органдардың бухгалтерлік есепті жүргізуге және қаржылық есептілікті жасауға уәкілеттік берілген лауазымды адамдарын сертификаттау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29 сәуірдегі № 210 бұйрығы. Қазақстан Республикасының Әділет министрлігінде 2025 жылғы 29 сәуірде № 36037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130-бабының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Бюджеттік бағдарламалар әкімшілерінің және республикалық бюджетті, облыстың, республикалық маңызы бар қаланың, астананың, аудандық (облыстық маңызы бар қаланың) бюджетті атқару жөніндегі уәкілетті органдардың бухгалтерлік есепті жүргізуге және қаржылық есептілікті жасауға уәкілеттік берілген лауазымды адамдарын сертификаттау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6" w:id="2"/>
    <w:p>
      <w:pPr>
        <w:spacing w:after="0"/>
        <w:ind w:left="0"/>
        <w:jc w:val="both"/>
      </w:pPr>
      <w:r>
        <w:rPr>
          <w:rFonts w:ascii="Times New Roman"/>
          <w:b w:val="false"/>
          <w:i w:val="false"/>
          <w:color w:val="000000"/>
          <w:sz w:val="28"/>
        </w:rPr>
        <w:t xml:space="preserve">
      2.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органдарының бухгалтерлік есепті жүргізуге және қаржылық есептілікті жасауға уәкілеттік берілген лауазымды адамдарын сертификаттау қағидаларын бекіту туралы" Қазақстан Республикасы Қаржы министрінің 2018 жылғы 21 қыркүйектегі № 840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17413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4"/>
    <w:bookmarkStart w:name="z9" w:id="5"/>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Қаржы министрлігінің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
    <w:bookmarkStart w:name="z11" w:id="7"/>
    <w:p>
      <w:pPr>
        <w:spacing w:after="0"/>
        <w:ind w:left="0"/>
        <w:jc w:val="both"/>
      </w:pPr>
      <w:r>
        <w:rPr>
          <w:rFonts w:ascii="Times New Roman"/>
          <w:b w:val="false"/>
          <w:i w:val="false"/>
          <w:color w:val="000000"/>
          <w:sz w:val="28"/>
        </w:rPr>
        <w:t xml:space="preserve">
      4. Осы бұйрық 2027 жылғы 1 қаңтардан бастап қолданысқа енгізілетін осы Қағидалардың 1-тарауының 1-тармағының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29 сәуірдегі</w:t>
            </w:r>
            <w:r>
              <w:br/>
            </w:r>
            <w:r>
              <w:rPr>
                <w:rFonts w:ascii="Times New Roman"/>
                <w:b w:val="false"/>
                <w:i w:val="false"/>
                <w:color w:val="000000"/>
                <w:sz w:val="20"/>
              </w:rPr>
              <w:t>№ 210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Бюджеттік бағдарламалар әкімшілерінің және республикалық бюджетті, облыстың, республикалық маңызы бар қаланың, астананың бюджетін, аудандық (облыстық маңызы бар қаланың) бюджетті атқару жөніндегі уәкілетті органдардың бухгалтерлік есепті жүргізуге және қаржылық есептілікті жасауға уәкілеттік берілген лауазымды адамдарын сертификаттау қағидалары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Бюджеттік бағдарламалар әкімшілерінің және республикалық бюджетті, облыстың, республикалық маңызы бар қаланың, астананың, аудандық (облыстық маңызы бар қаланың) бюджетті атқару жөніндегі уәкілетті органдардың бухгалтерлік есепті жүргізуге және қаржылық есептілікті жасауға уәкілеттік берілген лауазымды адамдарын сертификаттау қағидалары (бұдан әрі – Қағидалар) Қазақстан Республикасы Бюджет кодексінің 130-бабының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бухгалтерлік есепті жүргізуге және қаржылық есептілікті жасауға уәкілеттік берілген лауазымды адамдарын сертификаттау тәртібін:</w:t>
      </w:r>
    </w:p>
    <w:bookmarkEnd w:id="10"/>
    <w:bookmarkStart w:name="z17" w:id="11"/>
    <w:p>
      <w:pPr>
        <w:spacing w:after="0"/>
        <w:ind w:left="0"/>
        <w:jc w:val="both"/>
      </w:pPr>
      <w:r>
        <w:rPr>
          <w:rFonts w:ascii="Times New Roman"/>
          <w:b w:val="false"/>
          <w:i w:val="false"/>
          <w:color w:val="000000"/>
          <w:sz w:val="28"/>
        </w:rPr>
        <w:t>
      1) республикалық бюджеттік бағдарламалар әкімшілерінің және республикалық бюджетті, облыстың, республикалық маңызы бар қаланың, астананың бюджетін атқару жөніндегі уәкілетті органдар;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w:t>
      </w:r>
      <w:r>
        <w:rPr>
          <w:rFonts w:ascii="Times New Roman"/>
          <w:b w:val="false"/>
          <w:i w:val="false"/>
          <w:color w:val="ff0000"/>
          <w:sz w:val="28"/>
        </w:rPr>
        <w:t>4-т.</w:t>
      </w:r>
      <w:r>
        <w:rPr>
          <w:rFonts w:ascii="Times New Roman"/>
          <w:b w:val="false"/>
          <w:i w:val="false"/>
          <w:color w:val="ff0000"/>
          <w:sz w:val="28"/>
        </w:rPr>
        <w:t xml:space="preserve"> сәйкес 1-тармақтың </w:t>
      </w:r>
      <w:r>
        <w:rPr>
          <w:rFonts w:ascii="Times New Roman"/>
          <w:b w:val="false"/>
          <w:i w:val="false"/>
          <w:color w:val="ff0000"/>
          <w:sz w:val="28"/>
        </w:rPr>
        <w:t>2) тармақшасы</w:t>
      </w:r>
      <w:r>
        <w:rPr>
          <w:rFonts w:ascii="Times New Roman"/>
          <w:b w:val="false"/>
          <w:i w:val="false"/>
          <w:color w:val="ff0000"/>
          <w:sz w:val="28"/>
        </w:rPr>
        <w:t xml:space="preserve">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бюджеттік бағдарламалардың әкімшілері және аудандық (облыстық маңызы бар қаланың) бюджетті атқару жөніндегі уәкілетті орган айқындайды.</w:t>
      </w:r>
    </w:p>
    <w:bookmarkStart w:name="z20" w:id="12"/>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12"/>
    <w:bookmarkStart w:name="z21" w:id="13"/>
    <w:p>
      <w:pPr>
        <w:spacing w:after="0"/>
        <w:ind w:left="0"/>
        <w:jc w:val="both"/>
      </w:pPr>
      <w:r>
        <w:rPr>
          <w:rFonts w:ascii="Times New Roman"/>
          <w:b w:val="false"/>
          <w:i w:val="false"/>
          <w:color w:val="000000"/>
          <w:sz w:val="28"/>
        </w:rPr>
        <w:t>
      1) бюджетті атқару жөніндегі орталық уәкілетті орган - республикалық бюджеттің және өз құзыреті шегінде жергілікті бюджеттердің, бюджеттен тыс қорлардың атқарылуы бойынша бюджетті атқару, бухгалтерлік есепті, бюджеттік есепті және бюджеттік есептілікті жүргізу саласында басшылықты және салааралық үйлестіруді жүзеге асыратын орталық атқарушы орган;</w:t>
      </w:r>
    </w:p>
    <w:bookmarkEnd w:id="13"/>
    <w:bookmarkStart w:name="z22" w:id="14"/>
    <w:p>
      <w:pPr>
        <w:spacing w:after="0"/>
        <w:ind w:left="0"/>
        <w:jc w:val="both"/>
      </w:pPr>
      <w:r>
        <w:rPr>
          <w:rFonts w:ascii="Times New Roman"/>
          <w:b w:val="false"/>
          <w:i w:val="false"/>
          <w:color w:val="000000"/>
          <w:sz w:val="28"/>
        </w:rPr>
        <w:t>
      2) емтихан жұмысы – кандидат тапсырған емтиханның нәтижесі;</w:t>
      </w:r>
    </w:p>
    <w:bookmarkEnd w:id="14"/>
    <w:bookmarkStart w:name="z23" w:id="15"/>
    <w:p>
      <w:pPr>
        <w:spacing w:after="0"/>
        <w:ind w:left="0"/>
        <w:jc w:val="both"/>
      </w:pPr>
      <w:r>
        <w:rPr>
          <w:rFonts w:ascii="Times New Roman"/>
          <w:b w:val="false"/>
          <w:i w:val="false"/>
          <w:color w:val="000000"/>
          <w:sz w:val="28"/>
        </w:rPr>
        <w:t xml:space="preserve">
      3) емтихан модулі (бұдан әрі – модуль) –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әрбір пән бойынша жауап нұсқалары бар тест сұрақтарынан және ахуалдық тапсырмалардан тұратын тапсырмалар көлемі;</w:t>
      </w:r>
    </w:p>
    <w:bookmarkEnd w:id="15"/>
    <w:bookmarkStart w:name="z24" w:id="16"/>
    <w:p>
      <w:pPr>
        <w:spacing w:after="0"/>
        <w:ind w:left="0"/>
        <w:jc w:val="both"/>
      </w:pPr>
      <w:r>
        <w:rPr>
          <w:rFonts w:ascii="Times New Roman"/>
          <w:b w:val="false"/>
          <w:i w:val="false"/>
          <w:color w:val="000000"/>
          <w:sz w:val="28"/>
        </w:rPr>
        <w:t>
      4) кандидат – сертификат алуға үміткер республикалық бюджеттік бағдарламалар әкімшісінің және республикалық бюджетті, облыстың, республикалық маңызы бар қаланың, астананың бюджетті атқару жөніндегі уәкілетті органдардың, жергілікті бюджеттік бағдарламалар әкімшісінің және аудандық (облыстық маңызы бар қала) бюджетті, аудандық (облыстық маңызы бар қала) бюджетті атқару жөніндегі уәкілетті органның бухгалтерлік есепті жүргізуге және қаржылық есептілікті жасауға уәкілеттік берілген лауазымды адамы;</w:t>
      </w:r>
    </w:p>
    <w:bookmarkEnd w:id="16"/>
    <w:bookmarkStart w:name="z25" w:id="17"/>
    <w:p>
      <w:pPr>
        <w:spacing w:after="0"/>
        <w:ind w:left="0"/>
        <w:jc w:val="both"/>
      </w:pPr>
      <w:r>
        <w:rPr>
          <w:rFonts w:ascii="Times New Roman"/>
          <w:b w:val="false"/>
          <w:i w:val="false"/>
          <w:color w:val="000000"/>
          <w:sz w:val="28"/>
        </w:rPr>
        <w:t>
      5) қадағалаушылар – емтихан өткізу тәртібінің сақталуын қадағалайтын мүдделі мемлекеттік органдар қызметкерлерінің, жоғары оқу орындары оқытушыларының тәуелсіз сыртқы өкілдері;</w:t>
      </w:r>
    </w:p>
    <w:bookmarkEnd w:id="17"/>
    <w:bookmarkStart w:name="z26" w:id="18"/>
    <w:p>
      <w:pPr>
        <w:spacing w:after="0"/>
        <w:ind w:left="0"/>
        <w:jc w:val="both"/>
      </w:pPr>
      <w:r>
        <w:rPr>
          <w:rFonts w:ascii="Times New Roman"/>
          <w:b w:val="false"/>
          <w:i w:val="false"/>
          <w:color w:val="000000"/>
          <w:sz w:val="28"/>
        </w:rPr>
        <w:t>
      6) сәйкестендіру нөмірі (бұдан әрі – СН) – білімді растаушы ұйым әрбір кандидатқа беретін жеке нөмірі;</w:t>
      </w:r>
    </w:p>
    <w:bookmarkEnd w:id="18"/>
    <w:bookmarkStart w:name="z27" w:id="19"/>
    <w:p>
      <w:pPr>
        <w:spacing w:after="0"/>
        <w:ind w:left="0"/>
        <w:jc w:val="both"/>
      </w:pPr>
      <w:r>
        <w:rPr>
          <w:rFonts w:ascii="Times New Roman"/>
          <w:b w:val="false"/>
          <w:i w:val="false"/>
          <w:color w:val="000000"/>
          <w:sz w:val="28"/>
        </w:rPr>
        <w:t>
      7) сертификаттау – кандидаттардың білімін және кәсіби, іскерлік қасиеттері мен әлеуетті мүмкіндіктерінің объективтік сипаттамаларын растау арқылы кандидаттың сертификат алу мақсатында емтихандар тапсыру рәсімі;</w:t>
      </w:r>
    </w:p>
    <w:bookmarkEnd w:id="19"/>
    <w:bookmarkStart w:name="z28" w:id="20"/>
    <w:p>
      <w:pPr>
        <w:spacing w:after="0"/>
        <w:ind w:left="0"/>
        <w:jc w:val="both"/>
      </w:pPr>
      <w:r>
        <w:rPr>
          <w:rFonts w:ascii="Times New Roman"/>
          <w:b w:val="false"/>
          <w:i w:val="false"/>
          <w:color w:val="000000"/>
          <w:sz w:val="28"/>
        </w:rPr>
        <w:t>
      8) ұйым – жарғылық қызметінде бухгалтерлік есеп бойынша оқыту және біліктілікті арттыру көзделген бар ұйым.</w:t>
      </w:r>
    </w:p>
    <w:bookmarkEnd w:id="20"/>
    <w:bookmarkStart w:name="z29" w:id="21"/>
    <w:p>
      <w:pPr>
        <w:spacing w:after="0"/>
        <w:ind w:left="0"/>
        <w:jc w:val="left"/>
      </w:pPr>
      <w:r>
        <w:rPr>
          <w:rFonts w:ascii="Times New Roman"/>
          <w:b/>
          <w:i w:val="false"/>
          <w:color w:val="000000"/>
        </w:rPr>
        <w:t xml:space="preserve"> 2-тарау. Бюджеттік бағдарламалар әкімшілерінің және республикалық бюджетті, облыстың, республикалық маңызы бар қаланың, астананың бюджетін, аудандық (облыстық маңызы бар қаланың) бюджетті атқару жөніндегі уәкілетті органдардың бухгалтерлік есепті жүргізуге және қаржылық есептілікті жасауға уәкілеттік берілген лауазымды адамдарын сертификаттауды өткізу тәртібі</w:t>
      </w:r>
    </w:p>
    <w:bookmarkEnd w:id="21"/>
    <w:bookmarkStart w:name="z30" w:id="22"/>
    <w:p>
      <w:pPr>
        <w:spacing w:after="0"/>
        <w:ind w:left="0"/>
        <w:jc w:val="both"/>
      </w:pPr>
      <w:r>
        <w:rPr>
          <w:rFonts w:ascii="Times New Roman"/>
          <w:b w:val="false"/>
          <w:i w:val="false"/>
          <w:color w:val="000000"/>
          <w:sz w:val="28"/>
        </w:rPr>
        <w:t>
      3. Ұйым бюджеттi атқару жөнiндегi орталық уәкiлеттi орган әзірлеген және Мемлекеттік органдардың интернет–ресурстарының бірыңғай платформасында "www.gov.kz/memleket/entities/minfin" орналастырған оқу бағдарламалары бойынша оқыту жүргізеді.</w:t>
      </w:r>
    </w:p>
    <w:bookmarkEnd w:id="22"/>
    <w:bookmarkStart w:name="z31" w:id="23"/>
    <w:p>
      <w:pPr>
        <w:spacing w:after="0"/>
        <w:ind w:left="0"/>
        <w:jc w:val="both"/>
      </w:pPr>
      <w:r>
        <w:rPr>
          <w:rFonts w:ascii="Times New Roman"/>
          <w:b w:val="false"/>
          <w:i w:val="false"/>
          <w:color w:val="000000"/>
          <w:sz w:val="28"/>
        </w:rPr>
        <w:t>
      4. Модульдер бюджет заңнамасын және бухгалтерлік есеп пен қаржылық есептілік саласындағы заңнаманы ескере отырып, қазақ және орыс тілдерінде жасалады және бюджетті атқару жөніндегі орталық уәкілетті органмен келісілуі тиіс.</w:t>
      </w:r>
    </w:p>
    <w:bookmarkEnd w:id="23"/>
    <w:bookmarkStart w:name="z32" w:id="24"/>
    <w:p>
      <w:pPr>
        <w:spacing w:after="0"/>
        <w:ind w:left="0"/>
        <w:jc w:val="both"/>
      </w:pPr>
      <w:r>
        <w:rPr>
          <w:rFonts w:ascii="Times New Roman"/>
          <w:b w:val="false"/>
          <w:i w:val="false"/>
          <w:color w:val="000000"/>
          <w:sz w:val="28"/>
        </w:rPr>
        <w:t>
      Емтихан кандидаттардың таңдауы бойынша мемлекеттік немесе орыс тілдерінде тапсырылады.</w:t>
      </w:r>
    </w:p>
    <w:bookmarkEnd w:id="24"/>
    <w:bookmarkStart w:name="z33" w:id="25"/>
    <w:p>
      <w:pPr>
        <w:spacing w:after="0"/>
        <w:ind w:left="0"/>
        <w:jc w:val="both"/>
      </w:pPr>
      <w:r>
        <w:rPr>
          <w:rFonts w:ascii="Times New Roman"/>
          <w:b w:val="false"/>
          <w:i w:val="false"/>
          <w:color w:val="000000"/>
          <w:sz w:val="28"/>
        </w:rPr>
        <w:t>
      5. Кандидаттар мынадай пәндер бойынша емтихан тапсырады:</w:t>
      </w:r>
    </w:p>
    <w:bookmarkEnd w:id="25"/>
    <w:bookmarkStart w:name="z34" w:id="26"/>
    <w:p>
      <w:pPr>
        <w:spacing w:after="0"/>
        <w:ind w:left="0"/>
        <w:jc w:val="both"/>
      </w:pPr>
      <w:r>
        <w:rPr>
          <w:rFonts w:ascii="Times New Roman"/>
          <w:b w:val="false"/>
          <w:i w:val="false"/>
          <w:color w:val="000000"/>
          <w:sz w:val="28"/>
        </w:rPr>
        <w:t>
      1) қоғамдық сектор үшін халықаралық қаржылық есептілік стандарттарына сәйкес мемлекеттік мекемелерде бухгалтерлік есеп жүргізу және қаржылық есептілікті жасау;</w:t>
      </w:r>
    </w:p>
    <w:bookmarkEnd w:id="26"/>
    <w:bookmarkStart w:name="z35" w:id="27"/>
    <w:p>
      <w:pPr>
        <w:spacing w:after="0"/>
        <w:ind w:left="0"/>
        <w:jc w:val="both"/>
      </w:pPr>
      <w:r>
        <w:rPr>
          <w:rFonts w:ascii="Times New Roman"/>
          <w:b w:val="false"/>
          <w:i w:val="false"/>
          <w:color w:val="000000"/>
          <w:sz w:val="28"/>
        </w:rPr>
        <w:t>
      2) халықаралық қаржылық есептілік стандарттарына сәйкес квазимемлекеттік секторда бухгалтерлік есеп жүргізу және қаржылық есептілікті жасау.</w:t>
      </w:r>
    </w:p>
    <w:bookmarkEnd w:id="27"/>
    <w:bookmarkStart w:name="z36" w:id="28"/>
    <w:p>
      <w:pPr>
        <w:spacing w:after="0"/>
        <w:ind w:left="0"/>
        <w:jc w:val="both"/>
      </w:pPr>
      <w:r>
        <w:rPr>
          <w:rFonts w:ascii="Times New Roman"/>
          <w:b w:val="false"/>
          <w:i w:val="false"/>
          <w:color w:val="000000"/>
          <w:sz w:val="28"/>
        </w:rPr>
        <w:t>
      6. Кандидаттар сертификаттауға тіркелу үшін мынадай құжаттарды ұсынады:</w:t>
      </w:r>
    </w:p>
    <w:bookmarkEnd w:id="28"/>
    <w:bookmarkStart w:name="z37" w:id="29"/>
    <w:p>
      <w:pPr>
        <w:spacing w:after="0"/>
        <w:ind w:left="0"/>
        <w:jc w:val="both"/>
      </w:pPr>
      <w:r>
        <w:rPr>
          <w:rFonts w:ascii="Times New Roman"/>
          <w:b w:val="false"/>
          <w:i w:val="false"/>
          <w:color w:val="000000"/>
          <w:sz w:val="28"/>
        </w:rPr>
        <w:t>
      1) пәндердің атауларын көрсете отырып, емтихандарға жіберу туралы өтініш;</w:t>
      </w:r>
    </w:p>
    <w:bookmarkEnd w:id="29"/>
    <w:bookmarkStart w:name="z38" w:id="30"/>
    <w:p>
      <w:pPr>
        <w:spacing w:after="0"/>
        <w:ind w:left="0"/>
        <w:jc w:val="both"/>
      </w:pPr>
      <w:r>
        <w:rPr>
          <w:rFonts w:ascii="Times New Roman"/>
          <w:b w:val="false"/>
          <w:i w:val="false"/>
          <w:color w:val="000000"/>
          <w:sz w:val="28"/>
        </w:rPr>
        <w:t>
      2) жеке басын куәландыратын қағаз жеткізгіштегі құжаттың көшірмесі немесе цифрлық құжат;</w:t>
      </w:r>
    </w:p>
    <w:bookmarkEnd w:id="30"/>
    <w:bookmarkStart w:name="z39" w:id="31"/>
    <w:p>
      <w:pPr>
        <w:spacing w:after="0"/>
        <w:ind w:left="0"/>
        <w:jc w:val="both"/>
      </w:pPr>
      <w:r>
        <w:rPr>
          <w:rFonts w:ascii="Times New Roman"/>
          <w:b w:val="false"/>
          <w:i w:val="false"/>
          <w:color w:val="000000"/>
          <w:sz w:val="28"/>
        </w:rPr>
        <w:t xml:space="preserve">
      3) Қазақстан Республикасы Еңбек кодексінің </w:t>
      </w:r>
      <w:r>
        <w:rPr>
          <w:rFonts w:ascii="Times New Roman"/>
          <w:b w:val="false"/>
          <w:i w:val="false"/>
          <w:color w:val="000000"/>
          <w:sz w:val="28"/>
        </w:rPr>
        <w:t>35-бабында</w:t>
      </w:r>
      <w:r>
        <w:rPr>
          <w:rFonts w:ascii="Times New Roman"/>
          <w:b w:val="false"/>
          <w:i w:val="false"/>
          <w:color w:val="000000"/>
          <w:sz w:val="28"/>
        </w:rPr>
        <w:t xml:space="preserve"> көзделген еңбек қызметін растайтын құжаттардың бірі;</w:t>
      </w:r>
    </w:p>
    <w:bookmarkEnd w:id="31"/>
    <w:bookmarkStart w:name="z40" w:id="32"/>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(болған жағдайда).</w:t>
      </w:r>
    </w:p>
    <w:bookmarkEnd w:id="32"/>
    <w:bookmarkStart w:name="z41" w:id="33"/>
    <w:p>
      <w:pPr>
        <w:spacing w:after="0"/>
        <w:ind w:left="0"/>
        <w:jc w:val="both"/>
      </w:pPr>
      <w:r>
        <w:rPr>
          <w:rFonts w:ascii="Times New Roman"/>
          <w:b w:val="false"/>
          <w:i w:val="false"/>
          <w:color w:val="000000"/>
          <w:sz w:val="28"/>
        </w:rPr>
        <w:t>
      7. Ұсынылған құжаттар пакеті осы Қағидалардың 6-тармағында белгіленген талаптарға сәйкес келмеген кезде немесе ұсынылған құжаттардың толық болмау фактісі анықталған жағдайда кандидатты сертификаттауға тіркеу жүргізілмейді.</w:t>
      </w:r>
    </w:p>
    <w:bookmarkEnd w:id="33"/>
    <w:bookmarkStart w:name="z42" w:id="34"/>
    <w:p>
      <w:pPr>
        <w:spacing w:after="0"/>
        <w:ind w:left="0"/>
        <w:jc w:val="both"/>
      </w:pPr>
      <w:r>
        <w:rPr>
          <w:rFonts w:ascii="Times New Roman"/>
          <w:b w:val="false"/>
          <w:i w:val="false"/>
          <w:color w:val="000000"/>
          <w:sz w:val="28"/>
        </w:rPr>
        <w:t>
      8. Бухгалтерлік есеп және аудит саласында ұлттық және (немесе) халықаралық кәсіби біліктілікке кандидаттар мынадай сертификаттау пәндері бойынша жекелеген емтихандар тапсырудан босатылады:</w:t>
      </w:r>
    </w:p>
    <w:bookmarkEnd w:id="34"/>
    <w:bookmarkStart w:name="z43" w:id="35"/>
    <w:p>
      <w:pPr>
        <w:spacing w:after="0"/>
        <w:ind w:left="0"/>
        <w:jc w:val="both"/>
      </w:pPr>
      <w:r>
        <w:rPr>
          <w:rFonts w:ascii="Times New Roman"/>
          <w:b w:val="false"/>
          <w:i w:val="false"/>
          <w:color w:val="000000"/>
          <w:sz w:val="28"/>
        </w:rPr>
        <w:t>
      1) кандидаттар мынадай:</w:t>
      </w:r>
    </w:p>
    <w:bookmarkEnd w:id="35"/>
    <w:bookmarkStart w:name="z44" w:id="36"/>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аудит және қаржылық бақылау туралы заң) сәйкес Мемлекеттік аудиторды сертификаттау жөніндегі ұлттық комиссия берген "Мемлекеттік аудитор" сертификаты;</w:t>
      </w:r>
    </w:p>
    <w:bookmarkEnd w:id="36"/>
    <w:bookmarkStart w:name="z45" w:id="37"/>
    <w:p>
      <w:pPr>
        <w:spacing w:after="0"/>
        <w:ind w:left="0"/>
        <w:jc w:val="both"/>
      </w:pPr>
      <w:r>
        <w:rPr>
          <w:rFonts w:ascii="Times New Roman"/>
          <w:b w:val="false"/>
          <w:i w:val="false"/>
          <w:color w:val="000000"/>
          <w:sz w:val="28"/>
        </w:rPr>
        <w:t>
      және (немесе) IPSAS АССА (Certificate in International Public Sector Accounting Standards) халықаралық сертификаты (Мемлекеттік сектордағы бухгалтерлік есептің халықаралық стандарттары бойынша сертификат);</w:t>
      </w:r>
    </w:p>
    <w:bookmarkEnd w:id="37"/>
    <w:bookmarkStart w:name="z46" w:id="38"/>
    <w:p>
      <w:pPr>
        <w:spacing w:after="0"/>
        <w:ind w:left="0"/>
        <w:jc w:val="both"/>
      </w:pPr>
      <w:r>
        <w:rPr>
          <w:rFonts w:ascii="Times New Roman"/>
          <w:b w:val="false"/>
          <w:i w:val="false"/>
          <w:color w:val="000000"/>
          <w:sz w:val="28"/>
        </w:rPr>
        <w:t>
      және (немесе) халықаралық CIPFA сертификаты (The Chartered Institute of Public Finance and Accountancy) (Мемлекеттік секторға арналған халықаралық қаржылық есептілік стандарттары бойынша диплом);</w:t>
      </w:r>
    </w:p>
    <w:bookmarkEnd w:id="38"/>
    <w:bookmarkStart w:name="z47" w:id="39"/>
    <w:p>
      <w:pPr>
        <w:spacing w:after="0"/>
        <w:ind w:left="0"/>
        <w:jc w:val="both"/>
      </w:pPr>
      <w:r>
        <w:rPr>
          <w:rFonts w:ascii="Times New Roman"/>
          <w:b w:val="false"/>
          <w:i w:val="false"/>
          <w:color w:val="000000"/>
          <w:sz w:val="28"/>
        </w:rPr>
        <w:t>
      және (немесе) CIPFA DipIPSAS (Diploma in international public sector accounting standards) халықаралық сертификаты (Дипломды мемлекеттік қаржы және бухгалтерлік есеп институты мемлекеттік аудитор) болған кезде "Қоғамдық сектор үшін халықаралық қаржылық есептілік стандарттарына сәйкес мемлекеттік мекемелерде бухгалтерлік есеп жүргізу және қаржылық есептілікті жасау" пәні бойынша емтихан тапсырудан босатылады;</w:t>
      </w:r>
    </w:p>
    <w:bookmarkEnd w:id="39"/>
    <w:bookmarkStart w:name="z48" w:id="40"/>
    <w:p>
      <w:pPr>
        <w:spacing w:after="0"/>
        <w:ind w:left="0"/>
        <w:jc w:val="both"/>
      </w:pPr>
      <w:r>
        <w:rPr>
          <w:rFonts w:ascii="Times New Roman"/>
          <w:b w:val="false"/>
          <w:i w:val="false"/>
          <w:color w:val="000000"/>
          <w:sz w:val="28"/>
        </w:rPr>
        <w:t>
      2) кандидаттар мынадай:</w:t>
      </w:r>
    </w:p>
    <w:bookmarkEnd w:id="40"/>
    <w:bookmarkStart w:name="z49" w:id="41"/>
    <w:p>
      <w:pPr>
        <w:spacing w:after="0"/>
        <w:ind w:left="0"/>
        <w:jc w:val="both"/>
      </w:pPr>
      <w:r>
        <w:rPr>
          <w:rFonts w:ascii="Times New Roman"/>
          <w:b w:val="false"/>
          <w:i w:val="false"/>
          <w:color w:val="000000"/>
          <w:sz w:val="28"/>
        </w:rPr>
        <w:t xml:space="preserve">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аттестатталған Біліктілік комиссиясы берген "Аудитор" біліктілік куәлігі;</w:t>
      </w:r>
    </w:p>
    <w:bookmarkEnd w:id="41"/>
    <w:bookmarkStart w:name="z50" w:id="42"/>
    <w:p>
      <w:pPr>
        <w:spacing w:after="0"/>
        <w:ind w:left="0"/>
        <w:jc w:val="both"/>
      </w:pPr>
      <w:r>
        <w:rPr>
          <w:rFonts w:ascii="Times New Roman"/>
          <w:b w:val="false"/>
          <w:i w:val="false"/>
          <w:color w:val="000000"/>
          <w:sz w:val="28"/>
        </w:rPr>
        <w:t>
      және (немесе) Мемлекеттік аудит және қаржылық бақылау туралы заңға сәйкес Мемлекеттік аудиторды сертификаттау жөніндегі ұлттық комиссия берген "Мемлекеттік аудитор" сертификаты;</w:t>
      </w:r>
    </w:p>
    <w:bookmarkEnd w:id="42"/>
    <w:bookmarkStart w:name="z51" w:id="43"/>
    <w:p>
      <w:pPr>
        <w:spacing w:after="0"/>
        <w:ind w:left="0"/>
        <w:jc w:val="both"/>
      </w:pPr>
      <w:r>
        <w:rPr>
          <w:rFonts w:ascii="Times New Roman"/>
          <w:b w:val="false"/>
          <w:i w:val="false"/>
          <w:color w:val="000000"/>
          <w:sz w:val="28"/>
        </w:rPr>
        <w:t>
      және (немесе) "Бухгалтерлік есеп пен қаржылық есептілік туралы" Қазақстан Республикасының Заңына сәйкес аккредиттелген ұйым берген "Кәсіби бухгалтер" сертификаты;</w:t>
      </w:r>
    </w:p>
    <w:bookmarkEnd w:id="43"/>
    <w:bookmarkStart w:name="z52" w:id="44"/>
    <w:p>
      <w:pPr>
        <w:spacing w:after="0"/>
        <w:ind w:left="0"/>
        <w:jc w:val="both"/>
      </w:pPr>
      <w:r>
        <w:rPr>
          <w:rFonts w:ascii="Times New Roman"/>
          <w:b w:val="false"/>
          <w:i w:val="false"/>
          <w:color w:val="000000"/>
          <w:sz w:val="28"/>
        </w:rPr>
        <w:t>
      және (немесе) АССА (Association of Chartered Certified Accountants) (Сертификатталған алқа бухгалтерлер қауымдастығы) біліктілігі;</w:t>
      </w:r>
    </w:p>
    <w:bookmarkEnd w:id="44"/>
    <w:bookmarkStart w:name="z53" w:id="45"/>
    <w:p>
      <w:pPr>
        <w:spacing w:after="0"/>
        <w:ind w:left="0"/>
        <w:jc w:val="both"/>
      </w:pPr>
      <w:r>
        <w:rPr>
          <w:rFonts w:ascii="Times New Roman"/>
          <w:b w:val="false"/>
          <w:i w:val="false"/>
          <w:color w:val="000000"/>
          <w:sz w:val="28"/>
        </w:rPr>
        <w:t>
      және (немесе) АСА (Associated Chartered Accountant) біліктілігі (Қауымдастырылған дипломы бар бухгалтер);</w:t>
      </w:r>
    </w:p>
    <w:bookmarkEnd w:id="45"/>
    <w:bookmarkStart w:name="z54" w:id="46"/>
    <w:p>
      <w:pPr>
        <w:spacing w:after="0"/>
        <w:ind w:left="0"/>
        <w:jc w:val="both"/>
      </w:pPr>
      <w:r>
        <w:rPr>
          <w:rFonts w:ascii="Times New Roman"/>
          <w:b w:val="false"/>
          <w:i w:val="false"/>
          <w:color w:val="000000"/>
          <w:sz w:val="28"/>
        </w:rPr>
        <w:t>
      және (немесе) DipIFR (Diploma in International Financial Reporting) халықаралық сертификаты (Халықаралық қаржылық есептілік бойынша диплом) болған кезде "Халықаралық қаржылық есептілік стандарттарына сәйкес квазимемлекеттік секторда бухгалтерлік есеп жүргізу және қаржылық есептілікті жасау" пәні бойынша емтихан тапсырудан босатылады.</w:t>
      </w:r>
    </w:p>
    <w:bookmarkEnd w:id="46"/>
    <w:bookmarkStart w:name="z55" w:id="47"/>
    <w:p>
      <w:pPr>
        <w:spacing w:after="0"/>
        <w:ind w:left="0"/>
        <w:jc w:val="both"/>
      </w:pPr>
      <w:r>
        <w:rPr>
          <w:rFonts w:ascii="Times New Roman"/>
          <w:b w:val="false"/>
          <w:i w:val="false"/>
          <w:color w:val="000000"/>
          <w:sz w:val="28"/>
        </w:rPr>
        <w:t>
      9. Емтихан өткізуге арналған үй-жай бейне тіркеу құралдарымен жарақтандырылады.</w:t>
      </w:r>
    </w:p>
    <w:bookmarkEnd w:id="47"/>
    <w:bookmarkStart w:name="z56" w:id="48"/>
    <w:p>
      <w:pPr>
        <w:spacing w:after="0"/>
        <w:ind w:left="0"/>
        <w:jc w:val="both"/>
      </w:pPr>
      <w:r>
        <w:rPr>
          <w:rFonts w:ascii="Times New Roman"/>
          <w:b w:val="false"/>
          <w:i w:val="false"/>
          <w:color w:val="000000"/>
          <w:sz w:val="28"/>
        </w:rPr>
        <w:t>
      10. Емтихан комиссиясын ұйым әрбір пән бойынша тақ санда (кемінде үш адам) комиссия төрағасы сайланатын мамандар санынан қалыптастырады.</w:t>
      </w:r>
    </w:p>
    <w:bookmarkEnd w:id="48"/>
    <w:bookmarkStart w:name="z57" w:id="49"/>
    <w:p>
      <w:pPr>
        <w:spacing w:after="0"/>
        <w:ind w:left="0"/>
        <w:jc w:val="both"/>
      </w:pPr>
      <w:r>
        <w:rPr>
          <w:rFonts w:ascii="Times New Roman"/>
          <w:b w:val="false"/>
          <w:i w:val="false"/>
          <w:color w:val="000000"/>
          <w:sz w:val="28"/>
        </w:rPr>
        <w:t>
      11. Ұйымның емтихан өткізуі кезінде байқаушылар қатысады.</w:t>
      </w:r>
    </w:p>
    <w:bookmarkEnd w:id="49"/>
    <w:bookmarkStart w:name="z58" w:id="50"/>
    <w:p>
      <w:pPr>
        <w:spacing w:after="0"/>
        <w:ind w:left="0"/>
        <w:jc w:val="both"/>
      </w:pPr>
      <w:r>
        <w:rPr>
          <w:rFonts w:ascii="Times New Roman"/>
          <w:b w:val="false"/>
          <w:i w:val="false"/>
          <w:color w:val="000000"/>
          <w:sz w:val="28"/>
        </w:rPr>
        <w:t>
      12. Емтиханның ұзақтығы үш сағатты (180 минут) құрайды.</w:t>
      </w:r>
    </w:p>
    <w:bookmarkEnd w:id="50"/>
    <w:bookmarkStart w:name="z59" w:id="51"/>
    <w:p>
      <w:pPr>
        <w:spacing w:after="0"/>
        <w:ind w:left="0"/>
        <w:jc w:val="both"/>
      </w:pPr>
      <w:r>
        <w:rPr>
          <w:rFonts w:ascii="Times New Roman"/>
          <w:b w:val="false"/>
          <w:i w:val="false"/>
          <w:color w:val="000000"/>
          <w:sz w:val="28"/>
        </w:rPr>
        <w:t>
      13. Емтихан тапсыру үшін жалпы жиынтық балл ("өту" балы) ықтимал жүз (100) балдан кемінде елу (50) балды құрайды.</w:t>
      </w:r>
    </w:p>
    <w:bookmarkEnd w:id="51"/>
    <w:bookmarkStart w:name="z60" w:id="52"/>
    <w:p>
      <w:pPr>
        <w:spacing w:after="0"/>
        <w:ind w:left="0"/>
        <w:jc w:val="both"/>
      </w:pPr>
      <w:r>
        <w:rPr>
          <w:rFonts w:ascii="Times New Roman"/>
          <w:b w:val="false"/>
          <w:i w:val="false"/>
          <w:color w:val="000000"/>
          <w:sz w:val="28"/>
        </w:rPr>
        <w:t>
      14. Балдардың саны мен емтиханның ұзақтығы олардың күрделілігіне қарай тест сұрақтары және (немесе) ахуалдық тапсырмалар бойынша әрбір модуль бөлінісінде белгіленеді.</w:t>
      </w:r>
    </w:p>
    <w:bookmarkEnd w:id="52"/>
    <w:bookmarkStart w:name="z61" w:id="53"/>
    <w:p>
      <w:pPr>
        <w:spacing w:after="0"/>
        <w:ind w:left="0"/>
        <w:jc w:val="both"/>
      </w:pPr>
      <w:r>
        <w:rPr>
          <w:rFonts w:ascii="Times New Roman"/>
          <w:b w:val="false"/>
          <w:i w:val="false"/>
          <w:color w:val="000000"/>
          <w:sz w:val="28"/>
        </w:rPr>
        <w:t>
      15. Емтихан жұмыстарына емтихан аяқталған соң жеке нөмiр берiледi, олар кейіннен емтихан комиссиясына жіберіледі.</w:t>
      </w:r>
    </w:p>
    <w:bookmarkEnd w:id="53"/>
    <w:bookmarkStart w:name="z62" w:id="54"/>
    <w:p>
      <w:pPr>
        <w:spacing w:after="0"/>
        <w:ind w:left="0"/>
        <w:jc w:val="both"/>
      </w:pPr>
      <w:r>
        <w:rPr>
          <w:rFonts w:ascii="Times New Roman"/>
          <w:b w:val="false"/>
          <w:i w:val="false"/>
          <w:color w:val="000000"/>
          <w:sz w:val="28"/>
        </w:rPr>
        <w:t>
      16. Емтихан комиссиясы кандидаттардың емтихан жұмыстарын күнтізбелік он бес күннен аспайтын мерзімде тексеріп бағалайды және мынадай шешімдердің бірін шығарады:</w:t>
      </w:r>
    </w:p>
    <w:bookmarkEnd w:id="54"/>
    <w:bookmarkStart w:name="z63" w:id="55"/>
    <w:p>
      <w:pPr>
        <w:spacing w:after="0"/>
        <w:ind w:left="0"/>
        <w:jc w:val="both"/>
      </w:pPr>
      <w:r>
        <w:rPr>
          <w:rFonts w:ascii="Times New Roman"/>
          <w:b w:val="false"/>
          <w:i w:val="false"/>
          <w:color w:val="000000"/>
          <w:sz w:val="28"/>
        </w:rPr>
        <w:t>
      кандидат тапсырған пән бойынша жинақталған "өту балына" қол жеткізсе, емтиханнан өтті (оң нәтиже);</w:t>
      </w:r>
    </w:p>
    <w:bookmarkEnd w:id="55"/>
    <w:bookmarkStart w:name="z64" w:id="56"/>
    <w:p>
      <w:pPr>
        <w:spacing w:after="0"/>
        <w:ind w:left="0"/>
        <w:jc w:val="both"/>
      </w:pPr>
      <w:r>
        <w:rPr>
          <w:rFonts w:ascii="Times New Roman"/>
          <w:b w:val="false"/>
          <w:i w:val="false"/>
          <w:color w:val="000000"/>
          <w:sz w:val="28"/>
        </w:rPr>
        <w:t>
      кандидат тапсырған пән бойынша жинақталған "өту балына" қол жеткізе алмаса, емтиханнан өте алмады (теріс нәтиже).</w:t>
      </w:r>
    </w:p>
    <w:bookmarkEnd w:id="56"/>
    <w:bookmarkStart w:name="z65" w:id="57"/>
    <w:p>
      <w:pPr>
        <w:spacing w:after="0"/>
        <w:ind w:left="0"/>
        <w:jc w:val="both"/>
      </w:pPr>
      <w:r>
        <w:rPr>
          <w:rFonts w:ascii="Times New Roman"/>
          <w:b w:val="false"/>
          <w:i w:val="false"/>
          <w:color w:val="000000"/>
          <w:sz w:val="28"/>
        </w:rPr>
        <w:t>
      Емтихан нәтижелері комиссия төрағасы мен оның барлық мүшелерінің қолы қойылып емтихан комиссиясының хаттамасымен ресімделеді.</w:t>
      </w:r>
    </w:p>
    <w:bookmarkEnd w:id="57"/>
    <w:bookmarkStart w:name="z66" w:id="58"/>
    <w:p>
      <w:pPr>
        <w:spacing w:after="0"/>
        <w:ind w:left="0"/>
        <w:jc w:val="both"/>
      </w:pPr>
      <w:r>
        <w:rPr>
          <w:rFonts w:ascii="Times New Roman"/>
          <w:b w:val="false"/>
          <w:i w:val="false"/>
          <w:color w:val="000000"/>
          <w:sz w:val="28"/>
        </w:rPr>
        <w:t>
      Оң нәтиже алған кандидаттарға осы Қағидаларға қосымшаға сәйкес нысан бойынша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органдарының бухгалтерлік есепті жүргізуге және қаржылық есептілікті жасауға уәкілеттік берілген лауазымды адамдардың оқығаны және емтиханнан өткені туралы сертификат беріледі.</w:t>
      </w:r>
    </w:p>
    <w:bookmarkEnd w:id="58"/>
    <w:bookmarkStart w:name="z67" w:id="59"/>
    <w:p>
      <w:pPr>
        <w:spacing w:after="0"/>
        <w:ind w:left="0"/>
        <w:jc w:val="both"/>
      </w:pPr>
      <w:r>
        <w:rPr>
          <w:rFonts w:ascii="Times New Roman"/>
          <w:b w:val="false"/>
          <w:i w:val="false"/>
          <w:color w:val="000000"/>
          <w:sz w:val="28"/>
        </w:rPr>
        <w:t>
      17. Емтиханнан өте алмаған кандидаттар теріс нәтиже алған күннен бастап бір айдан кейін оны қайта тапсырады.</w:t>
      </w:r>
    </w:p>
    <w:bookmarkEnd w:id="59"/>
    <w:bookmarkStart w:name="z68" w:id="60"/>
    <w:p>
      <w:pPr>
        <w:spacing w:after="0"/>
        <w:ind w:left="0"/>
        <w:jc w:val="both"/>
      </w:pPr>
      <w:r>
        <w:rPr>
          <w:rFonts w:ascii="Times New Roman"/>
          <w:b w:val="false"/>
          <w:i w:val="false"/>
          <w:color w:val="000000"/>
          <w:sz w:val="28"/>
        </w:rPr>
        <w:t>
      18. Кандидат емтихан нәтижелерімен келіспеген жағдайда Қазақстан Республикасы Әкімшілік рәсімдік-процестік кодексінің 91-бабында белгіленген тәртіппен емтихан комиссиясының шешіміне сотқа шағымданады.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бюджеттік</w:t>
            </w:r>
            <w:r>
              <w:br/>
            </w:r>
            <w:r>
              <w:rPr>
                <w:rFonts w:ascii="Times New Roman"/>
                <w:b w:val="false"/>
                <w:i w:val="false"/>
                <w:color w:val="000000"/>
                <w:sz w:val="20"/>
              </w:rPr>
              <w:t>бағдарламалар әкімшілерінің</w:t>
            </w:r>
            <w:r>
              <w:br/>
            </w:r>
            <w:r>
              <w:rPr>
                <w:rFonts w:ascii="Times New Roman"/>
                <w:b w:val="false"/>
                <w:i w:val="false"/>
                <w:color w:val="000000"/>
                <w:sz w:val="20"/>
              </w:rPr>
              <w:t>және 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жергілікті уәкілеттік берілген</w:t>
            </w:r>
            <w:r>
              <w:br/>
            </w:r>
            <w:r>
              <w:rPr>
                <w:rFonts w:ascii="Times New Roman"/>
                <w:b w:val="false"/>
                <w:i w:val="false"/>
                <w:color w:val="000000"/>
                <w:sz w:val="20"/>
              </w:rPr>
              <w:t>лауазымды адамдарын</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61"/>
    <w:p>
      <w:pPr>
        <w:spacing w:after="0"/>
        <w:ind w:left="0"/>
        <w:jc w:val="left"/>
      </w:pPr>
      <w:r>
        <w:rPr>
          <w:rFonts w:ascii="Times New Roman"/>
          <w:b/>
          <w:i w:val="false"/>
          <w:color w:val="000000"/>
        </w:rPr>
        <w:t xml:space="preserve"> __________________________________ ұйымның атауы</w:t>
      </w:r>
    </w:p>
    <w:bookmarkEnd w:id="61"/>
    <w:bookmarkStart w:name="z72" w:id="62"/>
    <w:p>
      <w:pPr>
        <w:spacing w:after="0"/>
        <w:ind w:left="0"/>
        <w:jc w:val="left"/>
      </w:pPr>
      <w:r>
        <w:rPr>
          <w:rFonts w:ascii="Times New Roman"/>
          <w:b/>
          <w:i w:val="false"/>
          <w:color w:val="000000"/>
        </w:rPr>
        <w:t xml:space="preserve">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органдарының бухгалтерлік есепті жүргізуге және қаржылық есептілікті жасауға уәкілеттік берілген лауазымды адамдардың оқығаны және емтиханнан өткені туралы СЕРТИФИКАТ</w:t>
      </w:r>
    </w:p>
    <w:bookmarkEnd w:id="62"/>
    <w:bookmarkStart w:name="z73" w:id="63"/>
    <w:p>
      <w:pPr>
        <w:spacing w:after="0"/>
        <w:ind w:left="0"/>
        <w:jc w:val="left"/>
      </w:pPr>
      <w:r>
        <w:rPr>
          <w:rFonts w:ascii="Times New Roman"/>
          <w:b/>
          <w:i w:val="false"/>
          <w:color w:val="000000"/>
        </w:rPr>
        <w:t xml:space="preserve"> № _____</w:t>
      </w:r>
    </w:p>
    <w:bookmarkEnd w:id="63"/>
    <w:bookmarkStart w:name="z74" w:id="64"/>
    <w:p>
      <w:pPr>
        <w:spacing w:after="0"/>
        <w:ind w:left="0"/>
        <w:jc w:val="both"/>
      </w:pPr>
      <w:r>
        <w:rPr>
          <w:rFonts w:ascii="Times New Roman"/>
          <w:b w:val="false"/>
          <w:i w:val="false"/>
          <w:color w:val="000000"/>
          <w:sz w:val="28"/>
        </w:rPr>
        <w:t>
      ________________________________________________________ берілді</w:t>
      </w:r>
    </w:p>
    <w:bookmarkEnd w:id="64"/>
    <w:bookmarkStart w:name="z75" w:id="65"/>
    <w:p>
      <w:pPr>
        <w:spacing w:after="0"/>
        <w:ind w:left="0"/>
        <w:jc w:val="both"/>
      </w:pPr>
      <w:r>
        <w:rPr>
          <w:rFonts w:ascii="Times New Roman"/>
          <w:b w:val="false"/>
          <w:i w:val="false"/>
          <w:color w:val="000000"/>
          <w:sz w:val="28"/>
        </w:rPr>
        <w:t>
                        (тегі, аты, әкесінің аты (бар болған кезде))</w:t>
      </w:r>
    </w:p>
    <w:bookmarkEnd w:id="65"/>
    <w:bookmarkStart w:name="z76" w:id="66"/>
    <w:p>
      <w:pPr>
        <w:spacing w:after="0"/>
        <w:ind w:left="0"/>
        <w:jc w:val="both"/>
      </w:pPr>
      <w:r>
        <w:rPr>
          <w:rFonts w:ascii="Times New Roman"/>
          <w:b w:val="false"/>
          <w:i w:val="false"/>
          <w:color w:val="000000"/>
          <w:sz w:val="28"/>
        </w:rPr>
        <w:t>
      Емтихан комиссиясының төрағасы</w:t>
      </w:r>
    </w:p>
    <w:bookmarkEnd w:id="66"/>
    <w:bookmarkStart w:name="z77" w:id="67"/>
    <w:p>
      <w:pPr>
        <w:spacing w:after="0"/>
        <w:ind w:left="0"/>
        <w:jc w:val="both"/>
      </w:pPr>
      <w:r>
        <w:rPr>
          <w:rFonts w:ascii="Times New Roman"/>
          <w:b w:val="false"/>
          <w:i w:val="false"/>
          <w:color w:val="000000"/>
          <w:sz w:val="28"/>
        </w:rPr>
        <w:t>
      ______________ _________________________________________________</w:t>
      </w:r>
    </w:p>
    <w:bookmarkEnd w:id="67"/>
    <w:bookmarkStart w:name="z78" w:id="68"/>
    <w:p>
      <w:pPr>
        <w:spacing w:after="0"/>
        <w:ind w:left="0"/>
        <w:jc w:val="both"/>
      </w:pPr>
      <w:r>
        <w:rPr>
          <w:rFonts w:ascii="Times New Roman"/>
          <w:b w:val="false"/>
          <w:i w:val="false"/>
          <w:color w:val="000000"/>
          <w:sz w:val="28"/>
        </w:rPr>
        <w:t>
              (қолы)                     (тегі, аты, әкесінің аты (бар болған кезде))</w:t>
      </w:r>
    </w:p>
    <w:bookmarkEnd w:id="68"/>
    <w:bookmarkStart w:name="z79" w:id="69"/>
    <w:p>
      <w:pPr>
        <w:spacing w:after="0"/>
        <w:ind w:left="0"/>
        <w:jc w:val="both"/>
      </w:pPr>
      <w:r>
        <w:rPr>
          <w:rFonts w:ascii="Times New Roman"/>
          <w:b w:val="false"/>
          <w:i w:val="false"/>
          <w:color w:val="000000"/>
          <w:sz w:val="28"/>
        </w:rPr>
        <w:t>
      Ұйым басшысы</w:t>
      </w:r>
    </w:p>
    <w:bookmarkEnd w:id="69"/>
    <w:bookmarkStart w:name="z80" w:id="70"/>
    <w:p>
      <w:pPr>
        <w:spacing w:after="0"/>
        <w:ind w:left="0"/>
        <w:jc w:val="both"/>
      </w:pPr>
      <w:r>
        <w:rPr>
          <w:rFonts w:ascii="Times New Roman"/>
          <w:b w:val="false"/>
          <w:i w:val="false"/>
          <w:color w:val="000000"/>
          <w:sz w:val="28"/>
        </w:rPr>
        <w:t>
      ______________ _________________________________________________</w:t>
      </w:r>
    </w:p>
    <w:bookmarkEnd w:id="70"/>
    <w:bookmarkStart w:name="z81" w:id="71"/>
    <w:p>
      <w:pPr>
        <w:spacing w:after="0"/>
        <w:ind w:left="0"/>
        <w:jc w:val="both"/>
      </w:pPr>
      <w:r>
        <w:rPr>
          <w:rFonts w:ascii="Times New Roman"/>
          <w:b w:val="false"/>
          <w:i w:val="false"/>
          <w:color w:val="000000"/>
          <w:sz w:val="28"/>
        </w:rPr>
        <w:t>
                 (қолы)                   (тегі, аты, әкесінің аты (бар болған кезде))</w:t>
      </w:r>
    </w:p>
    <w:bookmarkEnd w:id="71"/>
    <w:bookmarkStart w:name="z82" w:id="72"/>
    <w:p>
      <w:pPr>
        <w:spacing w:after="0"/>
        <w:ind w:left="0"/>
        <w:jc w:val="both"/>
      </w:pPr>
      <w:r>
        <w:rPr>
          <w:rFonts w:ascii="Times New Roman"/>
          <w:b w:val="false"/>
          <w:i w:val="false"/>
          <w:color w:val="000000"/>
          <w:sz w:val="28"/>
        </w:rPr>
        <w:t>
      _______________ № _____________________________________________</w:t>
      </w:r>
    </w:p>
    <w:bookmarkEnd w:id="72"/>
    <w:bookmarkStart w:name="z83" w:id="73"/>
    <w:p>
      <w:pPr>
        <w:spacing w:after="0"/>
        <w:ind w:left="0"/>
        <w:jc w:val="both"/>
      </w:pPr>
      <w:r>
        <w:rPr>
          <w:rFonts w:ascii="Times New Roman"/>
          <w:b w:val="false"/>
          <w:i w:val="false"/>
          <w:color w:val="000000"/>
          <w:sz w:val="28"/>
        </w:rPr>
        <w:t>
                   (күні)                                  (сәйкестендіру нөмірі)</w:t>
      </w:r>
    </w:p>
    <w:bookmarkEnd w:id="73"/>
    <w:bookmarkStart w:name="z84" w:id="74"/>
    <w:p>
      <w:pPr>
        <w:spacing w:after="0"/>
        <w:ind w:left="0"/>
        <w:jc w:val="both"/>
      </w:pPr>
      <w:r>
        <w:rPr>
          <w:rFonts w:ascii="Times New Roman"/>
          <w:b w:val="false"/>
          <w:i w:val="false"/>
          <w:color w:val="000000"/>
          <w:sz w:val="28"/>
        </w:rPr>
        <w:t>
      _______________________</w:t>
      </w:r>
    </w:p>
    <w:bookmarkEnd w:id="74"/>
    <w:bookmarkStart w:name="z85" w:id="75"/>
    <w:p>
      <w:pPr>
        <w:spacing w:after="0"/>
        <w:ind w:left="0"/>
        <w:jc w:val="both"/>
      </w:pPr>
      <w:r>
        <w:rPr>
          <w:rFonts w:ascii="Times New Roman"/>
          <w:b w:val="false"/>
          <w:i w:val="false"/>
          <w:color w:val="000000"/>
          <w:sz w:val="28"/>
        </w:rPr>
        <w:t>
            (қаланы көрсету)</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