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3620" w14:textId="23a3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жоспарлаудың қағидаларын бекiту туралы</w:t>
      </w:r>
    </w:p>
    <w:p>
      <w:pPr>
        <w:spacing w:after="0"/>
        <w:ind w:left="0"/>
        <w:jc w:val="both"/>
      </w:pPr>
      <w:r>
        <w:rPr>
          <w:rFonts w:ascii="Times New Roman"/>
          <w:b w:val="false"/>
          <w:i w:val="false"/>
          <w:color w:val="000000"/>
          <w:sz w:val="28"/>
        </w:rPr>
        <w:t>Қазақстан Республикасы Қаржы министрінің 2025 жылғы 29 сәуірдегі № 208 бұйрығы. Қазақстан Республикасының Әділет министрлігінде 2025 жылғы 29 сәуірде № 36034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кодексiнің 70-бабының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Бюджеттік жоспарлаудың </w:t>
      </w:r>
      <w:r>
        <w:rPr>
          <w:rFonts w:ascii="Times New Roman"/>
          <w:b w:val="false"/>
          <w:i w:val="false"/>
          <w:color w:val="000000"/>
          <w:sz w:val="28"/>
        </w:rPr>
        <w:t>қағидалары</w:t>
      </w:r>
      <w:r>
        <w:rPr>
          <w:rFonts w:ascii="Times New Roman"/>
          <w:b w:val="false"/>
          <w:i w:val="false"/>
          <w:color w:val="000000"/>
          <w:sz w:val="28"/>
        </w:rPr>
        <w:t xml:space="preserve"> бекiтiлсiн (бұдан әрі – Қағидалар).</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11" w:id="7"/>
    <w:p>
      <w:pPr>
        <w:spacing w:after="0"/>
        <w:ind w:left="0"/>
        <w:jc w:val="both"/>
      </w:pPr>
      <w:r>
        <w:rPr>
          <w:rFonts w:ascii="Times New Roman"/>
          <w:b w:val="false"/>
          <w:i w:val="false"/>
          <w:color w:val="000000"/>
          <w:sz w:val="28"/>
        </w:rPr>
        <w:t xml:space="preserve">
      4. Осы бұйрық 2027 жылғы 1 қаңтардан бастап қолданысқа енгізілетін Қағидалардың 46-тармағының </w:t>
      </w:r>
      <w:r>
        <w:rPr>
          <w:rFonts w:ascii="Times New Roman"/>
          <w:b w:val="false"/>
          <w:i w:val="false"/>
          <w:color w:val="000000"/>
          <w:sz w:val="28"/>
        </w:rPr>
        <w:t>3) тармақшасын</w:t>
      </w:r>
      <w:r>
        <w:rPr>
          <w:rFonts w:ascii="Times New Roman"/>
          <w:b w:val="false"/>
          <w:i w:val="false"/>
          <w:color w:val="000000"/>
          <w:sz w:val="28"/>
        </w:rPr>
        <w:t xml:space="preserve">, 2028 жылғы 1 қаңтардан бастап қолданысқа енгізілетін Қағидалардың </w:t>
      </w:r>
      <w:r>
        <w:rPr>
          <w:rFonts w:ascii="Times New Roman"/>
          <w:b w:val="false"/>
          <w:i w:val="false"/>
          <w:color w:val="000000"/>
          <w:sz w:val="28"/>
        </w:rPr>
        <w:t>93-тармағын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7"/>
    <w:bookmarkStart w:name="z12" w:id="8"/>
    <w:p>
      <w:pPr>
        <w:spacing w:after="0"/>
        <w:ind w:left="0"/>
        <w:jc w:val="both"/>
      </w:pPr>
      <w:r>
        <w:rPr>
          <w:rFonts w:ascii="Times New Roman"/>
          <w:b w:val="false"/>
          <w:i w:val="false"/>
          <w:color w:val="000000"/>
          <w:sz w:val="28"/>
        </w:rPr>
        <w:t xml:space="preserve">
      Бұл ретте Қағидалардың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және </w:t>
      </w:r>
      <w:r>
        <w:rPr>
          <w:rFonts w:ascii="Times New Roman"/>
          <w:b w:val="false"/>
          <w:i w:val="false"/>
          <w:color w:val="000000"/>
          <w:sz w:val="28"/>
        </w:rPr>
        <w:t>58-тармағы</w:t>
      </w:r>
      <w:r>
        <w:rPr>
          <w:rFonts w:ascii="Times New Roman"/>
          <w:b w:val="false"/>
          <w:i w:val="false"/>
          <w:color w:val="000000"/>
          <w:sz w:val="28"/>
        </w:rPr>
        <w:t xml:space="preserve"> 2025 жылғы 31 желтоқсанды қоса алғанға дейін қолданыста болады.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29 сәуірдегі</w:t>
            </w:r>
            <w:r>
              <w:br/>
            </w:r>
            <w:r>
              <w:rPr>
                <w:rFonts w:ascii="Times New Roman"/>
                <w:b w:val="false"/>
                <w:i w:val="false"/>
                <w:color w:val="000000"/>
                <w:sz w:val="20"/>
              </w:rPr>
              <w:t>№ 208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Бюджеттік жоспарлаудың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Бюджеттік жоспарлаудың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(бұдан әрі – Кодекс) 70-бабынының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бюджеттік жоспарлаудың процесін айқындайды.</w:t>
      </w:r>
    </w:p>
    <w:bookmarkEnd w:id="11"/>
    <w:bookmarkStart w:name="z18"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9" w:id="13"/>
    <w:p>
      <w:pPr>
        <w:spacing w:after="0"/>
        <w:ind w:left="0"/>
        <w:jc w:val="both"/>
      </w:pPr>
      <w:r>
        <w:rPr>
          <w:rFonts w:ascii="Times New Roman"/>
          <w:b w:val="false"/>
          <w:i w:val="false"/>
          <w:color w:val="000000"/>
          <w:sz w:val="28"/>
        </w:rPr>
        <w:t>
      1) дауыс беру – әкімдіктің (әкім аппаратының) интернет-ресурсында электронды түрде немесе жергілікті қоғамдастықтың жиындары арқылы дауыс беру жолымен жобалық ұсыныстар арасында жеңімпаздарды анықтау процесі;</w:t>
      </w:r>
    </w:p>
    <w:bookmarkEnd w:id="13"/>
    <w:bookmarkStart w:name="z20" w:id="14"/>
    <w:p>
      <w:pPr>
        <w:spacing w:after="0"/>
        <w:ind w:left="0"/>
        <w:jc w:val="both"/>
      </w:pPr>
      <w:r>
        <w:rPr>
          <w:rFonts w:ascii="Times New Roman"/>
          <w:b w:val="false"/>
          <w:i w:val="false"/>
          <w:color w:val="000000"/>
          <w:sz w:val="28"/>
        </w:rPr>
        <w:t xml:space="preserve">
      2) жобалық ұсыныс – Қазақстан Республикасының заңнамасына қайшы келмейтін Қазақстан Республикасы азаматы дайындаған және берген, іске асырылуы әкімдіктің (әкім аппаратының) құзыретіне жататын және осы Қағидалардың </w:t>
      </w:r>
      <w:r>
        <w:rPr>
          <w:rFonts w:ascii="Times New Roman"/>
          <w:b w:val="false"/>
          <w:i w:val="false"/>
          <w:color w:val="000000"/>
          <w:sz w:val="28"/>
        </w:rPr>
        <w:t>7-тарауына</w:t>
      </w:r>
      <w:r>
        <w:rPr>
          <w:rFonts w:ascii="Times New Roman"/>
          <w:b w:val="false"/>
          <w:i w:val="false"/>
          <w:color w:val="000000"/>
          <w:sz w:val="28"/>
        </w:rPr>
        <w:t xml:space="preserve"> сәйкес ресімделген құжат;</w:t>
      </w:r>
    </w:p>
    <w:bookmarkEnd w:id="14"/>
    <w:bookmarkStart w:name="z21" w:id="15"/>
    <w:p>
      <w:pPr>
        <w:spacing w:after="0"/>
        <w:ind w:left="0"/>
        <w:jc w:val="both"/>
      </w:pPr>
      <w:r>
        <w:rPr>
          <w:rFonts w:ascii="Times New Roman"/>
          <w:b w:val="false"/>
          <w:i w:val="false"/>
          <w:color w:val="000000"/>
          <w:sz w:val="28"/>
        </w:rPr>
        <w:t>
      3) заттай нормалар – қажетті материалдық немесе материалдық емес игіліктерді тұтынудың немесе пайдаланудың заттай көрсеткіштері;</w:t>
      </w:r>
    </w:p>
    <w:bookmarkEnd w:id="15"/>
    <w:bookmarkStart w:name="z22" w:id="16"/>
    <w:p>
      <w:pPr>
        <w:spacing w:after="0"/>
        <w:ind w:left="0"/>
        <w:jc w:val="both"/>
      </w:pPr>
      <w:r>
        <w:rPr>
          <w:rFonts w:ascii="Times New Roman"/>
          <w:b w:val="false"/>
          <w:i w:val="false"/>
          <w:color w:val="000000"/>
          <w:sz w:val="28"/>
        </w:rPr>
        <w:t>
      4) мемлекеттік тапсырма – жарғылық капиталына мемлекет қатысатын квазимемлекеттік сектор субъектілеріне және Қазақстан Республикасының Үкіметі айқындайтын өзге де заңды тұлғаларға жекелеген мемлекеттік қызметтер көрсетуге және басқа да міндеттерді орындауға тапсырыс беру;</w:t>
      </w:r>
    </w:p>
    <w:bookmarkEnd w:id="16"/>
    <w:bookmarkStart w:name="z23" w:id="17"/>
    <w:p>
      <w:pPr>
        <w:spacing w:after="0"/>
        <w:ind w:left="0"/>
        <w:jc w:val="both"/>
      </w:pPr>
      <w:r>
        <w:rPr>
          <w:rFonts w:ascii="Times New Roman"/>
          <w:b w:val="false"/>
          <w:i w:val="false"/>
          <w:color w:val="000000"/>
          <w:sz w:val="28"/>
        </w:rPr>
        <w:t>
      5) нысаналы даму трансферттері – жоғары тұрған бюджеттер жергілікті бюджеттік даму бағдарламаларын іске асыру үшін республикалық, облыстық, аудандық (облыстық маңызы бар қала) бюджетте бекітілген сомалар шегінде төмен тұрған бюджеттерге беретін трансферттер;</w:t>
      </w:r>
    </w:p>
    <w:bookmarkEnd w:id="17"/>
    <w:bookmarkStart w:name="z25" w:id="18"/>
    <w:p>
      <w:pPr>
        <w:spacing w:after="0"/>
        <w:ind w:left="0"/>
        <w:jc w:val="both"/>
      </w:pPr>
      <w:r>
        <w:rPr>
          <w:rFonts w:ascii="Times New Roman"/>
          <w:b w:val="false"/>
          <w:i w:val="false"/>
          <w:color w:val="000000"/>
          <w:sz w:val="28"/>
        </w:rPr>
        <w:t>
      6) халық қатысатын бюджет – азаматтардың жергілікті бюджет қаражатын бөлуге қатысуы;</w:t>
      </w:r>
    </w:p>
    <w:bookmarkEnd w:id="18"/>
    <w:bookmarkStart w:name="z26" w:id="19"/>
    <w:p>
      <w:pPr>
        <w:spacing w:after="0"/>
        <w:ind w:left="0"/>
        <w:jc w:val="both"/>
      </w:pPr>
      <w:r>
        <w:rPr>
          <w:rFonts w:ascii="Times New Roman"/>
          <w:b w:val="false"/>
          <w:i w:val="false"/>
          <w:color w:val="000000"/>
          <w:sz w:val="28"/>
        </w:rPr>
        <w:t>
      3. Бюджет жүйесінің қағидаттарын сақтауға негізделген, бюджетті әзірлеу, қарау, бекіту, нақтылау, түзету, секвестрлеу жөніндегі іс-шаралар кешенін орындау бюджетті жоспарлау болып табылады.</w:t>
      </w:r>
    </w:p>
    <w:bookmarkEnd w:id="19"/>
    <w:bookmarkStart w:name="z27" w:id="20"/>
    <w:p>
      <w:pPr>
        <w:spacing w:after="0"/>
        <w:ind w:left="0"/>
        <w:jc w:val="both"/>
      </w:pPr>
      <w:r>
        <w:rPr>
          <w:rFonts w:ascii="Times New Roman"/>
          <w:b w:val="false"/>
          <w:i w:val="false"/>
          <w:color w:val="000000"/>
          <w:sz w:val="28"/>
        </w:rPr>
        <w:t>
      4. Республикалық бюджет шығыстарын жоспарлау Қазақстан Республикасының тиісті кезеңге арналған әлеуметтік-экономикалық даму параметрлері, мемлекеттік органдардың даму жоспарлары, бюджеттік бағдарламалар әкімшілерінің болжамды шоғырландырылған есептілігі, заттай нормалар, ең төмен әлеуметтік стандарттар негізінде, шығыстарды шолу, мемлекеттік аудит және қаржылық бақылау, мониторингтеу және нәтижелерді бағалау қорытындылары ескеріле отырып жүзеге асырылады.</w:t>
      </w:r>
    </w:p>
    <w:bookmarkEnd w:id="20"/>
    <w:bookmarkStart w:name="z28" w:id="21"/>
    <w:p>
      <w:pPr>
        <w:spacing w:after="0"/>
        <w:ind w:left="0"/>
        <w:jc w:val="both"/>
      </w:pPr>
      <w:r>
        <w:rPr>
          <w:rFonts w:ascii="Times New Roman"/>
          <w:b w:val="false"/>
          <w:i w:val="false"/>
          <w:color w:val="000000"/>
          <w:sz w:val="28"/>
        </w:rPr>
        <w:t>
      Жергілікті бюджет шығыстарын жоспарлау облыстың, республикалық маңызы бар қаланың, астананың тиісті кезеңге арналған әлеуметтік-экономикалық даму параметрлері, облыстардың, республикалық маңызы бар қалалардың, астананың даму жоспарлары, бюджеттік бағдарламалар әкімшілерінің болжамды шоғырландырылған есептілігі, заттай нормалар, ең төмен әлеуметтік стандарттар, инженерлік-коммуникациялық, көліктік және өзге де инфрақұрылым стандарттары, елді мекендерге арналған өңірлік стандарттар жүйесі негізінде шығыстарды шолу, мемлекеттік аудит және қаржылық бақылау, мониторингтеу және нәтижелерді бағалау қорытындылары ескеріле отырып жүзеге асырылады.</w:t>
      </w:r>
    </w:p>
    <w:bookmarkEnd w:id="21"/>
    <w:bookmarkStart w:name="z29" w:id="22"/>
    <w:p>
      <w:pPr>
        <w:spacing w:after="0"/>
        <w:ind w:left="0"/>
        <w:jc w:val="both"/>
      </w:pPr>
      <w:r>
        <w:rPr>
          <w:rFonts w:ascii="Times New Roman"/>
          <w:b w:val="false"/>
          <w:i w:val="false"/>
          <w:color w:val="000000"/>
          <w:sz w:val="28"/>
        </w:rPr>
        <w:t>
      5. Мыналар:</w:t>
      </w:r>
    </w:p>
    <w:bookmarkEnd w:id="22"/>
    <w:bookmarkStart w:name="z30" w:id="23"/>
    <w:p>
      <w:pPr>
        <w:spacing w:after="0"/>
        <w:ind w:left="0"/>
        <w:jc w:val="both"/>
      </w:pPr>
      <w:r>
        <w:rPr>
          <w:rFonts w:ascii="Times New Roman"/>
          <w:b w:val="false"/>
          <w:i w:val="false"/>
          <w:color w:val="000000"/>
          <w:sz w:val="28"/>
        </w:rPr>
        <w:t>
      бюджеттік бағдарламалар әкімшілері шығыстарының лимиттерін айқындау және оларды бюджеттік бағдарламалар әкімшілеріне жеткізу;</w:t>
      </w:r>
    </w:p>
    <w:bookmarkEnd w:id="23"/>
    <w:bookmarkStart w:name="z31" w:id="24"/>
    <w:p>
      <w:pPr>
        <w:spacing w:after="0"/>
        <w:ind w:left="0"/>
        <w:jc w:val="both"/>
      </w:pPr>
      <w:r>
        <w:rPr>
          <w:rFonts w:ascii="Times New Roman"/>
          <w:b w:val="false"/>
          <w:i w:val="false"/>
          <w:color w:val="000000"/>
          <w:sz w:val="28"/>
        </w:rPr>
        <w:t>
      заттай нормаларды әзірлеу;</w:t>
      </w:r>
    </w:p>
    <w:bookmarkEnd w:id="24"/>
    <w:bookmarkStart w:name="z32" w:id="25"/>
    <w:p>
      <w:pPr>
        <w:spacing w:after="0"/>
        <w:ind w:left="0"/>
        <w:jc w:val="both"/>
      </w:pPr>
      <w:r>
        <w:rPr>
          <w:rFonts w:ascii="Times New Roman"/>
          <w:b w:val="false"/>
          <w:i w:val="false"/>
          <w:color w:val="000000"/>
          <w:sz w:val="28"/>
        </w:rPr>
        <w:t>
      бюджеттік сұранымды жасау және ұсыну;</w:t>
      </w:r>
    </w:p>
    <w:bookmarkEnd w:id="25"/>
    <w:bookmarkStart w:name="z33" w:id="26"/>
    <w:p>
      <w:pPr>
        <w:spacing w:after="0"/>
        <w:ind w:left="0"/>
        <w:jc w:val="both"/>
      </w:pPr>
      <w:r>
        <w:rPr>
          <w:rFonts w:ascii="Times New Roman"/>
          <w:b w:val="false"/>
          <w:i w:val="false"/>
          <w:color w:val="000000"/>
          <w:sz w:val="28"/>
        </w:rPr>
        <w:t>
      республикалық және жергілікті бюджеттердің жобаларын әзірлеу;</w:t>
      </w:r>
    </w:p>
    <w:bookmarkEnd w:id="26"/>
    <w:bookmarkStart w:name="z34" w:id="27"/>
    <w:p>
      <w:pPr>
        <w:spacing w:after="0"/>
        <w:ind w:left="0"/>
        <w:jc w:val="both"/>
      </w:pPr>
      <w:r>
        <w:rPr>
          <w:rFonts w:ascii="Times New Roman"/>
          <w:b w:val="false"/>
          <w:i w:val="false"/>
          <w:color w:val="000000"/>
          <w:sz w:val="28"/>
        </w:rPr>
        <w:t>
      бюджетті нақтылау, секвестрлеу және түзету бюджетті жоспарлаудың негізгі кезеңдері болып табылады.</w:t>
      </w:r>
    </w:p>
    <w:bookmarkEnd w:id="27"/>
    <w:bookmarkStart w:name="z35" w:id="28"/>
    <w:p>
      <w:pPr>
        <w:spacing w:after="0"/>
        <w:ind w:left="0"/>
        <w:jc w:val="both"/>
      </w:pPr>
      <w:r>
        <w:rPr>
          <w:rFonts w:ascii="Times New Roman"/>
          <w:b w:val="false"/>
          <w:i w:val="false"/>
          <w:color w:val="000000"/>
          <w:sz w:val="28"/>
        </w:rPr>
        <w:t>
      6. Бюджетті нақтылау, секвестрлеу және түзету кезінде бюджетті әзірлеу және бекіту кезіндегі осы Қағидаларда белгіленген талаптар сақталады.</w:t>
      </w:r>
    </w:p>
    <w:bookmarkEnd w:id="28"/>
    <w:bookmarkStart w:name="z36" w:id="29"/>
    <w:p>
      <w:pPr>
        <w:spacing w:after="0"/>
        <w:ind w:left="0"/>
        <w:jc w:val="left"/>
      </w:pPr>
      <w:r>
        <w:rPr>
          <w:rFonts w:ascii="Times New Roman"/>
          <w:b/>
          <w:i w:val="false"/>
          <w:color w:val="000000"/>
        </w:rPr>
        <w:t xml:space="preserve"> 2-тарау. Бюджеттік бағдарламалар әкімшілері шығыстарының лимиттерін айқындау және жеткізу тәртібі</w:t>
      </w:r>
    </w:p>
    <w:bookmarkEnd w:id="29"/>
    <w:bookmarkStart w:name="z37" w:id="30"/>
    <w:p>
      <w:pPr>
        <w:spacing w:after="0"/>
        <w:ind w:left="0"/>
        <w:jc w:val="both"/>
      </w:pPr>
      <w:r>
        <w:rPr>
          <w:rFonts w:ascii="Times New Roman"/>
          <w:b w:val="false"/>
          <w:i w:val="false"/>
          <w:color w:val="000000"/>
          <w:sz w:val="28"/>
        </w:rPr>
        <w:t xml:space="preserve">
      7. Бюджеттік бағдарламалар әкімшісі шығыстарының лимиттері Кодекстің 70-бабының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 сақтала отырып айқындалатын бюджеттік бағдарламалар әкімшісі шығыстарының алдын ала шекті жылдық сомасын білдіреді.</w:t>
      </w:r>
    </w:p>
    <w:bookmarkEnd w:id="30"/>
    <w:bookmarkStart w:name="z38" w:id="31"/>
    <w:p>
      <w:pPr>
        <w:spacing w:after="0"/>
        <w:ind w:left="0"/>
        <w:jc w:val="both"/>
      </w:pPr>
      <w:r>
        <w:rPr>
          <w:rFonts w:ascii="Times New Roman"/>
          <w:b w:val="false"/>
          <w:i w:val="false"/>
          <w:color w:val="000000"/>
          <w:sz w:val="28"/>
        </w:rPr>
        <w:t>
      8. Бюджеттік бағдарламалар әкімшілері шығыстарының лимиттерін айқындау кезінде:</w:t>
      </w:r>
    </w:p>
    <w:bookmarkEnd w:id="31"/>
    <w:bookmarkStart w:name="z39" w:id="32"/>
    <w:p>
      <w:pPr>
        <w:spacing w:after="0"/>
        <w:ind w:left="0"/>
        <w:jc w:val="both"/>
      </w:pPr>
      <w:r>
        <w:rPr>
          <w:rFonts w:ascii="Times New Roman"/>
          <w:b w:val="false"/>
          <w:i w:val="false"/>
          <w:color w:val="000000"/>
          <w:sz w:val="28"/>
        </w:rPr>
        <w:t>
      1) тиісті кезеңге арналған әлеуметтік-экономикалық дамудың мақұлданған болжамы;</w:t>
      </w:r>
    </w:p>
    <w:bookmarkEnd w:id="32"/>
    <w:bookmarkStart w:name="z40" w:id="33"/>
    <w:p>
      <w:pPr>
        <w:spacing w:after="0"/>
        <w:ind w:left="0"/>
        <w:jc w:val="both"/>
      </w:pPr>
      <w:r>
        <w:rPr>
          <w:rFonts w:ascii="Times New Roman"/>
          <w:b w:val="false"/>
          <w:i w:val="false"/>
          <w:color w:val="000000"/>
          <w:sz w:val="28"/>
        </w:rPr>
        <w:t>
      2) мемлекеттік органдардың даму жоспарлары, облыстардың, республикалық маңызы бар қалалардың, астананың даму жоспарлары;</w:t>
      </w:r>
    </w:p>
    <w:bookmarkEnd w:id="33"/>
    <w:bookmarkStart w:name="z41" w:id="34"/>
    <w:p>
      <w:pPr>
        <w:spacing w:after="0"/>
        <w:ind w:left="0"/>
        <w:jc w:val="both"/>
      </w:pPr>
      <w:r>
        <w:rPr>
          <w:rFonts w:ascii="Times New Roman"/>
          <w:b w:val="false"/>
          <w:i w:val="false"/>
          <w:color w:val="000000"/>
          <w:sz w:val="28"/>
        </w:rPr>
        <w:t>
      3) ағымдағы қаржы жылына арналған бюджеттік бағдарламалар әкімшілері шығыстарының бекітілген (нақтыланған) көлемі;</w:t>
      </w:r>
    </w:p>
    <w:bookmarkEnd w:id="34"/>
    <w:bookmarkStart w:name="z42" w:id="35"/>
    <w:p>
      <w:pPr>
        <w:spacing w:after="0"/>
        <w:ind w:left="0"/>
        <w:jc w:val="both"/>
      </w:pPr>
      <w:r>
        <w:rPr>
          <w:rFonts w:ascii="Times New Roman"/>
          <w:b w:val="false"/>
          <w:i w:val="false"/>
          <w:color w:val="000000"/>
          <w:sz w:val="28"/>
        </w:rPr>
        <w:t>
      4) алдыңғы және ағымдағы қаржы жылдарында бюджеттік бағдарламалардың орындалу қорытындысы;</w:t>
      </w:r>
    </w:p>
    <w:bookmarkEnd w:id="35"/>
    <w:bookmarkStart w:name="z43" w:id="36"/>
    <w:p>
      <w:pPr>
        <w:spacing w:after="0"/>
        <w:ind w:left="0"/>
        <w:jc w:val="both"/>
      </w:pPr>
      <w:r>
        <w:rPr>
          <w:rFonts w:ascii="Times New Roman"/>
          <w:b w:val="false"/>
          <w:i w:val="false"/>
          <w:color w:val="000000"/>
          <w:sz w:val="28"/>
        </w:rPr>
        <w:t>
      5) бюджеттік инвестицияларды іске асыруды бағалау қорытындысы;</w:t>
      </w:r>
    </w:p>
    <w:bookmarkEnd w:id="36"/>
    <w:bookmarkStart w:name="z44" w:id="37"/>
    <w:p>
      <w:pPr>
        <w:spacing w:after="0"/>
        <w:ind w:left="0"/>
        <w:jc w:val="both"/>
      </w:pPr>
      <w:r>
        <w:rPr>
          <w:rFonts w:ascii="Times New Roman"/>
          <w:b w:val="false"/>
          <w:i w:val="false"/>
          <w:color w:val="000000"/>
          <w:sz w:val="28"/>
        </w:rPr>
        <w:t>
      6) республикалық бюджеттің атқарылуы туралы есепке Жоғары аудиторлық палатаның (жергілікті бюджеттің атқарылуы туралы есепке облыстың, республикалық маңызы бар қаланың, астананың ревизиялық комиссиясының) қорытындылары мен ұсынымдары;</w:t>
      </w:r>
    </w:p>
    <w:bookmarkEnd w:id="37"/>
    <w:bookmarkStart w:name="z45" w:id="38"/>
    <w:p>
      <w:pPr>
        <w:spacing w:after="0"/>
        <w:ind w:left="0"/>
        <w:jc w:val="both"/>
      </w:pPr>
      <w:r>
        <w:rPr>
          <w:rFonts w:ascii="Times New Roman"/>
          <w:b w:val="false"/>
          <w:i w:val="false"/>
          <w:color w:val="000000"/>
          <w:sz w:val="28"/>
        </w:rPr>
        <w:t>
      7) мемлекеттік-жекешелік әріптестік жобалары бойынша қабылданған мемлекеттік міндеттемелер;</w:t>
      </w:r>
    </w:p>
    <w:bookmarkEnd w:id="38"/>
    <w:bookmarkStart w:name="z46" w:id="39"/>
    <w:p>
      <w:pPr>
        <w:spacing w:after="0"/>
        <w:ind w:left="0"/>
        <w:jc w:val="both"/>
      </w:pPr>
      <w:r>
        <w:rPr>
          <w:rFonts w:ascii="Times New Roman"/>
          <w:b w:val="false"/>
          <w:i w:val="false"/>
          <w:color w:val="000000"/>
          <w:sz w:val="28"/>
        </w:rPr>
        <w:t>
      8) шығыстарды шолу нәтижелері.</w:t>
      </w:r>
    </w:p>
    <w:bookmarkEnd w:id="39"/>
    <w:bookmarkStart w:name="z47" w:id="40"/>
    <w:p>
      <w:pPr>
        <w:spacing w:after="0"/>
        <w:ind w:left="0"/>
        <w:jc w:val="both"/>
      </w:pPr>
      <w:r>
        <w:rPr>
          <w:rFonts w:ascii="Times New Roman"/>
          <w:b w:val="false"/>
          <w:i w:val="false"/>
          <w:color w:val="000000"/>
          <w:sz w:val="28"/>
        </w:rPr>
        <w:t>
      9. Бюджеттік бағдарламалар әкімшілері шығыстарының лимиттері мемлекеттік органдардың немесе облыстардың, республикалық маңызы бар қалалардың, астананың даму жоспарлары немесе даму жоспарларының жобалары, мемлекеттік орган туралы ережеде айқындалған функциялар, өкілеттіктер мен құзыреттер негізінде бюджеттік бағдарламаларды қалыптастыру үшін айқындалады.</w:t>
      </w:r>
    </w:p>
    <w:bookmarkEnd w:id="40"/>
    <w:bookmarkStart w:name="z48" w:id="41"/>
    <w:p>
      <w:pPr>
        <w:spacing w:after="0"/>
        <w:ind w:left="0"/>
        <w:jc w:val="both"/>
      </w:pPr>
      <w:r>
        <w:rPr>
          <w:rFonts w:ascii="Times New Roman"/>
          <w:b w:val="false"/>
          <w:i w:val="false"/>
          <w:color w:val="000000"/>
          <w:sz w:val="28"/>
        </w:rPr>
        <w:t>
      10. Республикалық бюджеттік бағдарламалар әкімшілері шығыстарының лимиттерін бюджеттік жоспарлау жөніндегі орталық уәкілетті орган республикалық бюджеттік бағдарламалар әкімшілерінің ұсыныстарын және алдағы үш жылдық кезеңге арналған жалпы сипаттағы трансферттердің көлемдерін, Қазақстан Республикасы Президентінің бастамаларына арналған резервін және Қазақстан Республикасы Үкіметінің резервін ескере отырып айқындайды.</w:t>
      </w:r>
    </w:p>
    <w:bookmarkEnd w:id="41"/>
    <w:bookmarkStart w:name="z49" w:id="42"/>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 айқындайтын аудандық маңызы бар қалалар, ауылдар, кенттер, ауылдық округтер бюджеттерінен қаржыландырылатын бюджеттік бағдарламалар әкімшілері шығыстарының лимиттерін қоспағанда, жергілікті бюджеттік бағдарламалар әкімшілері шығыстарының лимиттерін жергілікті бюджеттік бағдарламалар әкімшілерінің ұсыныстарын және жергілікті атқарушы органдардың резервін ескере отырып, мемлекеттік жоспарлау жөніндегі жергілікті уәкілетті органдар айқындайды.</w:t>
      </w:r>
    </w:p>
    <w:bookmarkEnd w:id="42"/>
    <w:bookmarkStart w:name="z50" w:id="43"/>
    <w:p>
      <w:pPr>
        <w:spacing w:after="0"/>
        <w:ind w:left="0"/>
        <w:jc w:val="both"/>
      </w:pPr>
      <w:r>
        <w:rPr>
          <w:rFonts w:ascii="Times New Roman"/>
          <w:b w:val="false"/>
          <w:i w:val="false"/>
          <w:color w:val="000000"/>
          <w:sz w:val="28"/>
        </w:rPr>
        <w:t>
      11. Республикалық бюджеттік бағдарламалар әкімшісінің шығыстары лимитінің құрамында шығыстардың мынадай міндетті блоктары айқындалады:</w:t>
      </w:r>
    </w:p>
    <w:bookmarkEnd w:id="43"/>
    <w:bookmarkStart w:name="z51" w:id="44"/>
    <w:p>
      <w:pPr>
        <w:spacing w:after="0"/>
        <w:ind w:left="0"/>
        <w:jc w:val="both"/>
      </w:pPr>
      <w:r>
        <w:rPr>
          <w:rFonts w:ascii="Times New Roman"/>
          <w:b w:val="false"/>
          <w:i w:val="false"/>
          <w:color w:val="000000"/>
          <w:sz w:val="28"/>
        </w:rPr>
        <w:t>
      1) бюджеттік жоспарлау жөніндегі орталық уәкілетті орган қалыптастыратын тізбе бойынша бюджеттік бағдарламалар әкімшілерінің ағымдағы әкімшілік шығыстары және ағымдағы қаржы жылына бекітілген (нақтыланған, түзетілген) республикалық бюджеттің өзге де шығыстары қамтылатын тұрақты сипаттағы шартсыз базалық шығыстар.</w:t>
      </w:r>
    </w:p>
    <w:bookmarkEnd w:id="44"/>
    <w:bookmarkStart w:name="z52" w:id="45"/>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 көрсетуге, трансферттер төлемдеріне және мемлекеттің басқа да міндеттемелеріне байланысты шығыстар, сондай-ақ басталған (жалғасатын) бюджеттік инвестицияларға және мемлекеттік-жекешелік әріптестік жобалары бойынша қабылданған мемлекеттік міндеттемелерді, оның ішінде мемлекеттік концессиялық міндеттемелерді орындауға арналған шығыстар тұрақты сипаттағы шартсыз базалық шығыстар болып табылады.</w:t>
      </w:r>
    </w:p>
    <w:bookmarkEnd w:id="45"/>
    <w:bookmarkStart w:name="z53" w:id="46"/>
    <w:p>
      <w:pPr>
        <w:spacing w:after="0"/>
        <w:ind w:left="0"/>
        <w:jc w:val="both"/>
      </w:pPr>
      <w:r>
        <w:rPr>
          <w:rFonts w:ascii="Times New Roman"/>
          <w:b w:val="false"/>
          <w:i w:val="false"/>
          <w:color w:val="000000"/>
          <w:sz w:val="28"/>
        </w:rPr>
        <w:t>
      Ағымдағы әкімшілік шығыстары деп мемлекеттік органның қызметін қамтамасыз етумен байланысты ағымдағы шығыстар түсініледі;</w:t>
      </w:r>
    </w:p>
    <w:bookmarkEnd w:id="46"/>
    <w:bookmarkStart w:name="z54" w:id="47"/>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73-бабына</w:t>
      </w:r>
      <w:r>
        <w:rPr>
          <w:rFonts w:ascii="Times New Roman"/>
          <w:b w:val="false"/>
          <w:i w:val="false"/>
          <w:color w:val="000000"/>
          <w:sz w:val="28"/>
        </w:rPr>
        <w:t xml:space="preserve"> сәйкес тиісті бюджет комиссиясының оң ұсыныстары бар шығыстардың жаңа бағыттарын қаржыландыруға бағытталған, жаңа бастамаларға арналған шығыстар.</w:t>
      </w:r>
    </w:p>
    <w:bookmarkEnd w:id="47"/>
    <w:bookmarkStart w:name="z55" w:id="48"/>
    <w:p>
      <w:pPr>
        <w:spacing w:after="0"/>
        <w:ind w:left="0"/>
        <w:jc w:val="both"/>
      </w:pPr>
      <w:r>
        <w:rPr>
          <w:rFonts w:ascii="Times New Roman"/>
          <w:b w:val="false"/>
          <w:i w:val="false"/>
          <w:color w:val="000000"/>
          <w:sz w:val="28"/>
        </w:rPr>
        <w:t xml:space="preserve">
      Жаңа бастамалар шығыстарына кейіннен жаңа бюджеттік бағдарламалар бойынша қаржыландырылатын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Мемлекеттік жоспарлау жүйесінің (бұдан әрі – МЖЖ) құжаттарына сәйкес жалпыұлттық басымдықтардың жаңа бағыттарын іске асыруға бағытталған шығыстар жатады;</w:t>
      </w:r>
    </w:p>
    <w:bookmarkEnd w:id="48"/>
    <w:bookmarkStart w:name="z56" w:id="49"/>
    <w:p>
      <w:pPr>
        <w:spacing w:after="0"/>
        <w:ind w:left="0"/>
        <w:jc w:val="both"/>
      </w:pPr>
      <w:r>
        <w:rPr>
          <w:rFonts w:ascii="Times New Roman"/>
          <w:b w:val="false"/>
          <w:i w:val="false"/>
          <w:color w:val="000000"/>
          <w:sz w:val="28"/>
        </w:rPr>
        <w:t>
      3) қолданыстағы бюджеттік бағдарламалар шеңберінде макроэкономикалық және әлеуметтік көрсеткіштердің өзгеруіне байланысты емес және бюджет қаражатын жұмсаудың қосымша бағыттарын (орындалатын мемлекеттік функциялардың, өкілеттіктердің, құзыреттердің және мемлекеттік көрсетілетін қызметтердің көлемін кеңейту) көздейтін шартсыз базалық шығыстарды ұлғайту.</w:t>
      </w:r>
    </w:p>
    <w:bookmarkEnd w:id="49"/>
    <w:bookmarkStart w:name="z57" w:id="50"/>
    <w:p>
      <w:pPr>
        <w:spacing w:after="0"/>
        <w:ind w:left="0"/>
        <w:jc w:val="both"/>
      </w:pPr>
      <w:r>
        <w:rPr>
          <w:rFonts w:ascii="Times New Roman"/>
          <w:b w:val="false"/>
          <w:i w:val="false"/>
          <w:color w:val="000000"/>
          <w:sz w:val="28"/>
        </w:rPr>
        <w:t>
      Шартсыз базалық шығыстарды ұлғайтуға арналған шығыстарға күрделі шығыстар және шығыстардың қолданыстағы бағыттары шеңберінде жаңа мемлекеттік инвестициялық жобаларға арналған шығыстар да жатады;</w:t>
      </w:r>
    </w:p>
    <w:bookmarkEnd w:id="50"/>
    <w:bookmarkStart w:name="z58" w:id="51"/>
    <w:p>
      <w:pPr>
        <w:spacing w:after="0"/>
        <w:ind w:left="0"/>
        <w:jc w:val="both"/>
      </w:pPr>
      <w:r>
        <w:rPr>
          <w:rFonts w:ascii="Times New Roman"/>
          <w:b w:val="false"/>
          <w:i w:val="false"/>
          <w:color w:val="000000"/>
          <w:sz w:val="28"/>
        </w:rPr>
        <w:t>
      4) көлемдерін абсолюттік мәнде бюджеттік жоспарлау жөніндегі орталық уәкілетті орган айқындайтын Қазақстан Республикасы Президентінің бастамаларына арналған резерв және Қазақстан Республикасы Үкіметінің резерві.</w:t>
      </w:r>
    </w:p>
    <w:bookmarkEnd w:id="51"/>
    <w:bookmarkStart w:name="z59" w:id="52"/>
    <w:p>
      <w:pPr>
        <w:spacing w:after="0"/>
        <w:ind w:left="0"/>
        <w:jc w:val="both"/>
      </w:pPr>
      <w:r>
        <w:rPr>
          <w:rFonts w:ascii="Times New Roman"/>
          <w:b w:val="false"/>
          <w:i w:val="false"/>
          <w:color w:val="000000"/>
          <w:sz w:val="28"/>
        </w:rPr>
        <w:t xml:space="preserve">
      12. Осы Қағидалардың 11-тармағының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жатқызылған республикалық бюджеттік бағдарламалар әкімшілері шығыстарының лимиттері:</w:t>
      </w:r>
    </w:p>
    <w:bookmarkEnd w:id="52"/>
    <w:bookmarkStart w:name="z60" w:id="53"/>
    <w:p>
      <w:pPr>
        <w:spacing w:after="0"/>
        <w:ind w:left="0"/>
        <w:jc w:val="both"/>
      </w:pPr>
      <w:r>
        <w:rPr>
          <w:rFonts w:ascii="Times New Roman"/>
          <w:b w:val="false"/>
          <w:i w:val="false"/>
          <w:color w:val="000000"/>
          <w:sz w:val="28"/>
        </w:rPr>
        <w:t>
      Жыл сайынғы индекстеу ескеріле отырып, соңғы есепті үш қаржы жылындағы шығыстар және ағымдағы қаржы жылының бекітілген (нақтыланған) бюджетінде көзделген шығыстар ескеріле отырып айқындалған, республикалық бюджет шығыстарының орташа жылдық көлемінің пайызымен жылдар бойынша бөлініп, жоспарлы кезеңге үш жылда бір рет белгіленеді;</w:t>
      </w:r>
    </w:p>
    <w:bookmarkEnd w:id="53"/>
    <w:bookmarkStart w:name="z61" w:id="54"/>
    <w:p>
      <w:pPr>
        <w:spacing w:after="0"/>
        <w:ind w:left="0"/>
        <w:jc w:val="both"/>
      </w:pPr>
      <w:r>
        <w:rPr>
          <w:rFonts w:ascii="Times New Roman"/>
          <w:b w:val="false"/>
          <w:i w:val="false"/>
          <w:color w:val="000000"/>
          <w:sz w:val="28"/>
        </w:rPr>
        <w:t>
      нысаналы индикаторлары жоқ республикалық бюджеттік бағдарламалар әкімшілері үшін функциялар, өкілеттіктер мен құзыреттер негізінде айқындалады;</w:t>
      </w:r>
    </w:p>
    <w:bookmarkEnd w:id="54"/>
    <w:bookmarkStart w:name="z62" w:id="55"/>
    <w:p>
      <w:pPr>
        <w:spacing w:after="0"/>
        <w:ind w:left="0"/>
        <w:jc w:val="both"/>
      </w:pPr>
      <w:r>
        <w:rPr>
          <w:rFonts w:ascii="Times New Roman"/>
          <w:b w:val="false"/>
          <w:i w:val="false"/>
          <w:color w:val="000000"/>
          <w:sz w:val="28"/>
        </w:rPr>
        <w:t>
      шығыстарға міндетті түрде шолу жүргізіле отырып айқындалады;</w:t>
      </w:r>
    </w:p>
    <w:bookmarkEnd w:id="55"/>
    <w:bookmarkStart w:name="z63" w:id="56"/>
    <w:p>
      <w:pPr>
        <w:spacing w:after="0"/>
        <w:ind w:left="0"/>
        <w:jc w:val="both"/>
      </w:pPr>
      <w:r>
        <w:rPr>
          <w:rFonts w:ascii="Times New Roman"/>
          <w:b w:val="false"/>
          <w:i w:val="false"/>
          <w:color w:val="000000"/>
          <w:sz w:val="28"/>
        </w:rPr>
        <w:t>
      жоспарлы кезең ішінде өзгерту құқығынсыз бюджеттік бағдарламалар әкімшісінің бюджеттік бағдарламаларының паспорттары туралы біріктірілген жиынтық ақпаратта көрсетіледі;</w:t>
      </w:r>
    </w:p>
    <w:bookmarkEnd w:id="56"/>
    <w:bookmarkStart w:name="z64" w:id="57"/>
    <w:p>
      <w:pPr>
        <w:spacing w:after="0"/>
        <w:ind w:left="0"/>
        <w:jc w:val="both"/>
      </w:pPr>
      <w:r>
        <w:rPr>
          <w:rFonts w:ascii="Times New Roman"/>
          <w:b w:val="false"/>
          <w:i w:val="false"/>
          <w:color w:val="000000"/>
          <w:sz w:val="28"/>
        </w:rPr>
        <w:t>
      Республикалық бюджет комиссиясының ұсыныстары ескеріле отырып, республикалық бюджеттік бағдарламалар әкімшілеріне республикалық бюджеттік бағдарламалар әкімшілері шығыстарының қолданыстағы лимиттері аяқталатын жылдың 7 маусымына дейін жеткізіледі;</w:t>
      </w:r>
    </w:p>
    <w:bookmarkEnd w:id="57"/>
    <w:bookmarkStart w:name="z65" w:id="58"/>
    <w:p>
      <w:pPr>
        <w:spacing w:after="0"/>
        <w:ind w:left="0"/>
        <w:jc w:val="both"/>
      </w:pPr>
      <w:r>
        <w:rPr>
          <w:rFonts w:ascii="Times New Roman"/>
          <w:b w:val="false"/>
          <w:i w:val="false"/>
          <w:color w:val="000000"/>
          <w:sz w:val="28"/>
        </w:rPr>
        <w:t>
      жоспарлы кезеңнен кейін келесі жылға арналған шығыстарының лимиті осы республикалық бюджеттік бағдарламалар әкімшісінің ағымдағы қаржы жылының бюджетінде бекітілген (нақтыланған, түзетілген) тұрақты сипаттағы шартсыз базалық шығыстарын көзделген индекстеу жолымен айқындалады.</w:t>
      </w:r>
    </w:p>
    <w:bookmarkEnd w:id="58"/>
    <w:bookmarkStart w:name="z66" w:id="59"/>
    <w:p>
      <w:pPr>
        <w:spacing w:after="0"/>
        <w:ind w:left="0"/>
        <w:jc w:val="both"/>
      </w:pPr>
      <w:r>
        <w:rPr>
          <w:rFonts w:ascii="Times New Roman"/>
          <w:b w:val="false"/>
          <w:i w:val="false"/>
          <w:color w:val="000000"/>
          <w:sz w:val="28"/>
        </w:rPr>
        <w:t xml:space="preserve">
      13. Осы баптың 11-тармағының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жатқызылған республикалық бюджеттік бағдарламалар әкімшілері шығыстарының лимиттері Республикалық бюджет комиссиясының ұсыныстары ескеріле отырып, Кодекстің 48-бабы </w:t>
      </w:r>
      <w:r>
        <w:rPr>
          <w:rFonts w:ascii="Times New Roman"/>
          <w:b w:val="false"/>
          <w:i w:val="false"/>
          <w:color w:val="000000"/>
          <w:sz w:val="28"/>
        </w:rPr>
        <w:t>2-тармағының</w:t>
      </w:r>
      <w:r>
        <w:rPr>
          <w:rFonts w:ascii="Times New Roman"/>
          <w:b w:val="false"/>
          <w:i w:val="false"/>
          <w:color w:val="000000"/>
          <w:sz w:val="28"/>
        </w:rPr>
        <w:t xml:space="preserve"> төртінші, бесінші және алтыншы бөліктеріне сәйкес айқындалған республикалық бюджет шығыстарының өсу қарқыны негізінде жылжымалы негізде жыл сайын жоспарлы кезеңге белгіленеді.</w:t>
      </w:r>
    </w:p>
    <w:bookmarkEnd w:id="59"/>
    <w:bookmarkStart w:name="z67" w:id="60"/>
    <w:p>
      <w:pPr>
        <w:spacing w:after="0"/>
        <w:ind w:left="0"/>
        <w:jc w:val="both"/>
      </w:pPr>
      <w:r>
        <w:rPr>
          <w:rFonts w:ascii="Times New Roman"/>
          <w:b w:val="false"/>
          <w:i w:val="false"/>
          <w:color w:val="000000"/>
          <w:sz w:val="28"/>
        </w:rPr>
        <w:t>
      14. Жергілікті бюджеттік бағдарламалар әкімшісінің шығыстары лимитінің құрамында шығыстардың мынадай блоктары айқындалады:</w:t>
      </w:r>
    </w:p>
    <w:bookmarkEnd w:id="60"/>
    <w:bookmarkStart w:name="z68" w:id="61"/>
    <w:p>
      <w:pPr>
        <w:spacing w:after="0"/>
        <w:ind w:left="0"/>
        <w:jc w:val="both"/>
      </w:pPr>
      <w:r>
        <w:rPr>
          <w:rFonts w:ascii="Times New Roman"/>
          <w:b w:val="false"/>
          <w:i w:val="false"/>
          <w:color w:val="000000"/>
          <w:sz w:val="28"/>
        </w:rPr>
        <w:t>
      1) мемлекеттік жоспарлау жөніндегі тиісті жергілікті уәкілетті орган қалыптастыратын тізбе бойынша бюджеттік бағдарламалар әкімшілерінің ағымдағы әкімшілік шығыстары және ағымдағы қаржы жылына бекітілген (нақтыланған, түзетілген) тиісті жергілікті бюджеттің өзге де шығыстары қамтылатын тұрақты сипаттағы шартсыз базалық шығыстар;</w:t>
      </w:r>
    </w:p>
    <w:bookmarkEnd w:id="61"/>
    <w:bookmarkStart w:name="z69" w:id="62"/>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 көрсетуге, трансферттер төлемдеріне және мемлекеттің басқа да міндеттемелеріне байланысты шығыстар, сондай-ақ басталған (жалғасатын) бюджеттік инвестицияларға және мемлекеттік-жекешелік әріптестік жобалары бойынша қабылданған мемлекеттік міндеттемелерді, оның ішінде мемлекеттік концессиялық міндеттемелерді орындауға арналған шығыстар тұрақты сипаттағы шартсыз базалық шығыстар болып табылады.</w:t>
      </w:r>
    </w:p>
    <w:bookmarkEnd w:id="62"/>
    <w:bookmarkStart w:name="z70" w:id="63"/>
    <w:p>
      <w:pPr>
        <w:spacing w:after="0"/>
        <w:ind w:left="0"/>
        <w:jc w:val="both"/>
      </w:pPr>
      <w:r>
        <w:rPr>
          <w:rFonts w:ascii="Times New Roman"/>
          <w:b w:val="false"/>
          <w:i w:val="false"/>
          <w:color w:val="000000"/>
          <w:sz w:val="28"/>
        </w:rPr>
        <w:t>
      Ағымдағы әкімшілік шығыстары деп мемлекеттік органның қызметін қамтамасыз етумен байланысты ағымдағы шығыстар түсініледі;</w:t>
      </w:r>
    </w:p>
    <w:bookmarkEnd w:id="63"/>
    <w:bookmarkStart w:name="z71" w:id="64"/>
    <w:p>
      <w:pPr>
        <w:spacing w:after="0"/>
        <w:ind w:left="0"/>
        <w:jc w:val="both"/>
      </w:pPr>
      <w:r>
        <w:rPr>
          <w:rFonts w:ascii="Times New Roman"/>
          <w:b w:val="false"/>
          <w:i w:val="false"/>
          <w:color w:val="000000"/>
          <w:sz w:val="28"/>
        </w:rPr>
        <w:t>
      2) тиісті бюджет комиссиясының оң ұсыныстары бар шығыстардың жаңа бағыттарын қаржыландыруға бағытталған, жаңа бастамаларға арналған шығыстар;</w:t>
      </w:r>
    </w:p>
    <w:bookmarkEnd w:id="64"/>
    <w:bookmarkStart w:name="z72" w:id="65"/>
    <w:p>
      <w:pPr>
        <w:spacing w:after="0"/>
        <w:ind w:left="0"/>
        <w:jc w:val="both"/>
      </w:pPr>
      <w:r>
        <w:rPr>
          <w:rFonts w:ascii="Times New Roman"/>
          <w:b w:val="false"/>
          <w:i w:val="false"/>
          <w:color w:val="000000"/>
          <w:sz w:val="28"/>
        </w:rPr>
        <w:t>
      Жаңа бастамалар шығыстарына кейіннен жаңа бюджеттік бағдарламалар бойынша қаржыландырылатын МЖЖ-ның құжаттарына сәйкес жалпыұлттық басымдықтардың жаңа бағыттарын іске асыруға бағытталған шығыстар жатады;</w:t>
      </w:r>
    </w:p>
    <w:bookmarkEnd w:id="65"/>
    <w:bookmarkStart w:name="z73" w:id="66"/>
    <w:p>
      <w:pPr>
        <w:spacing w:after="0"/>
        <w:ind w:left="0"/>
        <w:jc w:val="both"/>
      </w:pPr>
      <w:r>
        <w:rPr>
          <w:rFonts w:ascii="Times New Roman"/>
          <w:b w:val="false"/>
          <w:i w:val="false"/>
          <w:color w:val="000000"/>
          <w:sz w:val="28"/>
        </w:rPr>
        <w:t>
      3) қолданыстағы бюджеттік бағдарламалар шеңберінде макроэкономикалық және әлеуметтік көрсеткіштердің өзгеруіне байланысты емес және бюджет қаражатын жұмсаудың қосымша бағыттарын (орындалатын мемлекеттік функциялардың, өкілеттіктердің, құзыреттердің және көрсетілетін мемлекеттік қызметтердің көлемін кеңейту) көздейтін шартсыз базалық шығыстарды ұлғайту.</w:t>
      </w:r>
    </w:p>
    <w:bookmarkEnd w:id="66"/>
    <w:bookmarkStart w:name="z74" w:id="67"/>
    <w:p>
      <w:pPr>
        <w:spacing w:after="0"/>
        <w:ind w:left="0"/>
        <w:jc w:val="both"/>
      </w:pPr>
      <w:r>
        <w:rPr>
          <w:rFonts w:ascii="Times New Roman"/>
          <w:b w:val="false"/>
          <w:i w:val="false"/>
          <w:color w:val="000000"/>
          <w:sz w:val="28"/>
        </w:rPr>
        <w:t>
      Шартсыз базалық шығыстарды ұлғайтуға арналған шығыстарға күрделі шығыстар және шығыстардың қолданыстағы бағыттары шеңберінде жаңа мемлекеттік инвестициялық жобаларға арналған шығыстар да жатады;</w:t>
      </w:r>
    </w:p>
    <w:bookmarkEnd w:id="67"/>
    <w:bookmarkStart w:name="z75" w:id="68"/>
    <w:p>
      <w:pPr>
        <w:spacing w:after="0"/>
        <w:ind w:left="0"/>
        <w:jc w:val="both"/>
      </w:pPr>
      <w:r>
        <w:rPr>
          <w:rFonts w:ascii="Times New Roman"/>
          <w:b w:val="false"/>
          <w:i w:val="false"/>
          <w:color w:val="000000"/>
          <w:sz w:val="28"/>
        </w:rPr>
        <w:t>
      4) көлемін жоспарлау жөніндегі жергілікті уәкілетті орган айқындайтын жергілікті атқарушы органның резерві.</w:t>
      </w:r>
    </w:p>
    <w:bookmarkEnd w:id="68"/>
    <w:bookmarkStart w:name="z76" w:id="69"/>
    <w:p>
      <w:pPr>
        <w:spacing w:after="0"/>
        <w:ind w:left="0"/>
        <w:jc w:val="both"/>
      </w:pPr>
      <w:r>
        <w:rPr>
          <w:rFonts w:ascii="Times New Roman"/>
          <w:b w:val="false"/>
          <w:i w:val="false"/>
          <w:color w:val="000000"/>
          <w:sz w:val="28"/>
        </w:rPr>
        <w:t xml:space="preserve">
      15. Осы Қағидалардың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жатқызылған шығыстар бойынша жергілікті бюджеттік бағдарламалар әкімшілері шығыстарының лимиттері:</w:t>
      </w:r>
    </w:p>
    <w:bookmarkEnd w:id="69"/>
    <w:bookmarkStart w:name="z77" w:id="70"/>
    <w:p>
      <w:pPr>
        <w:spacing w:after="0"/>
        <w:ind w:left="0"/>
        <w:jc w:val="both"/>
      </w:pPr>
      <w:r>
        <w:rPr>
          <w:rFonts w:ascii="Times New Roman"/>
          <w:b w:val="false"/>
          <w:i w:val="false"/>
          <w:color w:val="000000"/>
          <w:sz w:val="28"/>
        </w:rPr>
        <w:t>
      Жыл сайынғы индекстеу ескеріле отырып, соңғы есепті үш қаржы жылындағы шығыстар және ағымдағы қаржы жылының бекітілген (нақтыланған) бюджетінде көзделген шығыстар ескеріле отырып айқындалған, жергілікті бюджет шығыстарының орташа жылдық көлемінің пайызымен жылдар бойынша бөлініп, жоспарлы кезеңге үш жылда бір рет белгіленеді;</w:t>
      </w:r>
    </w:p>
    <w:bookmarkEnd w:id="70"/>
    <w:bookmarkStart w:name="z78" w:id="71"/>
    <w:p>
      <w:pPr>
        <w:spacing w:after="0"/>
        <w:ind w:left="0"/>
        <w:jc w:val="both"/>
      </w:pPr>
      <w:r>
        <w:rPr>
          <w:rFonts w:ascii="Times New Roman"/>
          <w:b w:val="false"/>
          <w:i w:val="false"/>
          <w:color w:val="000000"/>
          <w:sz w:val="28"/>
        </w:rPr>
        <w:t>
      нысаналы индикаторлары жоқ жергілікті бюджеттік бағдарламалар әкімшілері үшін функциялар, өкілеттіктер мен құзыреттер негізінде айқындалады;</w:t>
      </w:r>
    </w:p>
    <w:bookmarkEnd w:id="71"/>
    <w:bookmarkStart w:name="z79" w:id="72"/>
    <w:p>
      <w:pPr>
        <w:spacing w:after="0"/>
        <w:ind w:left="0"/>
        <w:jc w:val="both"/>
      </w:pPr>
      <w:r>
        <w:rPr>
          <w:rFonts w:ascii="Times New Roman"/>
          <w:b w:val="false"/>
          <w:i w:val="false"/>
          <w:color w:val="000000"/>
          <w:sz w:val="28"/>
        </w:rPr>
        <w:t>
      шығыстарға міндетті түрде шолу жүргізіле отырып айқындалады;</w:t>
      </w:r>
    </w:p>
    <w:bookmarkEnd w:id="72"/>
    <w:bookmarkStart w:name="z80" w:id="73"/>
    <w:p>
      <w:pPr>
        <w:spacing w:after="0"/>
        <w:ind w:left="0"/>
        <w:jc w:val="both"/>
      </w:pPr>
      <w:r>
        <w:rPr>
          <w:rFonts w:ascii="Times New Roman"/>
          <w:b w:val="false"/>
          <w:i w:val="false"/>
          <w:color w:val="000000"/>
          <w:sz w:val="28"/>
        </w:rPr>
        <w:t>
      бюджеттік бағдарламалар әкімшісінің бюджеттік бағдарламаларының паспорттары туралы біріктірілген жиынтық ақпаратта көрсетіледі;</w:t>
      </w:r>
    </w:p>
    <w:bookmarkEnd w:id="73"/>
    <w:bookmarkStart w:name="z81" w:id="74"/>
    <w:p>
      <w:pPr>
        <w:spacing w:after="0"/>
        <w:ind w:left="0"/>
        <w:jc w:val="both"/>
      </w:pPr>
      <w:r>
        <w:rPr>
          <w:rFonts w:ascii="Times New Roman"/>
          <w:b w:val="false"/>
          <w:i w:val="false"/>
          <w:color w:val="000000"/>
          <w:sz w:val="28"/>
        </w:rPr>
        <w:t>
      тиісті бюджет комиссиясының ұсынысы ескеріле отырып, бюджеттік бағдарламалар әкімшілеріне жергілікті бюджеттік бағдарламалар әкімшілері шығыстарының қолданыстағы лимиттері аяқталатын жылдың 7 маусымына дейін жеткізіледі.</w:t>
      </w:r>
    </w:p>
    <w:bookmarkEnd w:id="74"/>
    <w:bookmarkStart w:name="z82" w:id="75"/>
    <w:p>
      <w:pPr>
        <w:spacing w:after="0"/>
        <w:ind w:left="0"/>
        <w:jc w:val="both"/>
      </w:pPr>
      <w:r>
        <w:rPr>
          <w:rFonts w:ascii="Times New Roman"/>
          <w:b w:val="false"/>
          <w:i w:val="false"/>
          <w:color w:val="000000"/>
          <w:sz w:val="28"/>
        </w:rPr>
        <w:t>
      жоспарлы кезеңнен кейінгі жылға, осы жергілікті бюджеттік бағдарламалар әкімшісінің ағымдағы қаржы жылының бюджетінде бекітілген (нақтыланған, түзетілген) тұрақты сипаттағы шартсыз базалық шығыстарын индекстеу жолымен айқындалады.</w:t>
      </w:r>
    </w:p>
    <w:bookmarkEnd w:id="75"/>
    <w:bookmarkStart w:name="z83" w:id="76"/>
    <w:p>
      <w:pPr>
        <w:spacing w:after="0"/>
        <w:ind w:left="0"/>
        <w:jc w:val="both"/>
      </w:pPr>
      <w:r>
        <w:rPr>
          <w:rFonts w:ascii="Times New Roman"/>
          <w:b w:val="false"/>
          <w:i w:val="false"/>
          <w:color w:val="000000"/>
          <w:sz w:val="28"/>
        </w:rPr>
        <w:t xml:space="preserve">
      16. Осы Қағидалардың 14-тармағының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жатқызылған шығыстар бойынша жергілікті бюджеттік бағдарламалар әкімшілері шығыстарының лимиттері тиісті бюджет комиссиясының ұсыныстары ескеріле отырып, жылжымалы негізде жыл сайын жоспарлы кезеңге белгіленеді.</w:t>
      </w:r>
    </w:p>
    <w:bookmarkEnd w:id="76"/>
    <w:bookmarkStart w:name="z84" w:id="77"/>
    <w:p>
      <w:pPr>
        <w:spacing w:after="0"/>
        <w:ind w:left="0"/>
        <w:jc w:val="both"/>
      </w:pPr>
      <w:r>
        <w:rPr>
          <w:rFonts w:ascii="Times New Roman"/>
          <w:b w:val="false"/>
          <w:i w:val="false"/>
          <w:color w:val="000000"/>
          <w:sz w:val="28"/>
        </w:rPr>
        <w:t>
      17. Бюджеттік бағдарламалар әкімшілері шығыстарының лимиттері шартсыз шығыстарды қоспағанда бюджет жобасын қалыптастыру кезінде жылдар бойынша бөле отырып, бюджеттік бағдарламалардың әрбір әкімшісі үшін жылжымалы негізде жыл сайын жоспарлы үш жылдық кезеңге айқындалады.</w:t>
      </w:r>
    </w:p>
    <w:bookmarkEnd w:id="77"/>
    <w:bookmarkStart w:name="z85" w:id="78"/>
    <w:p>
      <w:pPr>
        <w:spacing w:after="0"/>
        <w:ind w:left="0"/>
        <w:jc w:val="both"/>
      </w:pPr>
      <w:r>
        <w:rPr>
          <w:rFonts w:ascii="Times New Roman"/>
          <w:b w:val="false"/>
          <w:i w:val="false"/>
          <w:color w:val="000000"/>
          <w:sz w:val="28"/>
        </w:rPr>
        <w:t>
      18. Жергілікті бюджеттік бағдарламалар әкімшілері шығыстарының лимиттері жоғары тұрған бюджеттен алынатын нысаналы трансферттер мен бюджеттік кредиттерді есепке алмай айқындалады.</w:t>
      </w:r>
    </w:p>
    <w:bookmarkEnd w:id="78"/>
    <w:bookmarkStart w:name="z86" w:id="79"/>
    <w:p>
      <w:pPr>
        <w:spacing w:after="0"/>
        <w:ind w:left="0"/>
        <w:jc w:val="both"/>
      </w:pPr>
      <w:r>
        <w:rPr>
          <w:rFonts w:ascii="Times New Roman"/>
          <w:b w:val="false"/>
          <w:i w:val="false"/>
          <w:color w:val="000000"/>
          <w:sz w:val="28"/>
        </w:rPr>
        <w:t>
      19. Бюджеттік жоспарлау жөніндегі орталық уәкілетті орган және мемлекеттік жоспарлау жөніндегі жергілікті уәкілетті орган тиісті бюджет комиссиясы мақұлдаған мемлекеттік органдардың шартсыщ базалық шығыстарының тізбесін айқындайды.</w:t>
      </w:r>
    </w:p>
    <w:bookmarkEnd w:id="79"/>
    <w:bookmarkStart w:name="z87" w:id="80"/>
    <w:p>
      <w:pPr>
        <w:spacing w:after="0"/>
        <w:ind w:left="0"/>
        <w:jc w:val="both"/>
      </w:pPr>
      <w:r>
        <w:rPr>
          <w:rFonts w:ascii="Times New Roman"/>
          <w:b w:val="false"/>
          <w:i w:val="false"/>
          <w:color w:val="000000"/>
          <w:sz w:val="28"/>
        </w:rPr>
        <w:t>
      20. Мемлекеттік органдардың ағымдағы әкімшілік шығыстарының лимиті мынадай ағымдағы әкімшілік шығыстарды есептеу жолымен айқындалады:</w:t>
      </w:r>
    </w:p>
    <w:bookmarkEnd w:id="80"/>
    <w:bookmarkStart w:name="z88" w:id="81"/>
    <w:p>
      <w:pPr>
        <w:spacing w:after="0"/>
        <w:ind w:left="0"/>
        <w:jc w:val="both"/>
      </w:pPr>
      <w:r>
        <w:rPr>
          <w:rFonts w:ascii="Times New Roman"/>
          <w:b w:val="false"/>
          <w:i w:val="false"/>
          <w:color w:val="000000"/>
          <w:sz w:val="28"/>
        </w:rPr>
        <w:t xml:space="preserve">
      1) мемлекеттік қызметшілердің еңбекақысын төлеуге есеп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 қбп қаулысына сәйкес "Қазақстан Республикасының Бірыңғай бюджеттік сыныптамасының кейбір мәселелері туралы" Қазақстан Республикасы Қаржы министрінің 2025 жылғы 4 сәуірдегі № 149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шығыстарының экономикалық сыныптамасының (бұдан әрі – ШЭС) 110-кіші сыныбының ерекшеліктері) штат саны лимиттерінің негізінде жүзеге асырылады;</w:t>
      </w:r>
    </w:p>
    <w:bookmarkEnd w:id="81"/>
    <w:bookmarkStart w:name="z89" w:id="82"/>
    <w:p>
      <w:pPr>
        <w:spacing w:after="0"/>
        <w:ind w:left="0"/>
        <w:jc w:val="both"/>
      </w:pPr>
      <w:r>
        <w:rPr>
          <w:rFonts w:ascii="Times New Roman"/>
          <w:b w:val="false"/>
          <w:i w:val="false"/>
          <w:color w:val="000000"/>
          <w:sz w:val="28"/>
        </w:rPr>
        <w:t>
      2) жұмыс берушілердің жарналарына есеп Қазақстан Республикасының заңнамасына сәйкес жүзеге асырылады (ШЭС-тың 120-кіші сыныбының ерекшеліктері);</w:t>
      </w:r>
    </w:p>
    <w:bookmarkEnd w:id="82"/>
    <w:bookmarkStart w:name="z90" w:id="83"/>
    <w:p>
      <w:pPr>
        <w:spacing w:after="0"/>
        <w:ind w:left="0"/>
        <w:jc w:val="both"/>
      </w:pPr>
      <w:r>
        <w:rPr>
          <w:rFonts w:ascii="Times New Roman"/>
          <w:b w:val="false"/>
          <w:i w:val="false"/>
          <w:color w:val="000000"/>
          <w:sz w:val="28"/>
        </w:rPr>
        <w:t xml:space="preserve">
      3) мемлекеттік органдарға көліктік қызмет көрсетуге есеп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бұйрығымен</w:t>
      </w:r>
      <w:r>
        <w:rPr>
          <w:rFonts w:ascii="Times New Roman"/>
          <w:b w:val="false"/>
          <w:i w:val="false"/>
          <w:color w:val="000000"/>
          <w:sz w:val="28"/>
        </w:rPr>
        <w:t xml:space="preserve"> (бұдан әрі – № 179 бұйрық) (Нормативтік құқықтық актілерді мемлекеттік тіркеу тізілімінде № 10762 болып тіркелген)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қаулысымен</w:t>
      </w:r>
      <w:r>
        <w:rPr>
          <w:rFonts w:ascii="Times New Roman"/>
          <w:b w:val="false"/>
          <w:i w:val="false"/>
          <w:color w:val="000000"/>
          <w:sz w:val="28"/>
        </w:rPr>
        <w:t xml:space="preserve"> (бұдан әрі – № 1210 қаулы) бекітілген мемлекеттік органдарды қызметтік және кезекші автомобильдермен қамтамасыз етудің заттай нормаларын және ағымдағы қаржы жылындағы шарттар мен тауар бірлігі үшін құнын негіздеуші құжаттардың көшірмелерін ескере отырып, автокөлік құралдарын міндетті техникалық тексеріп қарауға арналған шығыстарды қоса алғанда (ШЭС-тың 153 және 169-ерекшеліктері), автокөлікпен қамтамасыз ету бойынша орталық мемлекеттік органдардың заттай нормаларын есепке ала отырып жүзеге асырылады;</w:t>
      </w:r>
    </w:p>
    <w:bookmarkEnd w:id="83"/>
    <w:bookmarkStart w:name="z91" w:id="84"/>
    <w:p>
      <w:pPr>
        <w:spacing w:after="0"/>
        <w:ind w:left="0"/>
        <w:jc w:val="both"/>
      </w:pPr>
      <w:r>
        <w:rPr>
          <w:rFonts w:ascii="Times New Roman"/>
          <w:b w:val="false"/>
          <w:i w:val="false"/>
          <w:color w:val="000000"/>
          <w:sz w:val="28"/>
        </w:rPr>
        <w:t xml:space="preserve">
      4) қызмет бабындағы iссапарларға есеп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сәйкес (ШЭС-тың 161-ерекшелігі) жүзеге асырылады;</w:t>
      </w:r>
    </w:p>
    <w:bookmarkEnd w:id="84"/>
    <w:bookmarkStart w:name="z92" w:id="85"/>
    <w:p>
      <w:pPr>
        <w:spacing w:after="0"/>
        <w:ind w:left="0"/>
        <w:jc w:val="both"/>
      </w:pPr>
      <w:r>
        <w:rPr>
          <w:rFonts w:ascii="Times New Roman"/>
          <w:b w:val="false"/>
          <w:i w:val="false"/>
          <w:color w:val="000000"/>
          <w:sz w:val="28"/>
        </w:rPr>
        <w:t xml:space="preserve">
      5) телефон байланысы қызметтеріне есеп № 179 </w:t>
      </w:r>
      <w:r>
        <w:rPr>
          <w:rFonts w:ascii="Times New Roman"/>
          <w:b w:val="false"/>
          <w:i w:val="false"/>
          <w:color w:val="000000"/>
          <w:sz w:val="28"/>
        </w:rPr>
        <w:t>бұйрыққа</w:t>
      </w:r>
      <w:r>
        <w:rPr>
          <w:rFonts w:ascii="Times New Roman"/>
          <w:b w:val="false"/>
          <w:i w:val="false"/>
          <w:color w:val="000000"/>
          <w:sz w:val="28"/>
        </w:rPr>
        <w:t xml:space="preserve"> сәйкес заттай нормаларды және телефон байланысымен қамтамасыз ету бойынша орталық мемлекеттік органдардың заттай нормаларын (ШЭС-тың 152-ерекшелігі) ескере отырып жүзеге асырылады;</w:t>
      </w:r>
    </w:p>
    <w:bookmarkEnd w:id="85"/>
    <w:bookmarkStart w:name="z93" w:id="86"/>
    <w:p>
      <w:pPr>
        <w:spacing w:after="0"/>
        <w:ind w:left="0"/>
        <w:jc w:val="both"/>
      </w:pPr>
      <w:r>
        <w:rPr>
          <w:rFonts w:ascii="Times New Roman"/>
          <w:b w:val="false"/>
          <w:i w:val="false"/>
          <w:color w:val="000000"/>
          <w:sz w:val="28"/>
        </w:rPr>
        <w:t xml:space="preserve">
      6) коммуналдық қызметтерге есеп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 1118 </w:t>
      </w:r>
      <w:r>
        <w:rPr>
          <w:rFonts w:ascii="Times New Roman"/>
          <w:b w:val="false"/>
          <w:i w:val="false"/>
          <w:color w:val="000000"/>
          <w:sz w:val="28"/>
        </w:rPr>
        <w:t>қаулысына</w:t>
      </w:r>
      <w:r>
        <w:rPr>
          <w:rFonts w:ascii="Times New Roman"/>
          <w:b w:val="false"/>
          <w:i w:val="false"/>
          <w:color w:val="000000"/>
          <w:sz w:val="28"/>
        </w:rPr>
        <w:t xml:space="preserve"> (бұдан әрі – № 1118 қаулы) сәйкес заттай нормаларды, шарттардың көшірмелерін (ШЭС-тың 151-ерекшелігі) ескере отырып жүзеге асырылады;</w:t>
      </w:r>
    </w:p>
    <w:bookmarkEnd w:id="86"/>
    <w:bookmarkStart w:name="z94" w:id="87"/>
    <w:p>
      <w:pPr>
        <w:spacing w:after="0"/>
        <w:ind w:left="0"/>
        <w:jc w:val="both"/>
      </w:pPr>
      <w:r>
        <w:rPr>
          <w:rFonts w:ascii="Times New Roman"/>
          <w:b w:val="false"/>
          <w:i w:val="false"/>
          <w:color w:val="000000"/>
          <w:sz w:val="28"/>
        </w:rPr>
        <w:t xml:space="preserve">
      7) ғимараттарға қызмет көрсетуге есеп № 1118 </w:t>
      </w:r>
      <w:r>
        <w:rPr>
          <w:rFonts w:ascii="Times New Roman"/>
          <w:b w:val="false"/>
          <w:i w:val="false"/>
          <w:color w:val="000000"/>
          <w:sz w:val="28"/>
        </w:rPr>
        <w:t>қаулыға</w:t>
      </w:r>
      <w:r>
        <w:rPr>
          <w:rFonts w:ascii="Times New Roman"/>
          <w:b w:val="false"/>
          <w:i w:val="false"/>
          <w:color w:val="000000"/>
          <w:sz w:val="28"/>
        </w:rPr>
        <w:t xml:space="preserve"> сәйкес заттай нормаларды, шарттар көшірмелерді (ШЭС-тың 159-ерекшелігі) есепке ала отырып жүзеге асырылады;</w:t>
      </w:r>
    </w:p>
    <w:bookmarkEnd w:id="87"/>
    <w:bookmarkStart w:name="z95" w:id="88"/>
    <w:p>
      <w:pPr>
        <w:spacing w:after="0"/>
        <w:ind w:left="0"/>
        <w:jc w:val="both"/>
      </w:pPr>
      <w:r>
        <w:rPr>
          <w:rFonts w:ascii="Times New Roman"/>
          <w:b w:val="false"/>
          <w:i w:val="false"/>
          <w:color w:val="000000"/>
          <w:sz w:val="28"/>
        </w:rPr>
        <w:t>
      8) кеңсе тауарларына есеп заттай нормаларды және (немесе) тауардың бірлігі үшін құнын негіздейтін құжаттарды есепке ала отырып (ШЭС-тың 149-ерекшелігі) жүзеге асырылады;</w:t>
      </w:r>
    </w:p>
    <w:bookmarkEnd w:id="88"/>
    <w:bookmarkStart w:name="z96" w:id="89"/>
    <w:p>
      <w:pPr>
        <w:spacing w:after="0"/>
        <w:ind w:left="0"/>
        <w:jc w:val="both"/>
      </w:pPr>
      <w:r>
        <w:rPr>
          <w:rFonts w:ascii="Times New Roman"/>
          <w:b w:val="false"/>
          <w:i w:val="false"/>
          <w:color w:val="000000"/>
          <w:sz w:val="28"/>
        </w:rPr>
        <w:t xml:space="preserve">
      9) отын, жанар-жағармай материалдарын сатып алуға есеп № 1210 </w:t>
      </w:r>
      <w:r>
        <w:rPr>
          <w:rFonts w:ascii="Times New Roman"/>
          <w:b w:val="false"/>
          <w:i w:val="false"/>
          <w:color w:val="000000"/>
          <w:sz w:val="28"/>
        </w:rPr>
        <w:t>қаулыға</w:t>
      </w:r>
      <w:r>
        <w:rPr>
          <w:rFonts w:ascii="Times New Roman"/>
          <w:b w:val="false"/>
          <w:i w:val="false"/>
          <w:color w:val="000000"/>
          <w:sz w:val="28"/>
        </w:rPr>
        <w:t xml:space="preserve"> сәйкес (ШЭС-тың 144-ерекшелігі) жүзеге асырылады;</w:t>
      </w:r>
    </w:p>
    <w:bookmarkEnd w:id="89"/>
    <w:bookmarkStart w:name="z97" w:id="90"/>
    <w:p>
      <w:pPr>
        <w:spacing w:after="0"/>
        <w:ind w:left="0"/>
        <w:jc w:val="both"/>
      </w:pPr>
      <w:r>
        <w:rPr>
          <w:rFonts w:ascii="Times New Roman"/>
          <w:b w:val="false"/>
          <w:i w:val="false"/>
          <w:color w:val="000000"/>
          <w:sz w:val="28"/>
        </w:rPr>
        <w:t>
      10) үй-жайды жалға алу төлеміне есеп үш баға ұсынысын есепке ала отырып және жасасқан шарттарға сәйкес (ШЭС-тың 159-ерекшелігі) жүзеге асырылады;</w:t>
      </w:r>
    </w:p>
    <w:bookmarkEnd w:id="90"/>
    <w:bookmarkStart w:name="z98" w:id="91"/>
    <w:p>
      <w:pPr>
        <w:spacing w:after="0"/>
        <w:ind w:left="0"/>
        <w:jc w:val="both"/>
      </w:pPr>
      <w:r>
        <w:rPr>
          <w:rFonts w:ascii="Times New Roman"/>
          <w:b w:val="false"/>
          <w:i w:val="false"/>
          <w:color w:val="000000"/>
          <w:sz w:val="28"/>
        </w:rPr>
        <w:t>
      11) өзге ағымдағы шығыстарды төлеуге (ақшалай қаражатты аудару/жіберу бойынша банктердің қызметтерін, ШЭС-тың 159-ерекшелігі) жүзеге асырылады.</w:t>
      </w:r>
    </w:p>
    <w:bookmarkEnd w:id="91"/>
    <w:bookmarkStart w:name="z99" w:id="92"/>
    <w:p>
      <w:pPr>
        <w:spacing w:after="0"/>
        <w:ind w:left="0"/>
        <w:jc w:val="both"/>
      </w:pPr>
      <w:r>
        <w:rPr>
          <w:rFonts w:ascii="Times New Roman"/>
          <w:b w:val="false"/>
          <w:i w:val="false"/>
          <w:color w:val="000000"/>
          <w:sz w:val="28"/>
        </w:rPr>
        <w:t>
      21. Бюджеттік бюджеттік бағдарламалар әкімшілерінің бюджеттік даму бағдарламаларына арналған шығыстарының лимиттерін айқындау кезінде тиісті бюджет комиссиясының оң ұсынысы жоқ бюджеттік инвестициялар есепке алынбайды.</w:t>
      </w:r>
    </w:p>
    <w:bookmarkEnd w:id="92"/>
    <w:bookmarkStart w:name="z100" w:id="93"/>
    <w:p>
      <w:pPr>
        <w:spacing w:after="0"/>
        <w:ind w:left="0"/>
        <w:jc w:val="both"/>
      </w:pPr>
      <w:r>
        <w:rPr>
          <w:rFonts w:ascii="Times New Roman"/>
          <w:b w:val="false"/>
          <w:i w:val="false"/>
          <w:color w:val="000000"/>
          <w:sz w:val="28"/>
        </w:rPr>
        <w:t>
      22. Бюджеттік жоспарлау жөніндегі орталық уәкілетті орган жоспарланатын кезеңнің алдындағы ағымдағы қаржы жылының 7 маусымынан сәуірінен кешіктірмей Республикалық бюджет комиссиясының қарауына, облыстың, республикалық маңызы бар қаланың, астананың мемлекеттік жоспарлау жөніндегі жергілікті уәкілетті органдары жоспарланатын кезеңнің алдындағы ағымдағы қаржы жылының 25 мамырынан кешіктірмей жоспарлы кезеңнің жылдары бойынша бюджеттік бағдарламалар әкімшілері бөлінісінде бюджеттік бағдарламалар әкімшілері шығыстарының лимиттерін тиісті бюджет комиссиясының қарауына енгізеді.</w:t>
      </w:r>
    </w:p>
    <w:bookmarkEnd w:id="93"/>
    <w:bookmarkStart w:name="z101" w:id="94"/>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жоспарланатын кезеңнің алдындағы ағымдағы қаржы жылының 25 мамырынан кешіктірмей ауданның (облыстық маңызы бар қаланың) бюджет комиссиясының қарауына жоспарлы кезеңнің жылдары бойынша бюджеттік бағдарламалар әкімшілері бөлінісінде аудандық (облыстық маңызы бар қаланың) бюджеттен, аудандық маңызы бар қала, ауыл, кент, ауылдық округ бюджетінен қаржыландырылатын бюджеттік бағдарламалар әкімшілері шығыстарының лимиттерін енгізеді.</w:t>
      </w:r>
    </w:p>
    <w:bookmarkEnd w:id="94"/>
    <w:bookmarkStart w:name="z102" w:id="95"/>
    <w:p>
      <w:pPr>
        <w:spacing w:after="0"/>
        <w:ind w:left="0"/>
        <w:jc w:val="both"/>
      </w:pPr>
      <w:r>
        <w:rPr>
          <w:rFonts w:ascii="Times New Roman"/>
          <w:b w:val="false"/>
          <w:i w:val="false"/>
          <w:color w:val="000000"/>
          <w:sz w:val="28"/>
        </w:rPr>
        <w:t>
      23. Бюджеттік бағдарламалар әкімшілері шығыстарының лимиттері тиісті бюджет комиссиясының ұсынысы ескеріле отырып айқындалады.</w:t>
      </w:r>
    </w:p>
    <w:bookmarkEnd w:id="95"/>
    <w:bookmarkStart w:name="z103" w:id="96"/>
    <w:p>
      <w:pPr>
        <w:spacing w:after="0"/>
        <w:ind w:left="0"/>
        <w:jc w:val="both"/>
      </w:pPr>
      <w:r>
        <w:rPr>
          <w:rFonts w:ascii="Times New Roman"/>
          <w:b w:val="false"/>
          <w:i w:val="false"/>
          <w:color w:val="000000"/>
          <w:sz w:val="28"/>
        </w:rPr>
        <w:t>
      Тиісті бюджет комиссиясы мүшелерінің ескертулері мен ұсыныстары болған жағдайда бюджеттік бағдарламалар әкімшілері шығыстарының лимиттерін бюджеттік жоспарлау жөніндегі орталық уәкілетті орган немесе мемлекеттік жоспарлау жөніндегі жергілікті уәкілетті органдар бес күн мерзімде пысықтайды.</w:t>
      </w:r>
    </w:p>
    <w:bookmarkEnd w:id="96"/>
    <w:bookmarkStart w:name="z104" w:id="97"/>
    <w:p>
      <w:pPr>
        <w:spacing w:after="0"/>
        <w:ind w:left="0"/>
        <w:jc w:val="both"/>
      </w:pPr>
      <w:r>
        <w:rPr>
          <w:rFonts w:ascii="Times New Roman"/>
          <w:b w:val="false"/>
          <w:i w:val="false"/>
          <w:color w:val="000000"/>
          <w:sz w:val="28"/>
        </w:rPr>
        <w:t xml:space="preserve">
      24. Бюджеттік жоспарлау Бюджеттік жоспарлау жөніндегі орталық уәкілетті орган және мемлекеттік жоспарлау жөніндегі жергілікті уәкілетті органдар жоспарланатын кезеңнің алдындағы ағымдағы қаржы жылының 7 маусымына дейін бюджеттік бағдарламалардың әкімшілеріне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тиісті бюджет комиссиясының ұсыныстарын ескере отырып айқындалған республикалық және жергілікті бюджеттік бағдарламалар әкімшілері шығыстарының лимиттерін жібереді.</w:t>
      </w:r>
    </w:p>
    <w:bookmarkEnd w:id="97"/>
    <w:bookmarkStart w:name="z105" w:id="98"/>
    <w:p>
      <w:pPr>
        <w:spacing w:after="0"/>
        <w:ind w:left="0"/>
        <w:jc w:val="both"/>
      </w:pPr>
      <w:r>
        <w:rPr>
          <w:rFonts w:ascii="Times New Roman"/>
          <w:b w:val="false"/>
          <w:i w:val="false"/>
          <w:color w:val="000000"/>
          <w:sz w:val="28"/>
        </w:rPr>
        <w:t xml:space="preserve">
      Бюджеттік жоспарлау жөніндегі орталық уәкілетті орган және мемлекеттік жоспарлау жөніндегі жергілікті уәкілетті органдар республикалық және жергілікті бюджеттік бағдарламалар әкімшілері шығыстарының лимиттеріне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бюджеттік сұраным құрамындағы есептер берілмейтін базалық шығыстар тізбесін қоса береді.</w:t>
      </w:r>
    </w:p>
    <w:bookmarkEnd w:id="98"/>
    <w:bookmarkStart w:name="z106" w:id="99"/>
    <w:p>
      <w:pPr>
        <w:spacing w:after="0"/>
        <w:ind w:left="0"/>
        <w:jc w:val="left"/>
      </w:pPr>
      <w:r>
        <w:rPr>
          <w:rFonts w:ascii="Times New Roman"/>
          <w:b/>
          <w:i w:val="false"/>
          <w:color w:val="000000"/>
        </w:rPr>
        <w:t xml:space="preserve"> 3-тарау. Заттай нормаларды әзірлеу тәртібі</w:t>
      </w:r>
    </w:p>
    <w:bookmarkEnd w:id="99"/>
    <w:bookmarkStart w:name="z107" w:id="100"/>
    <w:p>
      <w:pPr>
        <w:spacing w:after="0"/>
        <w:ind w:left="0"/>
        <w:jc w:val="both"/>
      </w:pPr>
      <w:r>
        <w:rPr>
          <w:rFonts w:ascii="Times New Roman"/>
          <w:b w:val="false"/>
          <w:i w:val="false"/>
          <w:color w:val="000000"/>
          <w:sz w:val="28"/>
        </w:rPr>
        <w:t xml:space="preserve">
      25. Заттай нормаларды Кодекстің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орталық мемлекеттік органдар бюджеттік жоспарлау жөніндегі орталық уәкілетті органмен келісу бойынша әзірлейді және бекітеді.</w:t>
      </w:r>
    </w:p>
    <w:bookmarkEnd w:id="100"/>
    <w:bookmarkStart w:name="z108" w:id="101"/>
    <w:p>
      <w:pPr>
        <w:spacing w:after="0"/>
        <w:ind w:left="0"/>
        <w:jc w:val="both"/>
      </w:pPr>
      <w:r>
        <w:rPr>
          <w:rFonts w:ascii="Times New Roman"/>
          <w:b w:val="false"/>
          <w:i w:val="false"/>
          <w:color w:val="000000"/>
          <w:sz w:val="28"/>
        </w:rPr>
        <w:t>
      Орталық мемлекеттік органдар бекіткен заттай нормалардың ережелері жергілікті атқарушы органдарға қолданылады.</w:t>
      </w:r>
    </w:p>
    <w:bookmarkEnd w:id="101"/>
    <w:bookmarkStart w:name="z109" w:id="102"/>
    <w:p>
      <w:pPr>
        <w:spacing w:after="0"/>
        <w:ind w:left="0"/>
        <w:jc w:val="both"/>
      </w:pPr>
      <w:r>
        <w:rPr>
          <w:rFonts w:ascii="Times New Roman"/>
          <w:b w:val="false"/>
          <w:i w:val="false"/>
          <w:color w:val="000000"/>
          <w:sz w:val="28"/>
        </w:rPr>
        <w:t>
      Жергілікті атқарушы органдардың тиісті салаға/аяға жетекшілік ететін орталық салалық мемлекеттік органдармен және мемлекеттік жоспарлау жөніндегі жергілікті уәкілетті органмен келісу бойынша заттай нормаларды орталық мемлекеттік органдардың заттай нормаларымен нормаланбаған шығыстар бойынша әзірлеуіне жол беріледі.</w:t>
      </w:r>
    </w:p>
    <w:bookmarkEnd w:id="102"/>
    <w:bookmarkStart w:name="z110" w:id="103"/>
    <w:p>
      <w:pPr>
        <w:spacing w:after="0"/>
        <w:ind w:left="0"/>
        <w:jc w:val="both"/>
      </w:pPr>
      <w:r>
        <w:rPr>
          <w:rFonts w:ascii="Times New Roman"/>
          <w:b w:val="false"/>
          <w:i w:val="false"/>
          <w:color w:val="000000"/>
          <w:sz w:val="28"/>
        </w:rPr>
        <w:t>
      Жергілікті бюджеттен қаржыландырылатын ведомстволық бағынысты ұйымдар үшін заттай нормаларды жергілікті атқарушы органдар мемлекеттік жоспарлау жөніндегі жергілікті уәкілетті органмен келісу бойынша әзірлейді және бекітеді.</w:t>
      </w:r>
    </w:p>
    <w:bookmarkEnd w:id="103"/>
    <w:bookmarkStart w:name="z111" w:id="104"/>
    <w:p>
      <w:pPr>
        <w:spacing w:after="0"/>
        <w:ind w:left="0"/>
        <w:jc w:val="both"/>
      </w:pPr>
      <w:r>
        <w:rPr>
          <w:rFonts w:ascii="Times New Roman"/>
          <w:b w:val="false"/>
          <w:i w:val="false"/>
          <w:color w:val="000000"/>
          <w:sz w:val="28"/>
        </w:rPr>
        <w:t>
      26. Мемлекеттік органдар мемлекеттік органдар мен өзге де мемлекеттік мекемелердің қызметін қамтамасыз ету, оларға жүктелген функциялар мен өкілеттіктердің орындалу қажеттілігін ескере отырып, материалдық және материалдық емес игіліктерге қажеттілікті есептеуді:</w:t>
      </w:r>
    </w:p>
    <w:bookmarkEnd w:id="104"/>
    <w:bookmarkStart w:name="z112" w:id="105"/>
    <w:p>
      <w:pPr>
        <w:spacing w:after="0"/>
        <w:ind w:left="0"/>
        <w:jc w:val="both"/>
      </w:pPr>
      <w:r>
        <w:rPr>
          <w:rFonts w:ascii="Times New Roman"/>
          <w:b w:val="false"/>
          <w:i w:val="false"/>
          <w:color w:val="000000"/>
          <w:sz w:val="28"/>
        </w:rPr>
        <w:t>
      1) материалдық және материалдық емес игіліктерді тұтыну немесе пайдалану қажеттілігін, негізділігін және орындылығын талдау нәтижелері;</w:t>
      </w:r>
    </w:p>
    <w:bookmarkEnd w:id="105"/>
    <w:bookmarkStart w:name="z113" w:id="106"/>
    <w:p>
      <w:pPr>
        <w:spacing w:after="0"/>
        <w:ind w:left="0"/>
        <w:jc w:val="both"/>
      </w:pPr>
      <w:r>
        <w:rPr>
          <w:rFonts w:ascii="Times New Roman"/>
          <w:b w:val="false"/>
          <w:i w:val="false"/>
          <w:color w:val="000000"/>
          <w:sz w:val="28"/>
        </w:rPr>
        <w:t>
      2) ғылыми негізделген әдістер мен тәсілдерді ескере отырып, салалық ерекшеліктер негізінде жүзеге асырады.</w:t>
      </w:r>
    </w:p>
    <w:bookmarkEnd w:id="106"/>
    <w:bookmarkStart w:name="z114" w:id="107"/>
    <w:p>
      <w:pPr>
        <w:spacing w:after="0"/>
        <w:ind w:left="0"/>
        <w:jc w:val="both"/>
      </w:pPr>
      <w:r>
        <w:rPr>
          <w:rFonts w:ascii="Times New Roman"/>
          <w:b w:val="false"/>
          <w:i w:val="false"/>
          <w:color w:val="000000"/>
          <w:sz w:val="28"/>
        </w:rPr>
        <w:t>
      Мемлекеттік органдар үшін кеңсе жабдықтары мен басқа да шығыс материалдары үшін заттай нормаларда нормаларды ақшалай баламада белгілеуге жол беріледі.</w:t>
      </w:r>
    </w:p>
    <w:bookmarkEnd w:id="107"/>
    <w:bookmarkStart w:name="z115" w:id="108"/>
    <w:p>
      <w:pPr>
        <w:spacing w:after="0"/>
        <w:ind w:left="0"/>
        <w:jc w:val="both"/>
      </w:pPr>
      <w:r>
        <w:rPr>
          <w:rFonts w:ascii="Times New Roman"/>
          <w:b w:val="false"/>
          <w:i w:val="false"/>
          <w:color w:val="000000"/>
          <w:sz w:val="28"/>
        </w:rPr>
        <w:t>
      27. Айқындалған қажеттіліктер негізінде мемлекеттік органдар заттай нормаларды әзірлейді.</w:t>
      </w:r>
    </w:p>
    <w:bookmarkEnd w:id="108"/>
    <w:bookmarkStart w:name="z116" w:id="109"/>
    <w:p>
      <w:pPr>
        <w:spacing w:after="0"/>
        <w:ind w:left="0"/>
        <w:jc w:val="both"/>
      </w:pPr>
      <w:r>
        <w:rPr>
          <w:rFonts w:ascii="Times New Roman"/>
          <w:b w:val="false"/>
          <w:i w:val="false"/>
          <w:color w:val="000000"/>
          <w:sz w:val="28"/>
        </w:rPr>
        <w:t>
      Заттай нормалар мынадай талаптарға сәйкес әзірленеді:</w:t>
      </w:r>
    </w:p>
    <w:bookmarkEnd w:id="109"/>
    <w:bookmarkStart w:name="z117" w:id="110"/>
    <w:p>
      <w:pPr>
        <w:spacing w:after="0"/>
        <w:ind w:left="0"/>
        <w:jc w:val="both"/>
      </w:pPr>
      <w:r>
        <w:rPr>
          <w:rFonts w:ascii="Times New Roman"/>
          <w:b w:val="false"/>
          <w:i w:val="false"/>
          <w:color w:val="000000"/>
          <w:sz w:val="28"/>
        </w:rPr>
        <w:t>
      1) Қазақстан Республикасының қолданыстағы заңнамасының нормаларына негізделуге;</w:t>
      </w:r>
    </w:p>
    <w:bookmarkEnd w:id="110"/>
    <w:bookmarkStart w:name="z118" w:id="111"/>
    <w:p>
      <w:pPr>
        <w:spacing w:after="0"/>
        <w:ind w:left="0"/>
        <w:jc w:val="both"/>
      </w:pPr>
      <w:r>
        <w:rPr>
          <w:rFonts w:ascii="Times New Roman"/>
          <w:b w:val="false"/>
          <w:i w:val="false"/>
          <w:color w:val="000000"/>
          <w:sz w:val="28"/>
        </w:rPr>
        <w:t>
      2) нақты және айқын болуға, әртүрлі оқылуды болдырмауға және оларды тәжірибеде еркін қолдану мүмкіндігінің қамтамасыз етілуі;</w:t>
      </w:r>
    </w:p>
    <w:bookmarkEnd w:id="111"/>
    <w:bookmarkStart w:name="z119" w:id="112"/>
    <w:p>
      <w:pPr>
        <w:spacing w:after="0"/>
        <w:ind w:left="0"/>
        <w:jc w:val="both"/>
      </w:pPr>
      <w:r>
        <w:rPr>
          <w:rFonts w:ascii="Times New Roman"/>
          <w:b w:val="false"/>
          <w:i w:val="false"/>
          <w:color w:val="000000"/>
          <w:sz w:val="28"/>
        </w:rPr>
        <w:t>
      3) олардың қолданылу саласының айқындалуы;</w:t>
      </w:r>
    </w:p>
    <w:bookmarkEnd w:id="112"/>
    <w:bookmarkStart w:name="z120" w:id="113"/>
    <w:p>
      <w:pPr>
        <w:spacing w:after="0"/>
        <w:ind w:left="0"/>
        <w:jc w:val="both"/>
      </w:pPr>
      <w:r>
        <w:rPr>
          <w:rFonts w:ascii="Times New Roman"/>
          <w:b w:val="false"/>
          <w:i w:val="false"/>
          <w:color w:val="000000"/>
          <w:sz w:val="28"/>
        </w:rPr>
        <w:t>
      4) пайдаланушылар ортасының айқындалуы тиіс.</w:t>
      </w:r>
    </w:p>
    <w:bookmarkEnd w:id="113"/>
    <w:bookmarkStart w:name="z121" w:id="114"/>
    <w:p>
      <w:pPr>
        <w:spacing w:after="0"/>
        <w:ind w:left="0"/>
        <w:jc w:val="both"/>
      </w:pPr>
      <w:r>
        <w:rPr>
          <w:rFonts w:ascii="Times New Roman"/>
          <w:b w:val="false"/>
          <w:i w:val="false"/>
          <w:color w:val="000000"/>
          <w:sz w:val="28"/>
        </w:rPr>
        <w:t>
      28. Заттай нормалар кесте түрінде әзірленеді.</w:t>
      </w:r>
    </w:p>
    <w:bookmarkEnd w:id="114"/>
    <w:bookmarkStart w:name="z122" w:id="115"/>
    <w:p>
      <w:pPr>
        <w:spacing w:after="0"/>
        <w:ind w:left="0"/>
        <w:jc w:val="both"/>
      </w:pPr>
      <w:r>
        <w:rPr>
          <w:rFonts w:ascii="Times New Roman"/>
          <w:b w:val="false"/>
          <w:i w:val="false"/>
          <w:color w:val="000000"/>
          <w:sz w:val="28"/>
        </w:rPr>
        <w:t>
      Заттай нормалардың ерекшеліктеріне қарай орталық мемлекеттік органдар онда:</w:t>
      </w:r>
    </w:p>
    <w:bookmarkEnd w:id="115"/>
    <w:bookmarkStart w:name="z123" w:id="116"/>
    <w:p>
      <w:pPr>
        <w:spacing w:after="0"/>
        <w:ind w:left="0"/>
        <w:jc w:val="both"/>
      </w:pPr>
      <w:r>
        <w:rPr>
          <w:rFonts w:ascii="Times New Roman"/>
          <w:b w:val="false"/>
          <w:i w:val="false"/>
          <w:color w:val="000000"/>
          <w:sz w:val="28"/>
        </w:rPr>
        <w:t>
      1) заттай норманың атауын;</w:t>
      </w:r>
    </w:p>
    <w:bookmarkEnd w:id="116"/>
    <w:bookmarkStart w:name="z124" w:id="117"/>
    <w:p>
      <w:pPr>
        <w:spacing w:after="0"/>
        <w:ind w:left="0"/>
        <w:jc w:val="both"/>
      </w:pPr>
      <w:r>
        <w:rPr>
          <w:rFonts w:ascii="Times New Roman"/>
          <w:b w:val="false"/>
          <w:i w:val="false"/>
          <w:color w:val="000000"/>
          <w:sz w:val="28"/>
        </w:rPr>
        <w:t>
      2) заттай норманың өлшем бірлігін;</w:t>
      </w:r>
    </w:p>
    <w:bookmarkEnd w:id="117"/>
    <w:bookmarkStart w:name="z125" w:id="118"/>
    <w:p>
      <w:pPr>
        <w:spacing w:after="0"/>
        <w:ind w:left="0"/>
        <w:jc w:val="both"/>
      </w:pPr>
      <w:r>
        <w:rPr>
          <w:rFonts w:ascii="Times New Roman"/>
          <w:b w:val="false"/>
          <w:i w:val="false"/>
          <w:color w:val="000000"/>
          <w:sz w:val="28"/>
        </w:rPr>
        <w:t>
      3) сандық мәндегі нормасын;</w:t>
      </w:r>
    </w:p>
    <w:bookmarkEnd w:id="118"/>
    <w:bookmarkStart w:name="z126" w:id="119"/>
    <w:p>
      <w:pPr>
        <w:spacing w:after="0"/>
        <w:ind w:left="0"/>
        <w:jc w:val="both"/>
      </w:pPr>
      <w:r>
        <w:rPr>
          <w:rFonts w:ascii="Times New Roman"/>
          <w:b w:val="false"/>
          <w:i w:val="false"/>
          <w:color w:val="000000"/>
          <w:sz w:val="28"/>
        </w:rPr>
        <w:t>
      4) қызмет ету (қолданылу) мерзімін;</w:t>
      </w:r>
    </w:p>
    <w:bookmarkEnd w:id="119"/>
    <w:bookmarkStart w:name="z127" w:id="120"/>
    <w:p>
      <w:pPr>
        <w:spacing w:after="0"/>
        <w:ind w:left="0"/>
        <w:jc w:val="both"/>
      </w:pPr>
      <w:r>
        <w:rPr>
          <w:rFonts w:ascii="Times New Roman"/>
          <w:b w:val="false"/>
          <w:i w:val="false"/>
          <w:color w:val="000000"/>
          <w:sz w:val="28"/>
        </w:rPr>
        <w:t>
      5) пайдаланылу мерзімін;</w:t>
      </w:r>
    </w:p>
    <w:bookmarkEnd w:id="120"/>
    <w:bookmarkStart w:name="z128" w:id="121"/>
    <w:p>
      <w:pPr>
        <w:spacing w:after="0"/>
        <w:ind w:left="0"/>
        <w:jc w:val="both"/>
      </w:pPr>
      <w:r>
        <w:rPr>
          <w:rFonts w:ascii="Times New Roman"/>
          <w:b w:val="false"/>
          <w:i w:val="false"/>
          <w:color w:val="000000"/>
          <w:sz w:val="28"/>
        </w:rPr>
        <w:t>
      6) запаста сақталу мерзімін;</w:t>
      </w:r>
    </w:p>
    <w:bookmarkEnd w:id="121"/>
    <w:bookmarkStart w:name="z129" w:id="122"/>
    <w:p>
      <w:pPr>
        <w:spacing w:after="0"/>
        <w:ind w:left="0"/>
        <w:jc w:val="both"/>
      </w:pPr>
      <w:r>
        <w:rPr>
          <w:rFonts w:ascii="Times New Roman"/>
          <w:b w:val="false"/>
          <w:i w:val="false"/>
          <w:color w:val="000000"/>
          <w:sz w:val="28"/>
        </w:rPr>
        <w:t>
      7) заттай нормалардың қолданылу саласын – заттай нормалар қандай қызмет саласында қолданылады, олар неге арналғаны;</w:t>
      </w:r>
    </w:p>
    <w:bookmarkEnd w:id="122"/>
    <w:bookmarkStart w:name="z130" w:id="123"/>
    <w:p>
      <w:pPr>
        <w:spacing w:after="0"/>
        <w:ind w:left="0"/>
        <w:jc w:val="both"/>
      </w:pPr>
      <w:r>
        <w:rPr>
          <w:rFonts w:ascii="Times New Roman"/>
          <w:b w:val="false"/>
          <w:i w:val="false"/>
          <w:color w:val="000000"/>
          <w:sz w:val="28"/>
        </w:rPr>
        <w:t>
      8) заттай нормалардың қолданылу саласын – заттай нормалар белгіленетін мемлекеттік органдардың және/немесе олардың құрылымдық бөлімшелерінің, мемлекеттік мекемелердің, лауазымды тұлғалардың атауын;</w:t>
      </w:r>
    </w:p>
    <w:bookmarkEnd w:id="123"/>
    <w:bookmarkStart w:name="z131" w:id="124"/>
    <w:p>
      <w:pPr>
        <w:spacing w:after="0"/>
        <w:ind w:left="0"/>
        <w:jc w:val="both"/>
      </w:pPr>
      <w:r>
        <w:rPr>
          <w:rFonts w:ascii="Times New Roman"/>
          <w:b w:val="false"/>
          <w:i w:val="false"/>
          <w:color w:val="000000"/>
          <w:sz w:val="28"/>
        </w:rPr>
        <w:t>
      9) заттай нормалардың анықтамасы мен қолданылуын нақтылайтын сипаттамасын көрсетеді.</w:t>
      </w:r>
    </w:p>
    <w:bookmarkEnd w:id="124"/>
    <w:bookmarkStart w:name="z132" w:id="125"/>
    <w:p>
      <w:pPr>
        <w:spacing w:after="0"/>
        <w:ind w:left="0"/>
        <w:jc w:val="both"/>
      </w:pPr>
      <w:r>
        <w:rPr>
          <w:rFonts w:ascii="Times New Roman"/>
          <w:b w:val="false"/>
          <w:i w:val="false"/>
          <w:color w:val="000000"/>
          <w:sz w:val="28"/>
        </w:rPr>
        <w:t>
      10) қажет кезде заттай нормаларда пайдаланылған терминдер мен анықтамалар нақтыланады, сондай-ақ ескертпелерге сілтемелер жасалады</w:t>
      </w:r>
    </w:p>
    <w:bookmarkEnd w:id="125"/>
    <w:bookmarkStart w:name="z133" w:id="126"/>
    <w:p>
      <w:pPr>
        <w:spacing w:after="0"/>
        <w:ind w:left="0"/>
        <w:jc w:val="both"/>
      </w:pPr>
      <w:r>
        <w:rPr>
          <w:rFonts w:ascii="Times New Roman"/>
          <w:b w:val="false"/>
          <w:i w:val="false"/>
          <w:color w:val="000000"/>
          <w:sz w:val="28"/>
        </w:rPr>
        <w:t>
      29. Әзірленген заттай нормалар:</w:t>
      </w:r>
    </w:p>
    <w:bookmarkEnd w:id="126"/>
    <w:bookmarkStart w:name="z134" w:id="127"/>
    <w:p>
      <w:pPr>
        <w:spacing w:after="0"/>
        <w:ind w:left="0"/>
        <w:jc w:val="both"/>
      </w:pPr>
      <w:r>
        <w:rPr>
          <w:rFonts w:ascii="Times New Roman"/>
          <w:b w:val="false"/>
          <w:i w:val="false"/>
          <w:color w:val="000000"/>
          <w:sz w:val="28"/>
        </w:rPr>
        <w:t>
      1) қаржыландыру көздері (ұсынылып отырған заттай нормаларды енгізуге байланысты шығыстарды қаржыландыруды жүргізу ұсынылып отырған бюджеттік бағдарламаның коды мен атауы) және қаржы шығындарының қажеттілігі көрсетілген анықтама;</w:t>
      </w:r>
    </w:p>
    <w:bookmarkEnd w:id="127"/>
    <w:bookmarkStart w:name="z135" w:id="12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ұсынылып отырған заттай нормалардың қаржылық қамтамасыз етілуі жөніндегі ақпарат;</w:t>
      </w:r>
    </w:p>
    <w:bookmarkEnd w:id="128"/>
    <w:bookmarkStart w:name="z136" w:id="129"/>
    <w:p>
      <w:pPr>
        <w:spacing w:after="0"/>
        <w:ind w:left="0"/>
        <w:jc w:val="both"/>
      </w:pPr>
      <w:r>
        <w:rPr>
          <w:rFonts w:ascii="Times New Roman"/>
          <w:b w:val="false"/>
          <w:i w:val="false"/>
          <w:color w:val="000000"/>
          <w:sz w:val="28"/>
        </w:rPr>
        <w:t>
      3) ұсынылып отырған заттай нормаларды қабылдау қажеттілігінің негіздемесі, олардың орындылығын растау және оларға есептер қоса беріле отырып, бюджеттік жоспарлау жөніндегі орталық уәкілетті органға және мемлекеттік жоспарлау жөніндегі жергілікті уәкілетті органға келісуге жіберіледі.</w:t>
      </w:r>
    </w:p>
    <w:bookmarkEnd w:id="129"/>
    <w:bookmarkStart w:name="z137" w:id="130"/>
    <w:p>
      <w:pPr>
        <w:spacing w:after="0"/>
        <w:ind w:left="0"/>
        <w:jc w:val="both"/>
      </w:pPr>
      <w:r>
        <w:rPr>
          <w:rFonts w:ascii="Times New Roman"/>
          <w:b w:val="false"/>
          <w:i w:val="false"/>
          <w:color w:val="000000"/>
          <w:sz w:val="28"/>
        </w:rPr>
        <w:t>
      30. Бюджеттік жоспарлау жөніндегі орталық уәкілетті орган және мемлекеттік жоспарлау жөніндегі жергілікті уәкілетті орган заттай нормаларды алған күнінен бастап 30 (отыз) күнтізбелік күн ішінде олардың қаржылық қамтамасыз етілуі тұрғысынан қарайды.</w:t>
      </w:r>
    </w:p>
    <w:bookmarkEnd w:id="130"/>
    <w:bookmarkStart w:name="z138" w:id="131"/>
    <w:p>
      <w:pPr>
        <w:spacing w:after="0"/>
        <w:ind w:left="0"/>
        <w:jc w:val="both"/>
      </w:pPr>
      <w:r>
        <w:rPr>
          <w:rFonts w:ascii="Times New Roman"/>
          <w:b w:val="false"/>
          <w:i w:val="false"/>
          <w:color w:val="000000"/>
          <w:sz w:val="28"/>
        </w:rPr>
        <w:t>
      Бюджеттік жоспарлау жөніндегі орталық уәкілетті органның және мемлекеттік жоспарлау жөніндегі жергілікті уәкілетті органның заттай нормалар бойынша ескертулері болған кезде орталық мемлекеттік органдар оларды пысықтайды және оған қайта келісуге енгізеді.</w:t>
      </w:r>
    </w:p>
    <w:bookmarkEnd w:id="131"/>
    <w:bookmarkStart w:name="z139" w:id="132"/>
    <w:p>
      <w:pPr>
        <w:spacing w:after="0"/>
        <w:ind w:left="0"/>
        <w:jc w:val="both"/>
      </w:pPr>
      <w:r>
        <w:rPr>
          <w:rFonts w:ascii="Times New Roman"/>
          <w:b w:val="false"/>
          <w:i w:val="false"/>
          <w:color w:val="000000"/>
          <w:sz w:val="28"/>
        </w:rPr>
        <w:t>
      Бюджеттік жоспарлау жөніндегі орталық уәкілетті органның және мемлекеттік жоспарлау жөніндегі жергілікті уәкілетті органның заттай нормаларды қайта келісу мерзімі 7 (жеті) жұмыс күнінен аспайды және олардың осы мемлекеттік органға түскен күнінен бастап есептеледі.</w:t>
      </w:r>
    </w:p>
    <w:bookmarkEnd w:id="132"/>
    <w:bookmarkStart w:name="z140" w:id="133"/>
    <w:p>
      <w:pPr>
        <w:spacing w:after="0"/>
        <w:ind w:left="0"/>
        <w:jc w:val="both"/>
      </w:pPr>
      <w:r>
        <w:rPr>
          <w:rFonts w:ascii="Times New Roman"/>
          <w:b w:val="false"/>
          <w:i w:val="false"/>
          <w:color w:val="000000"/>
          <w:sz w:val="28"/>
        </w:rPr>
        <w:t>
      31. Заттай нормаларды қарау қорытындылары бойынша бюджеттік жоспарлау жөніндегі орталық уәкілетті орган әзірлеушіге мынадай жауап нұсқаларының бірін ұсынады:</w:t>
      </w:r>
    </w:p>
    <w:bookmarkEnd w:id="133"/>
    <w:bookmarkStart w:name="z141" w:id="134"/>
    <w:p>
      <w:pPr>
        <w:spacing w:after="0"/>
        <w:ind w:left="0"/>
        <w:jc w:val="both"/>
      </w:pPr>
      <w:r>
        <w:rPr>
          <w:rFonts w:ascii="Times New Roman"/>
          <w:b w:val="false"/>
          <w:i w:val="false"/>
          <w:color w:val="000000"/>
          <w:sz w:val="28"/>
        </w:rPr>
        <w:t>
      1) заттай нормалар ескертулерсіз келісілді;</w:t>
      </w:r>
    </w:p>
    <w:bookmarkEnd w:id="134"/>
    <w:bookmarkStart w:name="z142" w:id="135"/>
    <w:p>
      <w:pPr>
        <w:spacing w:after="0"/>
        <w:ind w:left="0"/>
        <w:jc w:val="both"/>
      </w:pPr>
      <w:r>
        <w:rPr>
          <w:rFonts w:ascii="Times New Roman"/>
          <w:b w:val="false"/>
          <w:i w:val="false"/>
          <w:color w:val="000000"/>
          <w:sz w:val="28"/>
        </w:rPr>
        <w:t>
      2) заттай нормаларды келісуден бас тартылды (бірінші басшының орынбасары қол қойған уәжделген бас тартуды қоса бере отырып).</w:t>
      </w:r>
    </w:p>
    <w:bookmarkEnd w:id="135"/>
    <w:bookmarkStart w:name="z143" w:id="136"/>
    <w:p>
      <w:pPr>
        <w:spacing w:after="0"/>
        <w:ind w:left="0"/>
        <w:jc w:val="both"/>
      </w:pPr>
      <w:r>
        <w:rPr>
          <w:rFonts w:ascii="Times New Roman"/>
          <w:b w:val="false"/>
          <w:i w:val="false"/>
          <w:color w:val="000000"/>
          <w:sz w:val="28"/>
        </w:rPr>
        <w:t xml:space="preserve">
      32. Бекітілген заттай нормаларға өзгерістер мен толықтырулар енгізу кезінде тәртіп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136"/>
    <w:bookmarkStart w:name="z144" w:id="137"/>
    <w:p>
      <w:pPr>
        <w:spacing w:after="0"/>
        <w:ind w:left="0"/>
        <w:jc w:val="both"/>
      </w:pPr>
      <w:r>
        <w:rPr>
          <w:rFonts w:ascii="Times New Roman"/>
          <w:b w:val="false"/>
          <w:i w:val="false"/>
          <w:color w:val="000000"/>
          <w:sz w:val="28"/>
        </w:rPr>
        <w:t>
      33. Мемлекеттік органдар бюджет комиссиясының қарауына заттай нормаларды бекіту туралы ұсыныстар, сондай-ақ бюджет шығыстарын ұлғайтуды көздейтін өзгерістер және (немесе) толықтырулар енгізеді.</w:t>
      </w:r>
    </w:p>
    <w:bookmarkEnd w:id="137"/>
    <w:bookmarkStart w:name="z145" w:id="138"/>
    <w:p>
      <w:pPr>
        <w:spacing w:after="0"/>
        <w:ind w:left="0"/>
        <w:jc w:val="both"/>
      </w:pPr>
      <w:r>
        <w:rPr>
          <w:rFonts w:ascii="Times New Roman"/>
          <w:b w:val="false"/>
          <w:i w:val="false"/>
          <w:color w:val="000000"/>
          <w:sz w:val="28"/>
        </w:rPr>
        <w:t>
      34. Бюджеттік бағдарламлар әкімшілері заттай нормаларды бекіту туралы, сондай-ақ қолданыстағы заттай нормаларға өзгерістер мен толықтырулар бойынша ағымдағы қаржы жылы ішінде бір реттен асырмай ұсыныстар енгізеді.</w:t>
      </w:r>
    </w:p>
    <w:bookmarkEnd w:id="138"/>
    <w:bookmarkStart w:name="z146" w:id="139"/>
    <w:p>
      <w:pPr>
        <w:spacing w:after="0"/>
        <w:ind w:left="0"/>
        <w:jc w:val="left"/>
      </w:pPr>
      <w:r>
        <w:rPr>
          <w:rFonts w:ascii="Times New Roman"/>
          <w:b/>
          <w:i w:val="false"/>
          <w:color w:val="000000"/>
        </w:rPr>
        <w:t xml:space="preserve"> 4-тарау. Республикалық бюджеттің жобасын әзірлеу тәртібі</w:t>
      </w:r>
    </w:p>
    <w:bookmarkEnd w:id="139"/>
    <w:bookmarkStart w:name="z147" w:id="140"/>
    <w:p>
      <w:pPr>
        <w:spacing w:after="0"/>
        <w:ind w:left="0"/>
        <w:jc w:val="both"/>
      </w:pPr>
      <w:r>
        <w:rPr>
          <w:rFonts w:ascii="Times New Roman"/>
          <w:b w:val="false"/>
          <w:i w:val="false"/>
          <w:color w:val="000000"/>
          <w:sz w:val="28"/>
        </w:rPr>
        <w:t>
      35. Республикалық бюджет жобасын әзiрлеу процесі мынадай кезеңдердi қамтиды:</w:t>
      </w:r>
    </w:p>
    <w:bookmarkEnd w:id="140"/>
    <w:bookmarkStart w:name="z148" w:id="141"/>
    <w:p>
      <w:pPr>
        <w:spacing w:after="0"/>
        <w:ind w:left="0"/>
        <w:jc w:val="both"/>
      </w:pPr>
      <w:r>
        <w:rPr>
          <w:rFonts w:ascii="Times New Roman"/>
          <w:b w:val="false"/>
          <w:i w:val="false"/>
          <w:color w:val="000000"/>
          <w:sz w:val="28"/>
        </w:rPr>
        <w:t>
      1) Қазақстан Республикасының әлеуметтiк-экономикалық даму болжамының жобасын әзірлеу және оны Қазақстан Республикасы Үкiметiнiң мақұлдауы;</w:t>
      </w:r>
    </w:p>
    <w:bookmarkEnd w:id="141"/>
    <w:bookmarkStart w:name="z149" w:id="142"/>
    <w:p>
      <w:pPr>
        <w:spacing w:after="0"/>
        <w:ind w:left="0"/>
        <w:jc w:val="both"/>
      </w:pPr>
      <w:r>
        <w:rPr>
          <w:rFonts w:ascii="Times New Roman"/>
          <w:b w:val="false"/>
          <w:i w:val="false"/>
          <w:color w:val="000000"/>
          <w:sz w:val="28"/>
        </w:rPr>
        <w:t>
      2) республикалық бюджеттік бағдарламалар әкімшілері шығыстарының лимиттерін айқындау;</w:t>
      </w:r>
    </w:p>
    <w:bookmarkEnd w:id="142"/>
    <w:bookmarkStart w:name="z150" w:id="143"/>
    <w:p>
      <w:pPr>
        <w:spacing w:after="0"/>
        <w:ind w:left="0"/>
        <w:jc w:val="both"/>
      </w:pPr>
      <w:r>
        <w:rPr>
          <w:rFonts w:ascii="Times New Roman"/>
          <w:b w:val="false"/>
          <w:i w:val="false"/>
          <w:color w:val="000000"/>
          <w:sz w:val="28"/>
        </w:rPr>
        <w:t>
      3)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орталық мемлекеттік органдардың бюджеттік бағдарламалар паспорттарының жобаларын, мемлекеттік органдардың даму жоспарларын әзірлемейтін республикалық бюджеттік бағдарламалар әкімшілерінің бюджеттік бағдарламалар паспорттарының жобаларын, республикалық бюджеттік бағдарламалар әкімшілерінің есеп-қисаптарын әзірлеу және оларды Республикалық бюджет комиссиясының қарауы;</w:t>
      </w:r>
    </w:p>
    <w:bookmarkEnd w:id="143"/>
    <w:bookmarkStart w:name="z151" w:id="144"/>
    <w:p>
      <w:pPr>
        <w:spacing w:after="0"/>
        <w:ind w:left="0"/>
        <w:jc w:val="both"/>
      </w:pPr>
      <w:r>
        <w:rPr>
          <w:rFonts w:ascii="Times New Roman"/>
          <w:b w:val="false"/>
          <w:i w:val="false"/>
          <w:color w:val="000000"/>
          <w:sz w:val="28"/>
        </w:rPr>
        <w:t>
      4) республикалық бюджет туралы заң жобасын әзiрлеу.</w:t>
      </w:r>
    </w:p>
    <w:bookmarkEnd w:id="144"/>
    <w:bookmarkStart w:name="z152" w:id="145"/>
    <w:p>
      <w:pPr>
        <w:spacing w:after="0"/>
        <w:ind w:left="0"/>
        <w:jc w:val="both"/>
      </w:pPr>
      <w:r>
        <w:rPr>
          <w:rFonts w:ascii="Times New Roman"/>
          <w:b w:val="false"/>
          <w:i w:val="false"/>
          <w:color w:val="000000"/>
          <w:sz w:val="28"/>
        </w:rPr>
        <w:t xml:space="preserve">
      36. Қазақстан Республикасының әлеуметтiк-экономикалық даму болжамын Кодекстің 51-бабының </w:t>
      </w:r>
      <w:r>
        <w:rPr>
          <w:rFonts w:ascii="Times New Roman"/>
          <w:b w:val="false"/>
          <w:i w:val="false"/>
          <w:color w:val="000000"/>
          <w:sz w:val="28"/>
        </w:rPr>
        <w:t>6-тармағына</w:t>
      </w:r>
      <w:r>
        <w:rPr>
          <w:rFonts w:ascii="Times New Roman"/>
          <w:b w:val="false"/>
          <w:i w:val="false"/>
          <w:color w:val="000000"/>
          <w:sz w:val="28"/>
        </w:rPr>
        <w:t xml:space="preserve"> сәйкес бюджет саясаты жөнiндегi орталық уәкiлеттi орган анықтайтын тәртіппен бюджет саясаты жөнiндегi орталық уәкiлеттi орган әзiрлейдi.</w:t>
      </w:r>
    </w:p>
    <w:bookmarkEnd w:id="145"/>
    <w:bookmarkStart w:name="z153" w:id="146"/>
    <w:p>
      <w:pPr>
        <w:spacing w:after="0"/>
        <w:ind w:left="0"/>
        <w:jc w:val="both"/>
      </w:pPr>
      <w:r>
        <w:rPr>
          <w:rFonts w:ascii="Times New Roman"/>
          <w:b w:val="false"/>
          <w:i w:val="false"/>
          <w:color w:val="000000"/>
          <w:sz w:val="28"/>
        </w:rPr>
        <w:t xml:space="preserve">
      37. Республикалық бюджеттік бағдарламалардың әкімшілері шығыстарының лимиттері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айқындалады.</w:t>
      </w:r>
    </w:p>
    <w:bookmarkEnd w:id="146"/>
    <w:bookmarkStart w:name="z154" w:id="147"/>
    <w:p>
      <w:pPr>
        <w:spacing w:after="0"/>
        <w:ind w:left="0"/>
        <w:jc w:val="both"/>
      </w:pPr>
      <w:r>
        <w:rPr>
          <w:rFonts w:ascii="Times New Roman"/>
          <w:b w:val="false"/>
          <w:i w:val="false"/>
          <w:color w:val="000000"/>
          <w:sz w:val="28"/>
        </w:rPr>
        <w:t xml:space="preserve">
      38. Мемлекеттік органдардың даму жоспарларының жобалары немесе мемлекеттік органдардың даму жоспарларына өзгерістер мен толықтырулардың жобалары, орталық мемлекеттік органдардың бюджеттік бағдарламалары паспорттарының жобалары, мемлекеттік органдардың даму жоспарларын әзірлемейтін республикалық бюджеттік бағдарламалар әкімшілерінің бюджеттік бағдарламалары паспорттарының жобалары, республикалық бюджеттік бағдарламалар әкімшілерінің есеп-қисаптары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мониторингін жүргізу және түзету әдістемесін бекіту туралы" Қазақстан Республикасы Ұлттық экономика министрінің 2021 жылғы 25 қазандағы № 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24908 болып тіркелген) және "Бюджеттік сұранымды жасау, ұсыну, қарау қағидаларын бекіту туралы" Қазақстан Республикасы Қаржы министрінің 2025 жылғы 22 сәуірдегі № 185 </w:t>
      </w:r>
      <w:r>
        <w:rPr>
          <w:rFonts w:ascii="Times New Roman"/>
          <w:b w:val="false"/>
          <w:i w:val="false"/>
          <w:color w:val="000000"/>
          <w:sz w:val="28"/>
        </w:rPr>
        <w:t>бұйрығымен</w:t>
      </w:r>
      <w:r>
        <w:rPr>
          <w:rFonts w:ascii="Times New Roman"/>
          <w:b w:val="false"/>
          <w:i w:val="false"/>
          <w:color w:val="000000"/>
          <w:sz w:val="28"/>
        </w:rPr>
        <w:t xml:space="preserve"> (бұдан әрі – № 185 бұйрық) айқындалады.</w:t>
      </w:r>
    </w:p>
    <w:bookmarkEnd w:id="147"/>
    <w:bookmarkStart w:name="z155" w:id="148"/>
    <w:p>
      <w:pPr>
        <w:spacing w:after="0"/>
        <w:ind w:left="0"/>
        <w:jc w:val="both"/>
      </w:pPr>
      <w:r>
        <w:rPr>
          <w:rFonts w:ascii="Times New Roman"/>
          <w:b w:val="false"/>
          <w:i w:val="false"/>
          <w:color w:val="000000"/>
          <w:sz w:val="28"/>
        </w:rPr>
        <w:t>
      39. Республикалық бюджетті бюджеттік жоспарлау жөніндегі орталық уәкілетті орган жыл сайын жоспарлы кезеңге әзірлейді.</w:t>
      </w:r>
    </w:p>
    <w:bookmarkEnd w:id="148"/>
    <w:bookmarkStart w:name="z156" w:id="149"/>
    <w:p>
      <w:pPr>
        <w:spacing w:after="0"/>
        <w:ind w:left="0"/>
        <w:jc w:val="both"/>
      </w:pPr>
      <w:r>
        <w:rPr>
          <w:rFonts w:ascii="Times New Roman"/>
          <w:b w:val="false"/>
          <w:i w:val="false"/>
          <w:color w:val="000000"/>
          <w:sz w:val="28"/>
        </w:rPr>
        <w:t>
      40. Бюджеттік жоспарлау жөніндегі орталық уәкілетті орган республикалық бюджеттің жобасын жасайды және оны Республикалық бюджет комиссиясының қарауына енгізеді.</w:t>
      </w:r>
    </w:p>
    <w:bookmarkEnd w:id="149"/>
    <w:bookmarkStart w:name="z157" w:id="150"/>
    <w:p>
      <w:pPr>
        <w:spacing w:after="0"/>
        <w:ind w:left="0"/>
        <w:jc w:val="both"/>
      </w:pPr>
      <w:r>
        <w:rPr>
          <w:rFonts w:ascii="Times New Roman"/>
          <w:b w:val="false"/>
          <w:i w:val="false"/>
          <w:color w:val="000000"/>
          <w:sz w:val="28"/>
        </w:rPr>
        <w:t xml:space="preserve">
      41. Бюджеттiк жоспарлау жөніндегі орталық уәкілетті орган Кодекстің 86-бабының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республикалық бюджет жобасы шығыстарының негізгі бағыттары бойынша алдын ала бағалау жүргізу үшін республикалық бюджеттің жобасын ағымдағы қаржы жылының 1 тамызынан кешіктірмей Қазақстан Республикасының Жоғары аудиторлық палатасына қарауға ұсынады.</w:t>
      </w:r>
    </w:p>
    <w:bookmarkEnd w:id="150"/>
    <w:bookmarkStart w:name="z158" w:id="151"/>
    <w:p>
      <w:pPr>
        <w:spacing w:after="0"/>
        <w:ind w:left="0"/>
        <w:jc w:val="both"/>
      </w:pPr>
      <w:r>
        <w:rPr>
          <w:rFonts w:ascii="Times New Roman"/>
          <w:b w:val="false"/>
          <w:i w:val="false"/>
          <w:color w:val="000000"/>
          <w:sz w:val="28"/>
        </w:rPr>
        <w:t>
      42. Бюджеттік жоспарлау жөніндегі орталық уәкілетті орган республикалық бюджет туралы заң жобасын ағымдағы қаржы жылының 15 тамызынан кешіктірмей Қазақстан Республикасының Үкіметіне қарауға ұсынады.</w:t>
      </w:r>
    </w:p>
    <w:bookmarkEnd w:id="151"/>
    <w:bookmarkStart w:name="z159" w:id="152"/>
    <w:p>
      <w:pPr>
        <w:spacing w:after="0"/>
        <w:ind w:left="0"/>
        <w:jc w:val="both"/>
      </w:pPr>
      <w:r>
        <w:rPr>
          <w:rFonts w:ascii="Times New Roman"/>
          <w:b w:val="false"/>
          <w:i w:val="false"/>
          <w:color w:val="000000"/>
          <w:sz w:val="28"/>
        </w:rPr>
        <w:t xml:space="preserve">
      43. Республикалық бюджет туралы заң жобасын Қазақстан Республикасы Президентінің Әкімшілігі Кодекстің 86-бабы </w:t>
      </w:r>
      <w:r>
        <w:rPr>
          <w:rFonts w:ascii="Times New Roman"/>
          <w:b w:val="false"/>
          <w:i w:val="false"/>
          <w:color w:val="000000"/>
          <w:sz w:val="28"/>
        </w:rPr>
        <w:t>7-тармағының</w:t>
      </w:r>
      <w:r>
        <w:rPr>
          <w:rFonts w:ascii="Times New Roman"/>
          <w:b w:val="false"/>
          <w:i w:val="false"/>
          <w:color w:val="000000"/>
          <w:sz w:val="28"/>
        </w:rPr>
        <w:t xml:space="preserve"> 2-бөлігіне сәйкес қарайды.</w:t>
      </w:r>
    </w:p>
    <w:bookmarkEnd w:id="152"/>
    <w:bookmarkStart w:name="z160" w:id="153"/>
    <w:p>
      <w:pPr>
        <w:spacing w:after="0"/>
        <w:ind w:left="0"/>
        <w:jc w:val="both"/>
      </w:pPr>
      <w:r>
        <w:rPr>
          <w:rFonts w:ascii="Times New Roman"/>
          <w:b w:val="false"/>
          <w:i w:val="false"/>
          <w:color w:val="000000"/>
          <w:sz w:val="28"/>
        </w:rPr>
        <w:t xml:space="preserve">
      44. Жоспарлы кезеңге арналған республикалық бюджеттің жобасы Кодекстің </w:t>
      </w:r>
      <w:r>
        <w:rPr>
          <w:rFonts w:ascii="Times New Roman"/>
          <w:b w:val="false"/>
          <w:i w:val="false"/>
          <w:color w:val="000000"/>
          <w:sz w:val="28"/>
        </w:rPr>
        <w:t>9-бабында</w:t>
      </w:r>
      <w:r>
        <w:rPr>
          <w:rFonts w:ascii="Times New Roman"/>
          <w:b w:val="false"/>
          <w:i w:val="false"/>
          <w:color w:val="000000"/>
          <w:sz w:val="28"/>
        </w:rPr>
        <w:t xml:space="preserve">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153"/>
    <w:bookmarkStart w:name="z161" w:id="154"/>
    <w:p>
      <w:pPr>
        <w:spacing w:after="0"/>
        <w:ind w:left="0"/>
        <w:jc w:val="both"/>
      </w:pPr>
      <w:r>
        <w:rPr>
          <w:rFonts w:ascii="Times New Roman"/>
          <w:b w:val="false"/>
          <w:i w:val="false"/>
          <w:color w:val="000000"/>
          <w:sz w:val="28"/>
        </w:rPr>
        <w:t>
      45. Республикалық бюджет туралы заң жобасын Қазақстан Республикасының Үкіметі ағымдағы қаржы жылының 1 қыркүйегінен кешіктірмей Қазақстан Республикасының Парламентіне енгізеді.</w:t>
      </w:r>
    </w:p>
    <w:bookmarkEnd w:id="154"/>
    <w:bookmarkStart w:name="z162" w:id="155"/>
    <w:p>
      <w:pPr>
        <w:spacing w:after="0"/>
        <w:ind w:left="0"/>
        <w:jc w:val="both"/>
      </w:pPr>
      <w:r>
        <w:rPr>
          <w:rFonts w:ascii="Times New Roman"/>
          <w:b w:val="false"/>
          <w:i w:val="false"/>
          <w:color w:val="000000"/>
          <w:sz w:val="28"/>
        </w:rPr>
        <w:t>
      46. Қазақстан Республикасының Үкіметі республикалық бюджет туралы заң жобасымен бір мезгілде мынадай құжаттар мен материалдарды:</w:t>
      </w:r>
    </w:p>
    <w:bookmarkEnd w:id="155"/>
    <w:bookmarkStart w:name="z163" w:id="156"/>
    <w:p>
      <w:pPr>
        <w:spacing w:after="0"/>
        <w:ind w:left="0"/>
        <w:jc w:val="both"/>
      </w:pPr>
      <w:r>
        <w:rPr>
          <w:rFonts w:ascii="Times New Roman"/>
          <w:b w:val="false"/>
          <w:i w:val="false"/>
          <w:color w:val="000000"/>
          <w:sz w:val="28"/>
        </w:rPr>
        <w:t>
      1) Қазақстан Республикасының әлеуметтік-экономикалық даму болжамын;</w:t>
      </w:r>
    </w:p>
    <w:bookmarkEnd w:id="156"/>
    <w:bookmarkStart w:name="z164" w:id="157"/>
    <w:p>
      <w:pPr>
        <w:spacing w:after="0"/>
        <w:ind w:left="0"/>
        <w:jc w:val="both"/>
      </w:pPr>
      <w:r>
        <w:rPr>
          <w:rFonts w:ascii="Times New Roman"/>
          <w:b w:val="false"/>
          <w:i w:val="false"/>
          <w:color w:val="000000"/>
          <w:sz w:val="28"/>
        </w:rPr>
        <w:t>
      2) бюджеттік тәуекелдер туралы талдамалық есепті;</w:t>
      </w:r>
    </w:p>
    <w:bookmarkEnd w:id="157"/>
    <w:bookmarkStart w:name="z165" w:id="158"/>
    <w:p>
      <w:pPr>
        <w:spacing w:after="0"/>
        <w:ind w:left="0"/>
        <w:jc w:val="both"/>
      </w:pPr>
      <w:r>
        <w:rPr>
          <w:rFonts w:ascii="Times New Roman"/>
          <w:b w:val="false"/>
          <w:i w:val="false"/>
          <w:color w:val="000000"/>
          <w:sz w:val="28"/>
        </w:rPr>
        <w:t>
      3) салықтық шығыстар туралы талдамалық есепті;</w:t>
      </w:r>
    </w:p>
    <w:bookmarkEnd w:id="158"/>
    <w:bookmarkStart w:name="z167" w:id="159"/>
    <w:p>
      <w:pPr>
        <w:spacing w:after="0"/>
        <w:ind w:left="0"/>
        <w:jc w:val="both"/>
      </w:pPr>
      <w:r>
        <w:rPr>
          <w:rFonts w:ascii="Times New Roman"/>
          <w:b w:val="false"/>
          <w:i w:val="false"/>
          <w:color w:val="000000"/>
          <w:sz w:val="28"/>
        </w:rPr>
        <w:t>
      4) есепті екі қаржы жылындағы және ағымдағы қаржы жылының 1 шілдесіне борыш түрлері бойынша мемлекеттік сектордың борыштық міндеттемелерінің жай-күйі, мемлекеттік борышты өтеу есебіне төленген ақша сомалары және мемлекет кепілдіктері мен мемлекеттік-жекешелік әріптестік жобалары бойынша мемлекет міндеттемелері бойынша төленген ақша сомалары туралы деректерді;</w:t>
      </w:r>
    </w:p>
    <w:bookmarkEnd w:id="159"/>
    <w:bookmarkStart w:name="z168" w:id="160"/>
    <w:p>
      <w:pPr>
        <w:spacing w:after="0"/>
        <w:ind w:left="0"/>
        <w:jc w:val="both"/>
      </w:pPr>
      <w:r>
        <w:rPr>
          <w:rFonts w:ascii="Times New Roman"/>
          <w:b w:val="false"/>
          <w:i w:val="false"/>
          <w:color w:val="000000"/>
          <w:sz w:val="28"/>
        </w:rPr>
        <w:t>
      5) жоспарланатын қаржы жылына арналған үкіметтік сыртқы қарыздар есебінен іске асырылатын әрбір жоба бөлінісінде қарыз шарттарына сәйкес негізгі борышты өтеу және оған қызмет көрсету, сыйақылар, комиссиялық және өзге де төлемдер сомаларының көлемдері бойынша деректерді;</w:t>
      </w:r>
    </w:p>
    <w:bookmarkEnd w:id="160"/>
    <w:bookmarkStart w:name="z169" w:id="161"/>
    <w:p>
      <w:pPr>
        <w:spacing w:after="0"/>
        <w:ind w:left="0"/>
        <w:jc w:val="both"/>
      </w:pPr>
      <w:r>
        <w:rPr>
          <w:rFonts w:ascii="Times New Roman"/>
          <w:b w:val="false"/>
          <w:i w:val="false"/>
          <w:color w:val="000000"/>
          <w:sz w:val="28"/>
        </w:rPr>
        <w:t>
      6) есепті екі қаржы жылындағы және ағымдағы қаржы жылының 1 шілдесіне түрлері мен нысандары бойынша, тартылған мемлекеттік және мемлекет кепілдік берген қарыздар туралы деректерді;</w:t>
      </w:r>
    </w:p>
    <w:bookmarkEnd w:id="161"/>
    <w:bookmarkStart w:name="z170" w:id="162"/>
    <w:p>
      <w:pPr>
        <w:spacing w:after="0"/>
        <w:ind w:left="0"/>
        <w:jc w:val="both"/>
      </w:pPr>
      <w:r>
        <w:rPr>
          <w:rFonts w:ascii="Times New Roman"/>
          <w:b w:val="false"/>
          <w:i w:val="false"/>
          <w:color w:val="000000"/>
          <w:sz w:val="28"/>
        </w:rPr>
        <w:t>
      7) есепті екі қаржы жылындағы және ағымдағы қаржы жылының 1 шілдесіндегі қарыздардың түрлері, алынған көздері, шарттары бөлінісінде үкіметтік борышқа қызмет көрсету және оны өтеу жөніндегі ақпаратты;</w:t>
      </w:r>
    </w:p>
    <w:bookmarkEnd w:id="162"/>
    <w:bookmarkStart w:name="z171" w:id="163"/>
    <w:p>
      <w:pPr>
        <w:spacing w:after="0"/>
        <w:ind w:left="0"/>
        <w:jc w:val="both"/>
      </w:pPr>
      <w:r>
        <w:rPr>
          <w:rFonts w:ascii="Times New Roman"/>
          <w:b w:val="false"/>
          <w:i w:val="false"/>
          <w:color w:val="000000"/>
          <w:sz w:val="28"/>
        </w:rPr>
        <w:t xml:space="preserve">
      8) үкіметтік сыртқы қарызды тарту үшін ықтимал мүмкіндіктерді айқындайтын, борыштық капиталдың халықаралық нарықтарының конъюнктурасын талдауды; </w:t>
      </w:r>
    </w:p>
    <w:bookmarkEnd w:id="163"/>
    <w:bookmarkStart w:name="z172" w:id="164"/>
    <w:p>
      <w:pPr>
        <w:spacing w:after="0"/>
        <w:ind w:left="0"/>
        <w:jc w:val="both"/>
      </w:pPr>
      <w:r>
        <w:rPr>
          <w:rFonts w:ascii="Times New Roman"/>
          <w:b w:val="false"/>
          <w:i w:val="false"/>
          <w:color w:val="000000"/>
          <w:sz w:val="28"/>
        </w:rPr>
        <w:t>
      9) республикалық бюджет жобасында орындалуына бюджет қаражаты көзделетін мемлекеттік тапсырмалар туралы жиынтық ақпаратты;</w:t>
      </w:r>
    </w:p>
    <w:bookmarkEnd w:id="164"/>
    <w:bookmarkStart w:name="z173" w:id="165"/>
    <w:p>
      <w:pPr>
        <w:spacing w:after="0"/>
        <w:ind w:left="0"/>
        <w:jc w:val="both"/>
      </w:pPr>
      <w:r>
        <w:rPr>
          <w:rFonts w:ascii="Times New Roman"/>
          <w:b w:val="false"/>
          <w:i w:val="false"/>
          <w:color w:val="000000"/>
          <w:sz w:val="28"/>
        </w:rPr>
        <w:t>
      10) мемлекеттік органдардың бекітілген даму жоспарлары туралы біріктірілген жиынтық ақпаратты;</w:t>
      </w:r>
    </w:p>
    <w:bookmarkEnd w:id="165"/>
    <w:bookmarkStart w:name="z174" w:id="166"/>
    <w:p>
      <w:pPr>
        <w:spacing w:after="0"/>
        <w:ind w:left="0"/>
        <w:jc w:val="both"/>
      </w:pPr>
      <w:r>
        <w:rPr>
          <w:rFonts w:ascii="Times New Roman"/>
          <w:b w:val="false"/>
          <w:i w:val="false"/>
          <w:color w:val="000000"/>
          <w:sz w:val="28"/>
        </w:rPr>
        <w:t>
      11) бюджеттік бағдарламалар әкімшілері бюджеттік бағдарламаларының паспорттары туралы біріктірілген жиынтық ақпаратты;</w:t>
      </w:r>
    </w:p>
    <w:bookmarkEnd w:id="166"/>
    <w:bookmarkStart w:name="z175" w:id="167"/>
    <w:p>
      <w:pPr>
        <w:spacing w:after="0"/>
        <w:ind w:left="0"/>
        <w:jc w:val="both"/>
      </w:pPr>
      <w:r>
        <w:rPr>
          <w:rFonts w:ascii="Times New Roman"/>
          <w:b w:val="false"/>
          <w:i w:val="false"/>
          <w:color w:val="000000"/>
          <w:sz w:val="28"/>
        </w:rPr>
        <w:t>
      12) Мемлекеттік әлеуметтік сақтандыру қорының, әлеуметтік медициналық сақтандыру қорының түсімдері мен шығыстарының болжамын;</w:t>
      </w:r>
    </w:p>
    <w:bookmarkEnd w:id="167"/>
    <w:bookmarkStart w:name="z176" w:id="168"/>
    <w:p>
      <w:pPr>
        <w:spacing w:after="0"/>
        <w:ind w:left="0"/>
        <w:jc w:val="both"/>
      </w:pPr>
      <w:r>
        <w:rPr>
          <w:rFonts w:ascii="Times New Roman"/>
          <w:b w:val="false"/>
          <w:i w:val="false"/>
          <w:color w:val="000000"/>
          <w:sz w:val="28"/>
        </w:rPr>
        <w:t>
      13) республикалық бюджет бойынша болжамды шоғырландырылған қаржылық есептілікті;</w:t>
      </w:r>
    </w:p>
    <w:bookmarkEnd w:id="168"/>
    <w:bookmarkStart w:name="z177" w:id="169"/>
    <w:p>
      <w:pPr>
        <w:spacing w:after="0"/>
        <w:ind w:left="0"/>
        <w:jc w:val="both"/>
      </w:pPr>
      <w:r>
        <w:rPr>
          <w:rFonts w:ascii="Times New Roman"/>
          <w:b w:val="false"/>
          <w:i w:val="false"/>
          <w:color w:val="000000"/>
          <w:sz w:val="28"/>
        </w:rPr>
        <w:t>
      14) шығыстарды шолуды, оны жүргізу қорытындысы бойынша тұжырымдар мен ұсынымдарды;</w:t>
      </w:r>
    </w:p>
    <w:bookmarkEnd w:id="169"/>
    <w:bookmarkStart w:name="z178" w:id="170"/>
    <w:p>
      <w:pPr>
        <w:spacing w:after="0"/>
        <w:ind w:left="0"/>
        <w:jc w:val="both"/>
      </w:pPr>
      <w:r>
        <w:rPr>
          <w:rFonts w:ascii="Times New Roman"/>
          <w:b w:val="false"/>
          <w:i w:val="false"/>
          <w:color w:val="000000"/>
          <w:sz w:val="28"/>
        </w:rPr>
        <w:t>
      15) нәтижелерді бағалау қорытындысын;</w:t>
      </w:r>
    </w:p>
    <w:bookmarkEnd w:id="170"/>
    <w:bookmarkStart w:name="z179" w:id="171"/>
    <w:p>
      <w:pPr>
        <w:spacing w:after="0"/>
        <w:ind w:left="0"/>
        <w:jc w:val="both"/>
      </w:pPr>
      <w:r>
        <w:rPr>
          <w:rFonts w:ascii="Times New Roman"/>
          <w:b w:val="false"/>
          <w:i w:val="false"/>
          <w:color w:val="000000"/>
          <w:sz w:val="28"/>
        </w:rPr>
        <w:t>
      16) Мемлекеттік активтер мен квазимемлекеттік секторды басқару жөніндегі ұлттық баяндаманы;</w:t>
      </w:r>
    </w:p>
    <w:bookmarkEnd w:id="171"/>
    <w:bookmarkStart w:name="z180" w:id="172"/>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соңғы үш есепті қаржы жылындағы, ағымдағы қаржы жылына және жоспарлы кезеңге арналған республикалық бюджет шығыстарының функционалдық және экономикалық сыныптамасы бойынша жиынтық ақпаратты;</w:t>
      </w:r>
    </w:p>
    <w:bookmarkEnd w:id="172"/>
    <w:bookmarkStart w:name="z181" w:id="173"/>
    <w:p>
      <w:pPr>
        <w:spacing w:after="0"/>
        <w:ind w:left="0"/>
        <w:jc w:val="both"/>
      </w:pPr>
      <w:r>
        <w:rPr>
          <w:rFonts w:ascii="Times New Roman"/>
          <w:b w:val="false"/>
          <w:i w:val="false"/>
          <w:color w:val="000000"/>
          <w:sz w:val="28"/>
        </w:rPr>
        <w:t>
      18) республикалық бюджет жобасына енгізілген шешімдерді ашып көрсететін түсіндірме жазбаны ұсынады.</w:t>
      </w:r>
    </w:p>
    <w:bookmarkEnd w:id="173"/>
    <w:bookmarkStart w:name="z182" w:id="174"/>
    <w:p>
      <w:pPr>
        <w:spacing w:after="0"/>
        <w:ind w:left="0"/>
        <w:jc w:val="both"/>
      </w:pPr>
      <w:r>
        <w:rPr>
          <w:rFonts w:ascii="Times New Roman"/>
          <w:b w:val="false"/>
          <w:i w:val="false"/>
          <w:color w:val="000000"/>
          <w:sz w:val="28"/>
        </w:rPr>
        <w:t>
      Түсіндірме жазбаға:</w:t>
      </w:r>
    </w:p>
    <w:bookmarkEnd w:id="174"/>
    <w:bookmarkStart w:name="z183" w:id="175"/>
    <w:p>
      <w:pPr>
        <w:spacing w:after="0"/>
        <w:ind w:left="0"/>
        <w:jc w:val="both"/>
      </w:pPr>
      <w:r>
        <w:rPr>
          <w:rFonts w:ascii="Times New Roman"/>
          <w:b w:val="false"/>
          <w:i w:val="false"/>
          <w:color w:val="000000"/>
          <w:sz w:val="28"/>
        </w:rPr>
        <w:t>
      мемлекеттік органдардың даму жоспарларының нысаналы индикаторлары мен бюджеттік бағдарламалар әкімшілері бюджеттік бағдарламаларының паспорттарында көзделген түпкілікті нәтижелердің сәйкес келмеуі туралы біріктірілген жиынтық ақпарат;</w:t>
      </w:r>
    </w:p>
    <w:bookmarkEnd w:id="175"/>
    <w:bookmarkStart w:name="z184" w:id="176"/>
    <w:p>
      <w:pPr>
        <w:spacing w:after="0"/>
        <w:ind w:left="0"/>
        <w:jc w:val="both"/>
      </w:pPr>
      <w:r>
        <w:rPr>
          <w:rFonts w:ascii="Times New Roman"/>
          <w:b w:val="false"/>
          <w:i w:val="false"/>
          <w:color w:val="000000"/>
          <w:sz w:val="28"/>
        </w:rPr>
        <w:t>
      бюджеттік бағдарламалар әкімшілері бөлінісінде нысаналы индикаторға қол жеткізу үшін қажетті сома мен түпкілікті нәтижеге (түпкілікті нәтижелерге) қол жеткізу үшін бюджеттік бағдарлама паспортында көзделген сома айырмасына республикалық бюджет жобасында бюджет қаражаты көзделмеген бюджеттік бағдарламалар әкімшілері мәлімдеген шығыстардың көлемі туралы ақпарат та енгізіледі;</w:t>
      </w:r>
    </w:p>
    <w:bookmarkEnd w:id="176"/>
    <w:bookmarkStart w:name="z185" w:id="177"/>
    <w:p>
      <w:pPr>
        <w:spacing w:after="0"/>
        <w:ind w:left="0"/>
        <w:jc w:val="both"/>
      </w:pPr>
      <w:r>
        <w:rPr>
          <w:rFonts w:ascii="Times New Roman"/>
          <w:b w:val="false"/>
          <w:i w:val="false"/>
          <w:color w:val="000000"/>
          <w:sz w:val="28"/>
        </w:rPr>
        <w:t>
      19) бюджеттік бағдарламалар әкімшілерінің мыналарды:</w:t>
      </w:r>
    </w:p>
    <w:bookmarkEnd w:id="177"/>
    <w:bookmarkStart w:name="z186" w:id="178"/>
    <w:p>
      <w:pPr>
        <w:spacing w:after="0"/>
        <w:ind w:left="0"/>
        <w:jc w:val="both"/>
      </w:pPr>
      <w:r>
        <w:rPr>
          <w:rFonts w:ascii="Times New Roman"/>
          <w:b w:val="false"/>
          <w:i w:val="false"/>
          <w:color w:val="000000"/>
          <w:sz w:val="28"/>
        </w:rPr>
        <w:t>
      мемлекеттік органдардың даму жоспарларын немесе даму жоспарларының жобаларын;</w:t>
      </w:r>
    </w:p>
    <w:bookmarkEnd w:id="178"/>
    <w:bookmarkStart w:name="z187" w:id="179"/>
    <w:p>
      <w:pPr>
        <w:spacing w:after="0"/>
        <w:ind w:left="0"/>
        <w:jc w:val="both"/>
      </w:pPr>
      <w:r>
        <w:rPr>
          <w:rFonts w:ascii="Times New Roman"/>
          <w:b w:val="false"/>
          <w:i w:val="false"/>
          <w:color w:val="000000"/>
          <w:sz w:val="28"/>
        </w:rPr>
        <w:t>
      есеп-қисаптары жоқ бюджеттік сұранымды;</w:t>
      </w:r>
    </w:p>
    <w:bookmarkEnd w:id="179"/>
    <w:bookmarkStart w:name="z188" w:id="180"/>
    <w:p>
      <w:pPr>
        <w:spacing w:after="0"/>
        <w:ind w:left="0"/>
        <w:jc w:val="both"/>
      </w:pPr>
      <w:r>
        <w:rPr>
          <w:rFonts w:ascii="Times New Roman"/>
          <w:b w:val="false"/>
          <w:i w:val="false"/>
          <w:color w:val="000000"/>
          <w:sz w:val="28"/>
        </w:rPr>
        <w:t>
      республикалық бюджет жобасында бюджет қаражаты көзделген квазимемлекеттік сектор субъектілерінің іс-шаралар жоспарларын (іс-шаралар жоспарларының жобаларын) немесе даму жоспарларын (квазимемлекеттік сектор субъектілерінің даму жоспарларының жобаларын);</w:t>
      </w:r>
    </w:p>
    <w:bookmarkEnd w:id="180"/>
    <w:bookmarkStart w:name="z189" w:id="181"/>
    <w:p>
      <w:pPr>
        <w:spacing w:after="0"/>
        <w:ind w:left="0"/>
        <w:jc w:val="both"/>
      </w:pPr>
      <w:r>
        <w:rPr>
          <w:rFonts w:ascii="Times New Roman"/>
          <w:b w:val="false"/>
          <w:i w:val="false"/>
          <w:color w:val="000000"/>
          <w:sz w:val="28"/>
        </w:rPr>
        <w:t>
      дербес білім беру ұйымдарының ұзақ мерзімді даму стратегияларын;</w:t>
      </w:r>
    </w:p>
    <w:bookmarkEnd w:id="181"/>
    <w:bookmarkStart w:name="z190" w:id="18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бюджеттік бағдарламалар әкімшісінің түсіндірме жазбасы, республикалық бюджет жобасы бойынша бюджеттік бағдарламалар әкімшісінің ақпаратын.</w:t>
      </w:r>
    </w:p>
    <w:bookmarkEnd w:id="182"/>
    <w:bookmarkStart w:name="z191" w:id="183"/>
    <w:p>
      <w:pPr>
        <w:spacing w:after="0"/>
        <w:ind w:left="0"/>
        <w:jc w:val="both"/>
      </w:pPr>
      <w:r>
        <w:rPr>
          <w:rFonts w:ascii="Times New Roman"/>
          <w:b w:val="false"/>
          <w:i w:val="false"/>
          <w:color w:val="000000"/>
          <w:sz w:val="28"/>
        </w:rPr>
        <w:t>
      мынадай:</w:t>
      </w:r>
    </w:p>
    <w:bookmarkEnd w:id="183"/>
    <w:bookmarkStart w:name="z192" w:id="184"/>
    <w:p>
      <w:pPr>
        <w:spacing w:after="0"/>
        <w:ind w:left="0"/>
        <w:jc w:val="both"/>
      </w:pPr>
      <w:r>
        <w:rPr>
          <w:rFonts w:ascii="Times New Roman"/>
          <w:b w:val="false"/>
          <w:i w:val="false"/>
          <w:color w:val="000000"/>
          <w:sz w:val="28"/>
        </w:rPr>
        <w:t>
      мемлекеттік органдардың даму жоспарларының мақсаттары мен нысаналы индикаторларына қол жеткізу сипаттамасы;</w:t>
      </w:r>
    </w:p>
    <w:bookmarkEnd w:id="184"/>
    <w:bookmarkStart w:name="z193" w:id="185"/>
    <w:p>
      <w:pPr>
        <w:spacing w:after="0"/>
        <w:ind w:left="0"/>
        <w:jc w:val="both"/>
      </w:pPr>
      <w:r>
        <w:rPr>
          <w:rFonts w:ascii="Times New Roman"/>
          <w:b w:val="false"/>
          <w:i w:val="false"/>
          <w:color w:val="000000"/>
          <w:sz w:val="28"/>
        </w:rPr>
        <w:t>
      мемлекеттік органдардың даму жоспарларының нысаналы индикаторларымен өзара байланыстырылған нысаналы индикаторлардың және бюджеттік бағдарламалар паспорттарының жоспарланатын түпкілікті нәтижелерінің, оның ішінде нысаналы индикаторлар мен түпкілікті нәтижелердің сәйкес келмеу себептерінің сипаттамасы;</w:t>
      </w:r>
    </w:p>
    <w:bookmarkEnd w:id="185"/>
    <w:bookmarkStart w:name="z194" w:id="186"/>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қаражатының жұмсалу бағыттары, бюджеттік бағдарламалардың паспорттарында көзделген іс-шаралардың қысқаша сипаттамасы;</w:t>
      </w:r>
    </w:p>
    <w:bookmarkEnd w:id="186"/>
    <w:bookmarkStart w:name="z195" w:id="187"/>
    <w:p>
      <w:pPr>
        <w:spacing w:after="0"/>
        <w:ind w:left="0"/>
        <w:jc w:val="both"/>
      </w:pPr>
      <w:r>
        <w:rPr>
          <w:rFonts w:ascii="Times New Roman"/>
          <w:b w:val="false"/>
          <w:i w:val="false"/>
          <w:color w:val="000000"/>
          <w:sz w:val="28"/>
        </w:rPr>
        <w:t>
      бюджеттік бағдарламалар орындалуының және есепті екі қаржы жылындағы қол жеткізілген нәтижелер көрсеткіштерінің сипаттамасы, сондай-ақ жоспарлы кезеңге жоспарланатын бюджет қаражаты көлемінің алдыңғы жоспарлы кезеңде республикалық бюджет туралы заңда бекітілген бюджет қаражаты көлемінен ауытқуы (себептері, салдары) туралы мәліметтер;</w:t>
      </w:r>
    </w:p>
    <w:bookmarkEnd w:id="187"/>
    <w:bookmarkStart w:name="z196" w:id="188"/>
    <w:p>
      <w:pPr>
        <w:spacing w:after="0"/>
        <w:ind w:left="0"/>
        <w:jc w:val="both"/>
      </w:pPr>
      <w:r>
        <w:rPr>
          <w:rFonts w:ascii="Times New Roman"/>
          <w:b w:val="false"/>
          <w:i w:val="false"/>
          <w:color w:val="000000"/>
          <w:sz w:val="28"/>
        </w:rPr>
        <w:t xml:space="preserve">
      алдыңғы қаржы жылдарында республикалық бюджет қаражаты есебінен бөлінген және пайдаланылған шығыстардың сомалары көрсетіле отырып, мемлекеттік органның даму жоспары шеңберінде Кодекстің 148-бабының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мемлекеттік органның инвестициялық жоспарына сәйкес жоспарлы кезеңге арналған бюджет жобасына енгізілген, басталған (жалғасатын) бюджеттік инвестициялық жобалар туралы ақпарат;</w:t>
      </w:r>
    </w:p>
    <w:bookmarkEnd w:id="188"/>
    <w:bookmarkStart w:name="z197" w:id="189"/>
    <w:p>
      <w:pPr>
        <w:spacing w:after="0"/>
        <w:ind w:left="0"/>
        <w:jc w:val="both"/>
      </w:pPr>
      <w:r>
        <w:rPr>
          <w:rFonts w:ascii="Times New Roman"/>
          <w:b w:val="false"/>
          <w:i w:val="false"/>
          <w:color w:val="000000"/>
          <w:sz w:val="28"/>
        </w:rPr>
        <w:t xml:space="preserve">
      облыстың, республикалық маңызы бар қаланың, астананың даму жоспары шеңберінде Кодекстің 148-бабының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облыстың, республикалық маңызы бар қаланың, астананың инвестициялық жоспарында көзделген жергілікті бюджеттік инвестициялардың (бұдан әрі – ЖБИ) атауы және шығыстар сомалары көрсетіле отырып, төмен тұрған бюджеттер бөлінісінде есепті екі қаржы жылындағы республикалық бюджеттен бөлінген нысаналы даму трансферттерінің пайдаланылуы туралы ақпарат бар түсіндірме жазбаны қамтитын құжаттарын ұсынады.</w:t>
      </w:r>
    </w:p>
    <w:bookmarkEnd w:id="189"/>
    <w:bookmarkStart w:name="z198" w:id="190"/>
    <w:p>
      <w:pPr>
        <w:spacing w:after="0"/>
        <w:ind w:left="0"/>
        <w:jc w:val="left"/>
      </w:pPr>
      <w:r>
        <w:rPr>
          <w:rFonts w:ascii="Times New Roman"/>
          <w:b/>
          <w:i w:val="false"/>
          <w:color w:val="000000"/>
        </w:rPr>
        <w:t xml:space="preserve"> 5-тарау. Мемлекеттік тапсырмаларды әзірлеу тәртібі</w:t>
      </w:r>
    </w:p>
    <w:bookmarkEnd w:id="190"/>
    <w:bookmarkStart w:name="z199" w:id="191"/>
    <w:p>
      <w:pPr>
        <w:spacing w:after="0"/>
        <w:ind w:left="0"/>
        <w:jc w:val="both"/>
      </w:pPr>
      <w:r>
        <w:rPr>
          <w:rFonts w:ascii="Times New Roman"/>
          <w:b w:val="false"/>
          <w:i w:val="false"/>
          <w:color w:val="000000"/>
          <w:sz w:val="28"/>
        </w:rPr>
        <w:t>
      47. Мемлекеттік тапсырмаларға мынадай өлшемшарттардың біріне немесе бірнешеуіне сай келетін тапсырыстар жатқызылуы мүмкін:</w:t>
      </w:r>
    </w:p>
    <w:bookmarkEnd w:id="191"/>
    <w:bookmarkStart w:name="z200" w:id="192"/>
    <w:p>
      <w:pPr>
        <w:spacing w:after="0"/>
        <w:ind w:left="0"/>
        <w:jc w:val="both"/>
      </w:pPr>
      <w:r>
        <w:rPr>
          <w:rFonts w:ascii="Times New Roman"/>
          <w:b w:val="false"/>
          <w:i w:val="false"/>
          <w:color w:val="000000"/>
          <w:sz w:val="28"/>
        </w:rPr>
        <w:t>
      1) мемлекеттің ұлттық қауіпсіздігін, қорғаныс қабілетін қамтамасыз етудің немесе қоғам мүдделерін қорғаудың өзге мүмкіндігінің болмауы;</w:t>
      </w:r>
    </w:p>
    <w:bookmarkEnd w:id="192"/>
    <w:bookmarkStart w:name="z201" w:id="193"/>
    <w:p>
      <w:pPr>
        <w:spacing w:after="0"/>
        <w:ind w:left="0"/>
        <w:jc w:val="both"/>
      </w:pPr>
      <w:r>
        <w:rPr>
          <w:rFonts w:ascii="Times New Roman"/>
          <w:b w:val="false"/>
          <w:i w:val="false"/>
          <w:color w:val="000000"/>
          <w:sz w:val="28"/>
        </w:rPr>
        <w:t>
      2) қоғамдық мүдделер мен ұлттық қауіпсіздікті қамтамасыз етуге байланысты мемлекеттік меншіктегі стратегиялық объектілерді, аса маңызды объектілерді, оның ішінде ақпараттық-коммуникациялық инфрақұрылым объектілерін қолдану, пайдалану және күтіп-ұстау;</w:t>
      </w:r>
    </w:p>
    <w:bookmarkEnd w:id="193"/>
    <w:bookmarkStart w:name="z202" w:id="194"/>
    <w:p>
      <w:pPr>
        <w:spacing w:after="0"/>
        <w:ind w:left="0"/>
        <w:jc w:val="both"/>
      </w:pPr>
      <w:r>
        <w:rPr>
          <w:rFonts w:ascii="Times New Roman"/>
          <w:b w:val="false"/>
          <w:i w:val="false"/>
          <w:color w:val="000000"/>
          <w:sz w:val="28"/>
        </w:rPr>
        <w:t>
      3) тауарлардың, жұмыстар мен көрсетілетін қызметтердің тиісті нарығында бәсекелестіктің болмауы;</w:t>
      </w:r>
    </w:p>
    <w:bookmarkEnd w:id="194"/>
    <w:bookmarkStart w:name="z203" w:id="195"/>
    <w:p>
      <w:pPr>
        <w:spacing w:after="0"/>
        <w:ind w:left="0"/>
        <w:jc w:val="both"/>
      </w:pPr>
      <w:r>
        <w:rPr>
          <w:rFonts w:ascii="Times New Roman"/>
          <w:b w:val="false"/>
          <w:i w:val="false"/>
          <w:color w:val="000000"/>
          <w:sz w:val="28"/>
        </w:rPr>
        <w:t>
      4) тауардың, жұмыстың, көрсетілетін қызметтің, зияткерлік меншік объектілерінің ерекшелігі мен бірегейлігі.</w:t>
      </w:r>
    </w:p>
    <w:bookmarkEnd w:id="195"/>
    <w:bookmarkStart w:name="z204" w:id="196"/>
    <w:p>
      <w:pPr>
        <w:spacing w:after="0"/>
        <w:ind w:left="0"/>
        <w:jc w:val="both"/>
      </w:pPr>
      <w:r>
        <w:rPr>
          <w:rFonts w:ascii="Times New Roman"/>
          <w:b w:val="false"/>
          <w:i w:val="false"/>
          <w:color w:val="000000"/>
          <w:sz w:val="28"/>
        </w:rPr>
        <w:t xml:space="preserve">
      Осы тармақтың бірінші бөлігінде көзделген өлшемшарттарға сай келмейтін мемлекеттік тапсырманы жоспарлауға жол берілмейді. </w:t>
      </w:r>
    </w:p>
    <w:bookmarkEnd w:id="196"/>
    <w:bookmarkStart w:name="z205" w:id="197"/>
    <w:p>
      <w:pPr>
        <w:spacing w:after="0"/>
        <w:ind w:left="0"/>
        <w:jc w:val="both"/>
      </w:pPr>
      <w:r>
        <w:rPr>
          <w:rFonts w:ascii="Times New Roman"/>
          <w:b w:val="false"/>
          <w:i w:val="false"/>
          <w:color w:val="000000"/>
          <w:sz w:val="28"/>
        </w:rPr>
        <w:t xml:space="preserve">
      48. Мемлекеттік тапсырманы жоспарлау осы Қағидалардың </w:t>
      </w:r>
      <w:r>
        <w:rPr>
          <w:rFonts w:ascii="Times New Roman"/>
          <w:b w:val="false"/>
          <w:i w:val="false"/>
          <w:color w:val="000000"/>
          <w:sz w:val="28"/>
        </w:rPr>
        <w:t>47-тармағының</w:t>
      </w:r>
      <w:r>
        <w:rPr>
          <w:rFonts w:ascii="Times New Roman"/>
          <w:b w:val="false"/>
          <w:i w:val="false"/>
          <w:color w:val="000000"/>
          <w:sz w:val="28"/>
        </w:rPr>
        <w:t xml:space="preserve"> бірінші бөлігінде көзделген өлшемшарттарға сәйкестігі тұрғысынан монополияға қарсы орган айқындайтын тәртіппен берілетін монополияға қарсы органның оң қорытындысы ескеріле отырып, бюджетті әзірлеу кезінде </w:t>
      </w:r>
      <w:r>
        <w:rPr>
          <w:rFonts w:ascii="Times New Roman"/>
          <w:b w:val="false"/>
          <w:i w:val="false"/>
          <w:color w:val="000000"/>
          <w:sz w:val="28"/>
        </w:rPr>
        <w:t>Кодексте</w:t>
      </w:r>
      <w:r>
        <w:rPr>
          <w:rFonts w:ascii="Times New Roman"/>
          <w:b w:val="false"/>
          <w:i w:val="false"/>
          <w:color w:val="000000"/>
          <w:sz w:val="28"/>
        </w:rPr>
        <w:t xml:space="preserve"> белгіленген талаптар сақтала отырып жүзеге асырылады.</w:t>
      </w:r>
    </w:p>
    <w:bookmarkEnd w:id="197"/>
    <w:bookmarkStart w:name="z206" w:id="198"/>
    <w:p>
      <w:pPr>
        <w:spacing w:after="0"/>
        <w:ind w:left="0"/>
        <w:jc w:val="both"/>
      </w:pPr>
      <w:r>
        <w:rPr>
          <w:rFonts w:ascii="Times New Roman"/>
          <w:b w:val="false"/>
          <w:i w:val="false"/>
          <w:color w:val="000000"/>
          <w:sz w:val="28"/>
        </w:rPr>
        <w:t xml:space="preserve">
      Мемлекеттік тапсырманы орындауға жауапты, осы Қағидалардың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квазимемлекеттік сектор субъектілері мен заңды тұлғалар мемлекеттік тапсырманы қосалқы мердігерлікке берген жағдайда, монополияға қарсы органның қорытындысында мемлекеттік тапсырманы қосалқы мердігерлікке берудің көлемі мен шарттары айқындалады.</w:t>
      </w:r>
    </w:p>
    <w:bookmarkEnd w:id="198"/>
    <w:bookmarkStart w:name="z207" w:id="199"/>
    <w:p>
      <w:pPr>
        <w:spacing w:after="0"/>
        <w:ind w:left="0"/>
        <w:jc w:val="both"/>
      </w:pPr>
      <w:r>
        <w:rPr>
          <w:rFonts w:ascii="Times New Roman"/>
          <w:b w:val="false"/>
          <w:i w:val="false"/>
          <w:color w:val="000000"/>
          <w:sz w:val="28"/>
        </w:rPr>
        <w:t>
      Осы тармақтың ережелері басталған (жалғасатын) мемлекеттік тапсырмалар бойынша мемлекеттік тапсырманы жоспарлауға қолданылмайды.</w:t>
      </w:r>
    </w:p>
    <w:bookmarkEnd w:id="199"/>
    <w:bookmarkStart w:name="z208" w:id="200"/>
    <w:p>
      <w:pPr>
        <w:spacing w:after="0"/>
        <w:ind w:left="0"/>
        <w:jc w:val="both"/>
      </w:pPr>
      <w:r>
        <w:rPr>
          <w:rFonts w:ascii="Times New Roman"/>
          <w:b w:val="false"/>
          <w:i w:val="false"/>
          <w:color w:val="000000"/>
          <w:sz w:val="28"/>
        </w:rPr>
        <w:t xml:space="preserve">
      49. Мемлекеттік тапсырманың құны Кодекстің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бюджеттік жоспарлау жөніндегі орталық уәкілетті органмен келісу бойынша тиісті саланың (аяның) орталық уәкілетті органдары айқындайтын тәртіппен белгіленеді.</w:t>
      </w:r>
    </w:p>
    <w:bookmarkEnd w:id="200"/>
    <w:bookmarkStart w:name="z209" w:id="201"/>
    <w:p>
      <w:pPr>
        <w:spacing w:after="0"/>
        <w:ind w:left="0"/>
        <w:jc w:val="both"/>
      </w:pPr>
      <w:r>
        <w:rPr>
          <w:rFonts w:ascii="Times New Roman"/>
          <w:b w:val="false"/>
          <w:i w:val="false"/>
          <w:color w:val="000000"/>
          <w:sz w:val="28"/>
        </w:rPr>
        <w:t>
      50. Мемлекеттік тапсырма нәтижелерінің көрсеткіштері мемлекеттік органдардың даму жоспарларында және (немесе) тиісті бюджеттік бағдарламалар әкімшілерінің бюджеттік бағдарламаларының паспорттарында айқындалады.</w:t>
      </w:r>
    </w:p>
    <w:bookmarkEnd w:id="201"/>
    <w:bookmarkStart w:name="z210" w:id="202"/>
    <w:p>
      <w:pPr>
        <w:spacing w:after="0"/>
        <w:ind w:left="0"/>
        <w:jc w:val="both"/>
      </w:pPr>
      <w:r>
        <w:rPr>
          <w:rFonts w:ascii="Times New Roman"/>
          <w:b w:val="false"/>
          <w:i w:val="false"/>
          <w:color w:val="000000"/>
          <w:sz w:val="28"/>
        </w:rPr>
        <w:t>
      51. Бюджеттік жоспарлау жөніндегі орталық уәкілетті орган орындалуына республикалық бюджет жобасында бюджет қаражаты көзделетін мемлекеттік тапсырмалар туралы жиынтық ақпаратты қалыптастырады және республикалық бюджет туралы заң жобасына қоса берілетін материалдар құрамына енгізіледі.</w:t>
      </w:r>
    </w:p>
    <w:bookmarkEnd w:id="202"/>
    <w:bookmarkStart w:name="z211" w:id="203"/>
    <w:p>
      <w:pPr>
        <w:spacing w:after="0"/>
        <w:ind w:left="0"/>
        <w:jc w:val="both"/>
      </w:pPr>
      <w:r>
        <w:rPr>
          <w:rFonts w:ascii="Times New Roman"/>
          <w:b w:val="false"/>
          <w:i w:val="false"/>
          <w:color w:val="000000"/>
          <w:sz w:val="28"/>
        </w:rPr>
        <w:t>
      52. Жарғылық капиталына мемлекет қатысатын квазимемлекеттік сектор субъектілеріне мемлекеттік тапсырманы орындауға бюджет қаражатын бөлу жарғылық капиталды ұлғайтпай жүзеге асырылады.</w:t>
      </w:r>
    </w:p>
    <w:bookmarkEnd w:id="203"/>
    <w:bookmarkStart w:name="z212" w:id="204"/>
    <w:p>
      <w:pPr>
        <w:spacing w:after="0"/>
        <w:ind w:left="0"/>
        <w:jc w:val="both"/>
      </w:pPr>
      <w:r>
        <w:rPr>
          <w:rFonts w:ascii="Times New Roman"/>
          <w:b w:val="false"/>
          <w:i w:val="false"/>
          <w:color w:val="000000"/>
          <w:sz w:val="28"/>
        </w:rPr>
        <w:t>
      53. Мемлекеттiк тапсырманы әзiрлеу мемлекеттiк тапсырма нысанында мемлекеттiк қызметтер көрсетуге немесе басқа да мiндеттердi орындауға арналған ұсыныстар мен негiздемелер дайындауды қамтиды.</w:t>
      </w:r>
    </w:p>
    <w:bookmarkEnd w:id="204"/>
    <w:bookmarkStart w:name="z213" w:id="205"/>
    <w:p>
      <w:pPr>
        <w:spacing w:after="0"/>
        <w:ind w:left="0"/>
        <w:jc w:val="both"/>
      </w:pPr>
      <w:r>
        <w:rPr>
          <w:rFonts w:ascii="Times New Roman"/>
          <w:b w:val="false"/>
          <w:i w:val="false"/>
          <w:color w:val="000000"/>
          <w:sz w:val="28"/>
        </w:rPr>
        <w:t>
      54. Республикалық бюджеттiк бағдарламалардың әкiмшiсi республикалық бюджеттi әзiрлеу кезiнде бюджеттік жоспарлау жөнiндегi орталық уәкiлеттi органға бюджеттiк есеп-қисаптармен, бюджеттік бағдарламалар паспорттарының жобаларымен, мемлекеттік органдардың даму жоспарларының жобаларымен немесе мемлекеттік органдардың даму жоспарларына өзгерістер мен толықтырулардың жобаларымен бiрге мемлекеттік қызметтер көрсетуге ұсыныс ұсынады.</w:t>
      </w:r>
    </w:p>
    <w:bookmarkEnd w:id="205"/>
    <w:bookmarkStart w:name="z214" w:id="206"/>
    <w:p>
      <w:pPr>
        <w:spacing w:after="0"/>
        <w:ind w:left="0"/>
        <w:jc w:val="both"/>
      </w:pPr>
      <w:r>
        <w:rPr>
          <w:rFonts w:ascii="Times New Roman"/>
          <w:b w:val="false"/>
          <w:i w:val="false"/>
          <w:color w:val="000000"/>
          <w:sz w:val="28"/>
        </w:rPr>
        <w:t xml:space="preserve">
      Мемлекеттік тапсырма нысанындағы мемлекеттік қызметтерді көрсетуге арналған ұсыныс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берiледi.</w:t>
      </w:r>
    </w:p>
    <w:bookmarkEnd w:id="206"/>
    <w:bookmarkStart w:name="z215" w:id="207"/>
    <w:p>
      <w:pPr>
        <w:spacing w:after="0"/>
        <w:ind w:left="0"/>
        <w:jc w:val="both"/>
      </w:pPr>
      <w:r>
        <w:rPr>
          <w:rFonts w:ascii="Times New Roman"/>
          <w:b w:val="false"/>
          <w:i w:val="false"/>
          <w:color w:val="000000"/>
          <w:sz w:val="28"/>
        </w:rPr>
        <w:t>
      55. Мемлекеттiк тапсырма нысанында орындауға жоспарланып отырған мемлекеттiк қызметтер тiзбесi Республикалық бюджет комиссиясының қарауына мемлекеттік органдардың даму жоспарларының жобаларымен немесе мемлекеттік органдардың даму жоспарларына өзгерістер мен толықтырулардың жобаларымен, бюджеттік есеп-қисаптармен, республикалық бюджеттiк бағдарламалар әкiмшiлерiнiң бюджеттік бағдарламалары паспорттарының жобаларымен және монополияға қарсы органның қорытындысымен бiрге енгiзiледi.</w:t>
      </w:r>
    </w:p>
    <w:bookmarkEnd w:id="207"/>
    <w:bookmarkStart w:name="z216" w:id="208"/>
    <w:p>
      <w:pPr>
        <w:spacing w:after="0"/>
        <w:ind w:left="0"/>
        <w:jc w:val="both"/>
      </w:pPr>
      <w:r>
        <w:rPr>
          <w:rFonts w:ascii="Times New Roman"/>
          <w:b w:val="false"/>
          <w:i w:val="false"/>
          <w:color w:val="000000"/>
          <w:sz w:val="28"/>
        </w:rPr>
        <w:t>
      56. Бюджеттік жоспарлау жөнiндегi орталық уәкiлеттi орган республикалық бюджет туралы заңның негiзiнде және Республикалық бюджет комиссиясының ұсыныстарын ескере отырып, республикалық бюджеттiк бағдарламалардың әкiмшiлерi және мемлекеттiк тапсырмаларды орындауға жауапты заңды тұлғаларды көрсете отырып, мемлекеттiк тапсырмалардың тiзбесiн жоспарланған мерзімге (бұдан әрi – мемлекеттiк тапсырмалар тiзбесi) қалыптастырады.</w:t>
      </w:r>
    </w:p>
    <w:bookmarkEnd w:id="208"/>
    <w:bookmarkStart w:name="z217" w:id="209"/>
    <w:p>
      <w:pPr>
        <w:spacing w:after="0"/>
        <w:ind w:left="0"/>
        <w:jc w:val="both"/>
      </w:pPr>
      <w:r>
        <w:rPr>
          <w:rFonts w:ascii="Times New Roman"/>
          <w:b w:val="false"/>
          <w:i w:val="false"/>
          <w:color w:val="000000"/>
          <w:sz w:val="28"/>
        </w:rPr>
        <w:t>
      Мемлекеттiк тапсырмалар тiзбесi:</w:t>
      </w:r>
    </w:p>
    <w:bookmarkEnd w:id="209"/>
    <w:bookmarkStart w:name="z218" w:id="210"/>
    <w:p>
      <w:pPr>
        <w:spacing w:after="0"/>
        <w:ind w:left="0"/>
        <w:jc w:val="both"/>
      </w:pPr>
      <w:r>
        <w:rPr>
          <w:rFonts w:ascii="Times New Roman"/>
          <w:b w:val="false"/>
          <w:i w:val="false"/>
          <w:color w:val="000000"/>
          <w:sz w:val="28"/>
        </w:rPr>
        <w:t>
      1) мемлекеттiк тапсырма нысанында жүзеге асырылатын мемлекеттiк қызметтiң атауын;</w:t>
      </w:r>
    </w:p>
    <w:bookmarkEnd w:id="210"/>
    <w:bookmarkStart w:name="z219" w:id="211"/>
    <w:p>
      <w:pPr>
        <w:spacing w:after="0"/>
        <w:ind w:left="0"/>
        <w:jc w:val="both"/>
      </w:pPr>
      <w:r>
        <w:rPr>
          <w:rFonts w:ascii="Times New Roman"/>
          <w:b w:val="false"/>
          <w:i w:val="false"/>
          <w:color w:val="000000"/>
          <w:sz w:val="28"/>
        </w:rPr>
        <w:t>
      2) мемлекеттiк қызметтiң қысқаша сипаттамасын;</w:t>
      </w:r>
    </w:p>
    <w:bookmarkEnd w:id="211"/>
    <w:bookmarkStart w:name="z220" w:id="212"/>
    <w:p>
      <w:pPr>
        <w:spacing w:after="0"/>
        <w:ind w:left="0"/>
        <w:jc w:val="both"/>
      </w:pPr>
      <w:r>
        <w:rPr>
          <w:rFonts w:ascii="Times New Roman"/>
          <w:b w:val="false"/>
          <w:i w:val="false"/>
          <w:color w:val="000000"/>
          <w:sz w:val="28"/>
        </w:rPr>
        <w:t>
      3) мемлекеттiк тапсырманы орындауға жауапты республикалық бюджеттiк бағдарламалардың әкiмшiлерi мен заңды тұлғаның атауын;</w:t>
      </w:r>
    </w:p>
    <w:bookmarkEnd w:id="212"/>
    <w:bookmarkStart w:name="z221" w:id="213"/>
    <w:p>
      <w:pPr>
        <w:spacing w:after="0"/>
        <w:ind w:left="0"/>
        <w:jc w:val="both"/>
      </w:pPr>
      <w:r>
        <w:rPr>
          <w:rFonts w:ascii="Times New Roman"/>
          <w:b w:val="false"/>
          <w:i w:val="false"/>
          <w:color w:val="000000"/>
          <w:sz w:val="28"/>
        </w:rPr>
        <w:t xml:space="preserve">
      4) шеңберiнде мемлекеттiк тапсырма орындалатын "Қазақстан Республикасының Бірыңғай бюджеттік сыныптамасының кейбір мәселелері туралы" Қазақстан Республикасы Қаржы министрінің 2025 жылғы 4 сәуірдегі № 149 </w:t>
      </w:r>
      <w:r>
        <w:rPr>
          <w:rFonts w:ascii="Times New Roman"/>
          <w:b w:val="false"/>
          <w:i w:val="false"/>
          <w:color w:val="000000"/>
          <w:sz w:val="28"/>
        </w:rPr>
        <w:t>бұйрығымен</w:t>
      </w:r>
      <w:r>
        <w:rPr>
          <w:rFonts w:ascii="Times New Roman"/>
          <w:b w:val="false"/>
          <w:i w:val="false"/>
          <w:color w:val="000000"/>
          <w:sz w:val="28"/>
        </w:rPr>
        <w:t xml:space="preserve"> бекітілген Бiрыңғай бюджеттiк сыныптамасына сәйкес, Бiрыңғай бюджеттiк сыныптаманың кодын көрсете отырып, республикалық бюджеттiк бағдарламаның атауын;</w:t>
      </w:r>
    </w:p>
    <w:bookmarkEnd w:id="213"/>
    <w:bookmarkStart w:name="z222" w:id="214"/>
    <w:p>
      <w:pPr>
        <w:spacing w:after="0"/>
        <w:ind w:left="0"/>
        <w:jc w:val="both"/>
      </w:pPr>
      <w:r>
        <w:rPr>
          <w:rFonts w:ascii="Times New Roman"/>
          <w:b w:val="false"/>
          <w:i w:val="false"/>
          <w:color w:val="000000"/>
          <w:sz w:val="28"/>
        </w:rPr>
        <w:t>
      5) мемлекеттiк тапсырманы орындауға қажеттi жоспарланған мерзімге бюджет қаражатының сомасын қамтиды.</w:t>
      </w:r>
    </w:p>
    <w:bookmarkEnd w:id="214"/>
    <w:bookmarkStart w:name="z223" w:id="215"/>
    <w:p>
      <w:pPr>
        <w:spacing w:after="0"/>
        <w:ind w:left="0"/>
        <w:jc w:val="both"/>
      </w:pPr>
      <w:r>
        <w:rPr>
          <w:rFonts w:ascii="Times New Roman"/>
          <w:b w:val="false"/>
          <w:i w:val="false"/>
          <w:color w:val="000000"/>
          <w:sz w:val="28"/>
        </w:rPr>
        <w:t>
      Мемлекеттiк қызметтiң сипаттамасы қысқа әрi айқын жазылады және мемлекеттiк қызметтiң мәнiн көрсетеді.</w:t>
      </w:r>
    </w:p>
    <w:bookmarkEnd w:id="215"/>
    <w:bookmarkStart w:name="z224" w:id="216"/>
    <w:p>
      <w:pPr>
        <w:spacing w:after="0"/>
        <w:ind w:left="0"/>
        <w:jc w:val="both"/>
      </w:pPr>
      <w:r>
        <w:rPr>
          <w:rFonts w:ascii="Times New Roman"/>
          <w:b w:val="false"/>
          <w:i w:val="false"/>
          <w:color w:val="000000"/>
          <w:sz w:val="28"/>
        </w:rPr>
        <w:t xml:space="preserve">
      57. Мемлекеттің әлеуметтік-экономикалық тұрақтылығын қамтамасыз етуге бағытталған міндеттерді кейінге қалдырмай шешу қажет болған жағдайда Қазақстан Республикасының Үкіметі Кодекстің </w:t>
      </w:r>
      <w:r>
        <w:rPr>
          <w:rFonts w:ascii="Times New Roman"/>
          <w:b w:val="false"/>
          <w:i w:val="false"/>
          <w:color w:val="000000"/>
          <w:sz w:val="28"/>
        </w:rPr>
        <w:t>16-бабына</w:t>
      </w:r>
      <w:r>
        <w:rPr>
          <w:rFonts w:ascii="Times New Roman"/>
          <w:b w:val="false"/>
          <w:i w:val="false"/>
          <w:color w:val="000000"/>
          <w:sz w:val="28"/>
        </w:rPr>
        <w:t xml:space="preserve"> сәйкес қаржы жылы ішінде Республикалық бюджет комиссиясының ұсыныстарын ескере отырып, республикалық бюджетте бекітілген республикалық бюджеттік бағдарламалар шегінде Мемлекеттік тапсырмалар тізбесіне толықтырулар енгізеді.</w:t>
      </w:r>
    </w:p>
    <w:bookmarkEnd w:id="216"/>
    <w:bookmarkStart w:name="z225" w:id="217"/>
    <w:p>
      <w:pPr>
        <w:spacing w:after="0"/>
        <w:ind w:left="0"/>
        <w:jc w:val="both"/>
      </w:pPr>
      <w:r>
        <w:rPr>
          <w:rFonts w:ascii="Times New Roman"/>
          <w:b w:val="false"/>
          <w:i w:val="false"/>
          <w:color w:val="000000"/>
          <w:sz w:val="28"/>
        </w:rPr>
        <w:t>
      Мемлекеттік тапсырмалардың тізбесін толықтыру бойынша ұсыныстарды монополияға қарсы органның қорытындысын есепке ала отырып, республикалық бюджеттiк бағдарламалар әкiмшiлерi ұсынады.</w:t>
      </w:r>
    </w:p>
    <w:bookmarkEnd w:id="217"/>
    <w:bookmarkStart w:name="z226" w:id="218"/>
    <w:p>
      <w:pPr>
        <w:spacing w:after="0"/>
        <w:ind w:left="0"/>
        <w:jc w:val="left"/>
      </w:pPr>
      <w:r>
        <w:rPr>
          <w:rFonts w:ascii="Times New Roman"/>
          <w:b/>
          <w:i w:val="false"/>
          <w:color w:val="000000"/>
        </w:rPr>
        <w:t xml:space="preserve"> 6-тарау. Нысаналы даму трансферттерін қарау және іріктеу тәртібі</w:t>
      </w:r>
    </w:p>
    <w:bookmarkEnd w:id="218"/>
    <w:bookmarkStart w:name="z227" w:id="219"/>
    <w:p>
      <w:pPr>
        <w:spacing w:after="0"/>
        <w:ind w:left="0"/>
        <w:jc w:val="both"/>
      </w:pPr>
      <w:r>
        <w:rPr>
          <w:rFonts w:ascii="Times New Roman"/>
          <w:b w:val="false"/>
          <w:i w:val="false"/>
          <w:color w:val="000000"/>
          <w:sz w:val="28"/>
        </w:rPr>
        <w:t>
      58. Іске асырылуына қаражат республикалық бюджеттен нысаналы даму трансферттері түрінде бөлінетін ЖБИ-ді жергілікті бюджеттен қаржыландыру көлемі барлық салалар бойынша әрбір жаңа жергілікті инвестициялық жоба бойынша жоспарлы кезеңге кемінде 30 (отыз) пайыздан кем емес мөлшерінде айқындалады.</w:t>
      </w:r>
    </w:p>
    <w:bookmarkEnd w:id="219"/>
    <w:bookmarkStart w:name="z229" w:id="220"/>
    <w:p>
      <w:pPr>
        <w:spacing w:after="0"/>
        <w:ind w:left="0"/>
        <w:jc w:val="both"/>
      </w:pPr>
      <w:r>
        <w:rPr>
          <w:rFonts w:ascii="Times New Roman"/>
          <w:b w:val="false"/>
          <w:i w:val="false"/>
          <w:color w:val="000000"/>
          <w:sz w:val="28"/>
        </w:rPr>
        <w:t xml:space="preserve">
      59. Нысаналы даму трансферттерін жоғары тұрған бюджеттер төмен тұрған бюджеттерге қаржыландырудың балама көздері болмаған кезде осы Кодекстің 148-бабының </w:t>
      </w:r>
      <w:r>
        <w:rPr>
          <w:rFonts w:ascii="Times New Roman"/>
          <w:b w:val="false"/>
          <w:i w:val="false"/>
          <w:color w:val="000000"/>
          <w:sz w:val="28"/>
        </w:rPr>
        <w:t>8-тармағына</w:t>
      </w:r>
      <w:r>
        <w:rPr>
          <w:rFonts w:ascii="Times New Roman"/>
          <w:b w:val="false"/>
          <w:i w:val="false"/>
          <w:color w:val="000000"/>
          <w:sz w:val="28"/>
        </w:rPr>
        <w:t xml:space="preserve"> сәйкес аса маңызды объектілерді және жалпы ел үшін маңызы бар жобаларды қаржыландыруға береді.</w:t>
      </w:r>
    </w:p>
    <w:bookmarkEnd w:id="220"/>
    <w:bookmarkStart w:name="z230" w:id="221"/>
    <w:p>
      <w:pPr>
        <w:spacing w:after="0"/>
        <w:ind w:left="0"/>
        <w:jc w:val="both"/>
      </w:pPr>
      <w:r>
        <w:rPr>
          <w:rFonts w:ascii="Times New Roman"/>
          <w:b w:val="false"/>
          <w:i w:val="false"/>
          <w:color w:val="000000"/>
          <w:sz w:val="28"/>
        </w:rPr>
        <w:t xml:space="preserve">
      60. Жергілікті бюджеттік бағдарламалардың әкімшілері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9938 болып тіркелген) (бұдан әрі – № 129 бұйрық)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бағалау және бюджеттік кредиттеудің орындылығын айқындау қағидаларында белгіленген тәртіппен бюджеттік инвестициялар (объектілер) бөлісінде ЖБИ әзірлейді және ЖБИ тізбесін қалыптастырады, мемлекеттік жоспарлау жөніндегі тиісті жергілікті уәкілетті органға жібереді.</w:t>
      </w:r>
    </w:p>
    <w:bookmarkEnd w:id="221"/>
    <w:bookmarkStart w:name="z231" w:id="222"/>
    <w:p>
      <w:pPr>
        <w:spacing w:after="0"/>
        <w:ind w:left="0"/>
        <w:jc w:val="both"/>
      </w:pPr>
      <w:r>
        <w:rPr>
          <w:rFonts w:ascii="Times New Roman"/>
          <w:b w:val="false"/>
          <w:i w:val="false"/>
          <w:color w:val="000000"/>
          <w:sz w:val="28"/>
        </w:rPr>
        <w:t>
      61. Республикалық бюджеттен берілетін нысаналы даму трансферттері облыстардың, республикалық маңызы бар қалалардың, астананың бюджеттеріне өңірлер инфрақұрылыммен орташа республикалық деңгейден төмен қамтамасыз етілген кезде МЖЖ құжаттарының мақсаттарына, міндеттеріне, нысаналы индикаторларына және нәтижелер көрсеткіштеріне сәйкес тиісті саланың орталық уәкілетті органдарының ұсыныстарына сәйкес бөлінеді.</w:t>
      </w:r>
    </w:p>
    <w:bookmarkEnd w:id="222"/>
    <w:bookmarkStart w:name="z232" w:id="223"/>
    <w:p>
      <w:pPr>
        <w:spacing w:after="0"/>
        <w:ind w:left="0"/>
        <w:jc w:val="both"/>
      </w:pPr>
      <w:r>
        <w:rPr>
          <w:rFonts w:ascii="Times New Roman"/>
          <w:b w:val="false"/>
          <w:i w:val="false"/>
          <w:color w:val="000000"/>
          <w:sz w:val="28"/>
        </w:rPr>
        <w:t>
      62. Облыстың, республикалық маңызы бар қаланың, астананың, аудандық маңызы бар қаланың аудандық (облыстық маңызы бар қаланың), ауылдың, кенттің, ауылдық округтің жергілікті атқарушы органы нысаналы даму трансферттерінің сомаларын айқындау үшін ағымдағы қаржы жылының 15 наурызынан кешіктірмей тиісті орталық мемлекеттік органға немесе облыстық, республикалық маңызы бар қаланың, астананың, аудандық маңызы бар қаланың бюджеттерінен, аудандық (облыстық маңызы бар қаланың) бюджеттен қаржыландырылатын атқарушы органға:</w:t>
      </w:r>
    </w:p>
    <w:bookmarkEnd w:id="223"/>
    <w:bookmarkStart w:name="z233" w:id="224"/>
    <w:p>
      <w:pPr>
        <w:spacing w:after="0"/>
        <w:ind w:left="0"/>
        <w:jc w:val="both"/>
      </w:pPr>
      <w:r>
        <w:rPr>
          <w:rFonts w:ascii="Times New Roman"/>
          <w:b w:val="false"/>
          <w:i w:val="false"/>
          <w:color w:val="000000"/>
          <w:sz w:val="28"/>
        </w:rPr>
        <w:t>
      1) объектілер бөлінісінде ЖБИ тізбесі және олар бойынша шығыстар сомалары көрсетілген өтінімді;</w:t>
      </w:r>
    </w:p>
    <w:bookmarkEnd w:id="224"/>
    <w:bookmarkStart w:name="z234" w:id="225"/>
    <w:p>
      <w:pPr>
        <w:spacing w:after="0"/>
        <w:ind w:left="0"/>
        <w:jc w:val="both"/>
      </w:pPr>
      <w:r>
        <w:rPr>
          <w:rFonts w:ascii="Times New Roman"/>
          <w:b w:val="false"/>
          <w:i w:val="false"/>
          <w:color w:val="000000"/>
          <w:sz w:val="28"/>
        </w:rPr>
        <w:t>
      2) техникалық-экономикалық негіздеме әзірлеуді талап ететін ЖБИ жобалар бойынша мемлекеттік сараптама қорытындысымен (бар болған жағдайда) техникалық-экономикалық негіздемені;</w:t>
      </w:r>
    </w:p>
    <w:bookmarkEnd w:id="225"/>
    <w:bookmarkStart w:name="z235" w:id="226"/>
    <w:p>
      <w:pPr>
        <w:spacing w:after="0"/>
        <w:ind w:left="0"/>
        <w:jc w:val="both"/>
      </w:pPr>
      <w:r>
        <w:rPr>
          <w:rFonts w:ascii="Times New Roman"/>
          <w:b w:val="false"/>
          <w:i w:val="false"/>
          <w:color w:val="000000"/>
          <w:sz w:val="28"/>
        </w:rPr>
        <w:t>
      3) жергілікті мемлекеттік бюджеттік инвестициялық жобалар бойынша инвестициялық ұсынысты;</w:t>
      </w:r>
    </w:p>
    <w:bookmarkEnd w:id="226"/>
    <w:bookmarkStart w:name="z236" w:id="227"/>
    <w:p>
      <w:pPr>
        <w:spacing w:after="0"/>
        <w:ind w:left="0"/>
        <w:jc w:val="both"/>
      </w:pPr>
      <w:r>
        <w:rPr>
          <w:rFonts w:ascii="Times New Roman"/>
          <w:b w:val="false"/>
          <w:i w:val="false"/>
          <w:color w:val="000000"/>
          <w:sz w:val="28"/>
        </w:rPr>
        <w:t>
      4) заңды тұлғалардың жарғылық капиталына мемлекеттің қатысуы арқылы іске асыру жоспарланған ЖБИ-лардың қаржы-экономикалық негiздемесiн;</w:t>
      </w:r>
    </w:p>
    <w:bookmarkEnd w:id="227"/>
    <w:bookmarkStart w:name="z237" w:id="228"/>
    <w:p>
      <w:pPr>
        <w:spacing w:after="0"/>
        <w:ind w:left="0"/>
        <w:jc w:val="both"/>
      </w:pPr>
      <w:r>
        <w:rPr>
          <w:rFonts w:ascii="Times New Roman"/>
          <w:b w:val="false"/>
          <w:i w:val="false"/>
          <w:color w:val="000000"/>
          <w:sz w:val="28"/>
        </w:rPr>
        <w:t>
      5) инвестициялық ұсыныстарға экономикалық қорытындыларды, бюджеттік инвестициялық жобалар бойынша экономикалық қорытындыларды және заңды тұлғалардың жарғылық капиталына мемлекеттің қатысуы арқылы іске асыру жоспарланған бюджеттік инвестициялар бойынша, мемлекеттік жоспарлау жөніндегі тиісті жергілікті уәкілетті органның экономикалық қорытындыларын ұсынады.</w:t>
      </w:r>
    </w:p>
    <w:bookmarkEnd w:id="228"/>
    <w:bookmarkStart w:name="z238" w:id="229"/>
    <w:p>
      <w:pPr>
        <w:spacing w:after="0"/>
        <w:ind w:left="0"/>
        <w:jc w:val="both"/>
      </w:pPr>
      <w:r>
        <w:rPr>
          <w:rFonts w:ascii="Times New Roman"/>
          <w:b w:val="false"/>
          <w:i w:val="false"/>
          <w:color w:val="000000"/>
          <w:sz w:val="28"/>
        </w:rPr>
        <w:t xml:space="preserve">
      63. Тиісті орталық мемлекеттік орган немесе облыстық бюджеттен, республикалық маңызы бар қала, астана бюджетінен қаржыландырылатын атқарушы орган № 129 </w:t>
      </w:r>
      <w:r>
        <w:rPr>
          <w:rFonts w:ascii="Times New Roman"/>
          <w:b w:val="false"/>
          <w:i w:val="false"/>
          <w:color w:val="000000"/>
          <w:sz w:val="28"/>
        </w:rPr>
        <w:t>бұйрығында</w:t>
      </w:r>
      <w:r>
        <w:rPr>
          <w:rFonts w:ascii="Times New Roman"/>
          <w:b w:val="false"/>
          <w:i w:val="false"/>
          <w:color w:val="000000"/>
          <w:sz w:val="28"/>
        </w:rPr>
        <w:t xml:space="preserve"> белгіленген талаптарға сай келетін ЖБИ енгізеді.</w:t>
      </w:r>
    </w:p>
    <w:bookmarkEnd w:id="229"/>
    <w:bookmarkStart w:name="z239" w:id="230"/>
    <w:p>
      <w:pPr>
        <w:spacing w:after="0"/>
        <w:ind w:left="0"/>
        <w:jc w:val="both"/>
      </w:pPr>
      <w:r>
        <w:rPr>
          <w:rFonts w:ascii="Times New Roman"/>
          <w:b w:val="false"/>
          <w:i w:val="false"/>
          <w:color w:val="000000"/>
          <w:sz w:val="28"/>
        </w:rPr>
        <w:t>
      64. Тиісті орталық мемлекеттік орган қарау және келісу үшін ағымдағы қаржы жылының 25 наурызынан кешіктірмей бюджет саясаты жөніндегі орталық уәкілетті органға салалық сараптама қорытындысымен бірге республикалық бюджеттен нысаналы даму трансферттері есебінен қаржыландырылатын объектілер бөлісінде ЖБИ тізбесін қарау және келісу үшін жібереді.</w:t>
      </w:r>
    </w:p>
    <w:bookmarkEnd w:id="230"/>
    <w:bookmarkStart w:name="z240" w:id="231"/>
    <w:p>
      <w:pPr>
        <w:spacing w:after="0"/>
        <w:ind w:left="0"/>
        <w:jc w:val="both"/>
      </w:pPr>
      <w:r>
        <w:rPr>
          <w:rFonts w:ascii="Times New Roman"/>
          <w:b w:val="false"/>
          <w:i w:val="false"/>
          <w:color w:val="000000"/>
          <w:sz w:val="28"/>
        </w:rPr>
        <w:t>
      Құжаттармен нысаналы даму трансферттері есебінен қаржыландыруға ұсынылатын объектілер бөлісіндегі ЖБИ тізбесін облыстық бюджеттен, республикалық маңызы бар қаланың, астананың бюджеттерінен, аудандық (облыстық маңызы бар қаланың) бюджеттен қаржыландырылатын тиісті жергілікті атқарушы орган мемлекеттік жоспарлау жөніндегі жергілікті уәкілетті органға, аудандық маңызы бар қала, ауыл, кент, ауылдық округ бюджеттерінен қаржыландырылатын әкім аппараты ауданның (облыстық маңызы бар қаланың) мемлекеттік жоспарлау жөніндегі жергілікті уәкілетті органына жібереді.</w:t>
      </w:r>
    </w:p>
    <w:bookmarkEnd w:id="231"/>
    <w:bookmarkStart w:name="z241" w:id="232"/>
    <w:p>
      <w:pPr>
        <w:spacing w:after="0"/>
        <w:ind w:left="0"/>
        <w:jc w:val="both"/>
      </w:pPr>
      <w:r>
        <w:rPr>
          <w:rFonts w:ascii="Times New Roman"/>
          <w:b w:val="false"/>
          <w:i w:val="false"/>
          <w:color w:val="000000"/>
          <w:sz w:val="28"/>
        </w:rPr>
        <w:t>
      65. Тиісті орталық мемлекеттік орган:</w:t>
      </w:r>
    </w:p>
    <w:bookmarkEnd w:id="232"/>
    <w:bookmarkStart w:name="z242" w:id="233"/>
    <w:p>
      <w:pPr>
        <w:spacing w:after="0"/>
        <w:ind w:left="0"/>
        <w:jc w:val="both"/>
      </w:pPr>
      <w:r>
        <w:rPr>
          <w:rFonts w:ascii="Times New Roman"/>
          <w:b w:val="false"/>
          <w:i w:val="false"/>
          <w:color w:val="000000"/>
          <w:sz w:val="28"/>
        </w:rPr>
        <w:t>
      мемлекеттік жоспарлау жөніндегі орталық уәкілетті органға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w:t>
      </w:r>
    </w:p>
    <w:bookmarkEnd w:id="233"/>
    <w:bookmarkStart w:name="z243" w:id="234"/>
    <w:p>
      <w:pPr>
        <w:spacing w:after="0"/>
        <w:ind w:left="0"/>
        <w:jc w:val="both"/>
      </w:pPr>
      <w:r>
        <w:rPr>
          <w:rFonts w:ascii="Times New Roman"/>
          <w:b w:val="false"/>
          <w:i w:val="false"/>
          <w:color w:val="000000"/>
          <w:sz w:val="28"/>
        </w:rPr>
        <w:t>
      бюджеттік жоспарлау жөніндегі орталық уәкілетті органға бюджеттік сұранымдарды толық көлемде және бюджеттік бағдарламалар жобаларының паспорттарын, сондай-ақ мемлекеттік органдардың даму жоспарларының жобаларын немесе мемлекеттік органдардың даму жоспарларына өзгерістер мен толықтырулардың жобаларын ұсынады.</w:t>
      </w:r>
    </w:p>
    <w:bookmarkEnd w:id="234"/>
    <w:bookmarkStart w:name="z244" w:id="235"/>
    <w:p>
      <w:pPr>
        <w:spacing w:after="0"/>
        <w:ind w:left="0"/>
        <w:jc w:val="both"/>
      </w:pPr>
      <w:r>
        <w:rPr>
          <w:rFonts w:ascii="Times New Roman"/>
          <w:b w:val="false"/>
          <w:i w:val="false"/>
          <w:color w:val="000000"/>
          <w:sz w:val="28"/>
        </w:rPr>
        <w:t>
      Бюджеттік бағдарламалар жобаларының паспорттары мен бюджеттік сұранымды облыстық бюджеттен, республикалық маңызы бар қаланың, астананың бюджеттерінен, аудандық (облыстық маңызы бар қаланың) бюджеттен қаржыландырылатын тиісті жергілікті атқарушы орган мемлекеттік жоспарлау жөніндегі жергілікті уәкілетті органға, аудандық маңызы бар қала, ауыл, кент, ауылдық округ бюджеттерінен қаржыландырылатын әкім аппараты ауданның (облыстық маңызы бар қаланың) мемлекеттік жоспарлау жөніндегі жергілікті уәкілетті органына жібереді.</w:t>
      </w:r>
    </w:p>
    <w:bookmarkEnd w:id="235"/>
    <w:bookmarkStart w:name="z245" w:id="236"/>
    <w:p>
      <w:pPr>
        <w:spacing w:after="0"/>
        <w:ind w:left="0"/>
        <w:jc w:val="both"/>
      </w:pPr>
      <w:r>
        <w:rPr>
          <w:rFonts w:ascii="Times New Roman"/>
          <w:b w:val="false"/>
          <w:i w:val="false"/>
          <w:color w:val="000000"/>
          <w:sz w:val="28"/>
        </w:rPr>
        <w:t>
      66. Бюджеттік жоспарлау жөніндегі орталық уәкілетті орган немесе мемлекеттік жоспарлау жөніндегі жергілікті уәкілетті орган нысаналы даму трансферттері бойынша ЖБИ тізбесін қалыптастырады және тиісті бюджет комиссиясының қарауына енгізеді.</w:t>
      </w:r>
    </w:p>
    <w:bookmarkEnd w:id="236"/>
    <w:bookmarkStart w:name="z246" w:id="237"/>
    <w:p>
      <w:pPr>
        <w:spacing w:after="0"/>
        <w:ind w:left="0"/>
        <w:jc w:val="both"/>
      </w:pPr>
      <w:r>
        <w:rPr>
          <w:rFonts w:ascii="Times New Roman"/>
          <w:b w:val="false"/>
          <w:i w:val="false"/>
          <w:color w:val="000000"/>
          <w:sz w:val="28"/>
        </w:rPr>
        <w:t>
      67. ЖБИ тізбесін тиісті бюджет комиссиясы мақұлдаған жағдайда, бюджеттік жоспарлау жөніндегі орталық уәкілетті орган немесе мемлекеттік жоспарлау жөніндегі жергілікті уәкілетті орган ұсынылған ЖБИ тізбелерінің негізінде тиісті жоспарлы кезеңге арналған республикалық, облыстық бюджеттердің, аудандық (облыстық маңызы бар қаланың) бюджеттің жобасына қосу үшін әрбір сала бойынша өңірлер бөлінісінде нысаналы даму трансферттерінің жалпы сомасын айқындайды.</w:t>
      </w:r>
    </w:p>
    <w:bookmarkEnd w:id="237"/>
    <w:bookmarkStart w:name="z247" w:id="238"/>
    <w:p>
      <w:pPr>
        <w:spacing w:after="0"/>
        <w:ind w:left="0"/>
        <w:jc w:val="both"/>
      </w:pPr>
      <w:r>
        <w:rPr>
          <w:rFonts w:ascii="Times New Roman"/>
          <w:b w:val="false"/>
          <w:i w:val="false"/>
          <w:color w:val="000000"/>
          <w:sz w:val="28"/>
        </w:rPr>
        <w:t>
      68. Тиісті жергілікті бюджеттерде іске асыруға қаражат көзделген объектілер бөлісіндегі ЖБИ жобалар туралы жиынтық ақпаратты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ағымдағы қаржы жылы мен жоспарлы кезеңге жылдық сома көрсетіле отырып:</w:t>
      </w:r>
    </w:p>
    <w:bookmarkEnd w:id="238"/>
    <w:bookmarkStart w:name="z248" w:id="239"/>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бюджеттік жоспарлау жөніндегі орталық уәкілетті органға;</w:t>
      </w:r>
    </w:p>
    <w:bookmarkEnd w:id="239"/>
    <w:bookmarkStart w:name="z249" w:id="240"/>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облыстың мемлекеттік жоспарлау жөніндегі жергілікті уәкілетті органға;</w:t>
      </w:r>
    </w:p>
    <w:bookmarkEnd w:id="240"/>
    <w:bookmarkStart w:name="z250" w:id="241"/>
    <w:p>
      <w:pPr>
        <w:spacing w:after="0"/>
        <w:ind w:left="0"/>
        <w:jc w:val="both"/>
      </w:pPr>
      <w:r>
        <w:rPr>
          <w:rFonts w:ascii="Times New Roman"/>
          <w:b w:val="false"/>
          <w:i w:val="false"/>
          <w:color w:val="000000"/>
          <w:sz w:val="28"/>
        </w:rPr>
        <w:t>
      аудандық маңызы бар қала, ауыл, кент, ауылдық округ әкімдерінің аппараттары ауданның (облыстық маңызы бар қаланың) мемлекеттік жоспарлау жөніндегі жергілікті уәкілетті органға жібереді.</w:t>
      </w:r>
    </w:p>
    <w:bookmarkEnd w:id="241"/>
    <w:bookmarkStart w:name="z251" w:id="242"/>
    <w:p>
      <w:pPr>
        <w:spacing w:after="0"/>
        <w:ind w:left="0"/>
        <w:jc w:val="both"/>
      </w:pPr>
      <w:r>
        <w:rPr>
          <w:rFonts w:ascii="Times New Roman"/>
          <w:b w:val="false"/>
          <w:i w:val="false"/>
          <w:color w:val="000000"/>
          <w:sz w:val="28"/>
        </w:rPr>
        <w:t>
      69. Қазақстан Республикасы Үкіметінің немесе жергілікті атқарушы органның Қазақстан Республикасының Республикалық бюджет туралы Заңын іске асыру туралы қаулысын немесе мәслихаттың жергілікті бюджет туралы шешімінің жобасын әзірлеу кезінде бюджеттік жоспарлау жөніндегі орталық уәкілетті орган немесе мемлекеттік жоспарлау жөніндегі жергілікті уәкілетті орган бюджеттік бағдарламалардың әрбір әкімшісі бойынша өңірлер бөлінісінде тиісті жоспарлы кезеңге нысаналы даму трансферттерінің сомаларын көздейді.</w:t>
      </w:r>
    </w:p>
    <w:bookmarkEnd w:id="242"/>
    <w:bookmarkStart w:name="z252" w:id="243"/>
    <w:p>
      <w:pPr>
        <w:spacing w:after="0"/>
        <w:ind w:left="0"/>
        <w:jc w:val="left"/>
      </w:pPr>
      <w:r>
        <w:rPr>
          <w:rFonts w:ascii="Times New Roman"/>
          <w:b/>
          <w:i w:val="false"/>
          <w:color w:val="000000"/>
        </w:rPr>
        <w:t xml:space="preserve"> 7-тарау. Жергілікті бюджеттер жобаларын әзірлеу тәртібі</w:t>
      </w:r>
    </w:p>
    <w:bookmarkEnd w:id="243"/>
    <w:bookmarkStart w:name="z253" w:id="244"/>
    <w:p>
      <w:pPr>
        <w:spacing w:after="0"/>
        <w:ind w:left="0"/>
        <w:jc w:val="both"/>
      </w:pPr>
      <w:r>
        <w:rPr>
          <w:rFonts w:ascii="Times New Roman"/>
          <w:b w:val="false"/>
          <w:i w:val="false"/>
          <w:color w:val="000000"/>
          <w:sz w:val="28"/>
        </w:rPr>
        <w:t>
      70. Жергілікті бюджеттердің жобаларын әзірлеу үдерісі:</w:t>
      </w:r>
    </w:p>
    <w:bookmarkEnd w:id="244"/>
    <w:bookmarkStart w:name="z254" w:id="245"/>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болжамының жобасын әзірлеуді және оны жергілікті атқарушы органның мақұлдауын;</w:t>
      </w:r>
    </w:p>
    <w:bookmarkEnd w:id="245"/>
    <w:bookmarkStart w:name="z255" w:id="246"/>
    <w:p>
      <w:pPr>
        <w:spacing w:after="0"/>
        <w:ind w:left="0"/>
        <w:jc w:val="both"/>
      </w:pPr>
      <w:r>
        <w:rPr>
          <w:rFonts w:ascii="Times New Roman"/>
          <w:b w:val="false"/>
          <w:i w:val="false"/>
          <w:color w:val="000000"/>
          <w:sz w:val="28"/>
        </w:rPr>
        <w:t>
      2) жергілікті бюджеттік бағдарламалар әкімшілері шығыстарының лимиттерін;</w:t>
      </w:r>
    </w:p>
    <w:bookmarkEnd w:id="246"/>
    <w:bookmarkStart w:name="z256" w:id="247"/>
    <w:p>
      <w:pPr>
        <w:spacing w:after="0"/>
        <w:ind w:left="0"/>
        <w:jc w:val="both"/>
      </w:pPr>
      <w:r>
        <w:rPr>
          <w:rFonts w:ascii="Times New Roman"/>
          <w:b w:val="false"/>
          <w:i w:val="false"/>
          <w:color w:val="000000"/>
          <w:sz w:val="28"/>
        </w:rPr>
        <w:t>
      3) жоспарлы кезеңге жоспарланатын бюджет қаражатының көлемдері, түпкілікті нәтиже көрсеткіштері бар жергілікті бюджеттік бағдарламалар әкімшілерінің бюджеттік бағдарламалар жобаларының паспорттарын, есеп-қисаптарды және оларды облыстың, республикалық маңызы бар қаланың, астананың, ауданның (облыстық маңызы бар қаланың) бюджет комиссиясының қарауын қалыптастыруды;</w:t>
      </w:r>
    </w:p>
    <w:bookmarkEnd w:id="247"/>
    <w:bookmarkStart w:name="z257" w:id="248"/>
    <w:p>
      <w:pPr>
        <w:spacing w:after="0"/>
        <w:ind w:left="0"/>
        <w:jc w:val="both"/>
      </w:pPr>
      <w:r>
        <w:rPr>
          <w:rFonts w:ascii="Times New Roman"/>
          <w:b w:val="false"/>
          <w:i w:val="false"/>
          <w:color w:val="000000"/>
          <w:sz w:val="28"/>
        </w:rPr>
        <w:t>
      4) жергілікті бюджет туралы мәслихат шешімінің жобасын әзірлеуді;</w:t>
      </w:r>
    </w:p>
    <w:bookmarkEnd w:id="248"/>
    <w:bookmarkStart w:name="z258" w:id="249"/>
    <w:p>
      <w:pPr>
        <w:spacing w:after="0"/>
        <w:ind w:left="0"/>
        <w:jc w:val="both"/>
      </w:pPr>
      <w:r>
        <w:rPr>
          <w:rFonts w:ascii="Times New Roman"/>
          <w:b w:val="false"/>
          <w:i w:val="false"/>
          <w:color w:val="000000"/>
          <w:sz w:val="28"/>
        </w:rPr>
        <w:t>
      5) облыстық бюджет, республикалық маңызы бар қаланың, астананың бюджеті бойынша болжамды шоғырландырылған қаржылық есептілікті қамтиды.</w:t>
      </w:r>
    </w:p>
    <w:bookmarkEnd w:id="249"/>
    <w:bookmarkStart w:name="z259" w:id="250"/>
    <w:p>
      <w:pPr>
        <w:spacing w:after="0"/>
        <w:ind w:left="0"/>
        <w:jc w:val="both"/>
      </w:pPr>
      <w:r>
        <w:rPr>
          <w:rFonts w:ascii="Times New Roman"/>
          <w:b w:val="false"/>
          <w:i w:val="false"/>
          <w:color w:val="000000"/>
          <w:sz w:val="28"/>
        </w:rPr>
        <w:t xml:space="preserve">
      71. Облыстың, республикалық маңызы бар қаланың, астананың әлеуметтік-экономикалық даму болжамын Кодекстің 51-бабының </w:t>
      </w:r>
      <w:r>
        <w:rPr>
          <w:rFonts w:ascii="Times New Roman"/>
          <w:b w:val="false"/>
          <w:i w:val="false"/>
          <w:color w:val="000000"/>
          <w:sz w:val="28"/>
        </w:rPr>
        <w:t>6-тармағына</w:t>
      </w:r>
      <w:r>
        <w:rPr>
          <w:rFonts w:ascii="Times New Roman"/>
          <w:b w:val="false"/>
          <w:i w:val="false"/>
          <w:color w:val="000000"/>
          <w:sz w:val="28"/>
        </w:rPr>
        <w:t xml:space="preserve"> сәйкес бюджет саясаты жөнiндегi орталық уәкiлеттi орган айқындайтын тәртіппен мемлекеттiк жоспарлау жөнiндегi жергілікті уәкiлеттi орган әзiрлейдi.</w:t>
      </w:r>
    </w:p>
    <w:bookmarkEnd w:id="250"/>
    <w:bookmarkStart w:name="z260" w:id="251"/>
    <w:p>
      <w:pPr>
        <w:spacing w:after="0"/>
        <w:ind w:left="0"/>
        <w:jc w:val="both"/>
      </w:pPr>
      <w:r>
        <w:rPr>
          <w:rFonts w:ascii="Times New Roman"/>
          <w:b w:val="false"/>
          <w:i w:val="false"/>
          <w:color w:val="000000"/>
          <w:sz w:val="28"/>
        </w:rPr>
        <w:t xml:space="preserve">
      72. Жергілікті бюджеттік бағдарламалардың әкімшілері шығыстарының лимиттері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айқындалады.</w:t>
      </w:r>
    </w:p>
    <w:bookmarkEnd w:id="251"/>
    <w:bookmarkStart w:name="z261" w:id="252"/>
    <w:p>
      <w:pPr>
        <w:spacing w:after="0"/>
        <w:ind w:left="0"/>
        <w:jc w:val="both"/>
      </w:pPr>
      <w:r>
        <w:rPr>
          <w:rFonts w:ascii="Times New Roman"/>
          <w:b w:val="false"/>
          <w:i w:val="false"/>
          <w:color w:val="000000"/>
          <w:sz w:val="28"/>
        </w:rPr>
        <w:t>
      73. Үлгілік жобалық ұсыныстарды әкімдік (әкім аппараты) ресми интернет-ресурста орналастырады.</w:t>
      </w:r>
    </w:p>
    <w:bookmarkEnd w:id="252"/>
    <w:bookmarkStart w:name="z262" w:id="253"/>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интернет-ресурстары болмаған кезде үлгілік жобалық ұсыныстар тиісті аудандар әкімдіктерінің интернет-ресурсында орналастырылады.</w:t>
      </w:r>
    </w:p>
    <w:bookmarkEnd w:id="253"/>
    <w:bookmarkStart w:name="z263" w:id="254"/>
    <w:p>
      <w:pPr>
        <w:spacing w:after="0"/>
        <w:ind w:left="0"/>
        <w:jc w:val="both"/>
      </w:pPr>
      <w:r>
        <w:rPr>
          <w:rFonts w:ascii="Times New Roman"/>
          <w:b w:val="false"/>
          <w:i w:val="false"/>
          <w:color w:val="000000"/>
          <w:sz w:val="28"/>
        </w:rPr>
        <w:t>
      74. Халық қатысатын бюджет мынадай елді мекендерде іске асырылады:</w:t>
      </w:r>
    </w:p>
    <w:bookmarkEnd w:id="254"/>
    <w:bookmarkStart w:name="z264" w:id="255"/>
    <w:p>
      <w:pPr>
        <w:spacing w:after="0"/>
        <w:ind w:left="0"/>
        <w:jc w:val="both"/>
      </w:pPr>
      <w:r>
        <w:rPr>
          <w:rFonts w:ascii="Times New Roman"/>
          <w:b w:val="false"/>
          <w:i w:val="false"/>
          <w:color w:val="000000"/>
          <w:sz w:val="28"/>
        </w:rPr>
        <w:t>
      1) республикалық маңызы бар қалалар, астана;</w:t>
      </w:r>
    </w:p>
    <w:bookmarkEnd w:id="255"/>
    <w:bookmarkStart w:name="z265" w:id="256"/>
    <w:p>
      <w:pPr>
        <w:spacing w:after="0"/>
        <w:ind w:left="0"/>
        <w:jc w:val="both"/>
      </w:pPr>
      <w:r>
        <w:rPr>
          <w:rFonts w:ascii="Times New Roman"/>
          <w:b w:val="false"/>
          <w:i w:val="false"/>
          <w:color w:val="000000"/>
          <w:sz w:val="28"/>
        </w:rPr>
        <w:t>
      2) облыстық маңызы бар қалалар;</w:t>
      </w:r>
    </w:p>
    <w:bookmarkEnd w:id="256"/>
    <w:bookmarkStart w:name="z266" w:id="257"/>
    <w:p>
      <w:pPr>
        <w:spacing w:after="0"/>
        <w:ind w:left="0"/>
        <w:jc w:val="both"/>
      </w:pPr>
      <w:r>
        <w:rPr>
          <w:rFonts w:ascii="Times New Roman"/>
          <w:b w:val="false"/>
          <w:i w:val="false"/>
          <w:color w:val="000000"/>
          <w:sz w:val="28"/>
        </w:rPr>
        <w:t>
      3) ауданның әкімшілік орталығы болып табылатын және халық саны 10000 (он мың) адамнан асатын аудандық маңызы бар қалалар.</w:t>
      </w:r>
    </w:p>
    <w:bookmarkEnd w:id="257"/>
    <w:bookmarkStart w:name="z267" w:id="258"/>
    <w:p>
      <w:pPr>
        <w:spacing w:after="0"/>
        <w:ind w:left="0"/>
        <w:jc w:val="both"/>
      </w:pPr>
      <w:r>
        <w:rPr>
          <w:rFonts w:ascii="Times New Roman"/>
          <w:b w:val="false"/>
          <w:i w:val="false"/>
          <w:color w:val="000000"/>
          <w:sz w:val="28"/>
        </w:rPr>
        <w:t>
      Бұл ретте аудандары бар республикалық маңызы бар қалаларда, астанада және аудандары бар облыстық маңызы бар қалаларда халық қатысатын бюджеттер қаладағы аудандар деңгейінде ғана іске асырылады.</w:t>
      </w:r>
    </w:p>
    <w:bookmarkEnd w:id="258"/>
    <w:bookmarkStart w:name="z268" w:id="259"/>
    <w:p>
      <w:pPr>
        <w:spacing w:after="0"/>
        <w:ind w:left="0"/>
        <w:jc w:val="both"/>
      </w:pPr>
      <w:r>
        <w:rPr>
          <w:rFonts w:ascii="Times New Roman"/>
          <w:b w:val="false"/>
          <w:i w:val="false"/>
          <w:color w:val="000000"/>
          <w:sz w:val="28"/>
        </w:rPr>
        <w:t>
      75. Облыстың, республикалық маңызы бар қаланың, астананың әкімдігі Сараптамалық кеңес қызметінің тәртібін және халық қатысатын бюджеттің іске асырылу ережелерін айқындайды.</w:t>
      </w:r>
    </w:p>
    <w:bookmarkEnd w:id="259"/>
    <w:bookmarkStart w:name="z269" w:id="260"/>
    <w:p>
      <w:pPr>
        <w:spacing w:after="0"/>
        <w:ind w:left="0"/>
        <w:jc w:val="both"/>
      </w:pPr>
      <w:r>
        <w:rPr>
          <w:rFonts w:ascii="Times New Roman"/>
          <w:b w:val="false"/>
          <w:i w:val="false"/>
          <w:color w:val="000000"/>
          <w:sz w:val="28"/>
        </w:rPr>
        <w:t>
      Аудандары жоқ облыстық маңызы бар қала әкімдігі, қаладағы аудан және аудандық маңызы бар қала әкімінің аппараты тиісті аумақ тұрғындарының жобалық ұсыныстарын қарауды, іріктеуді және шешім қабылдауды жүзеге асыру үшін ағымдағы қаржы жылының 15 қаңтарына дейінгі мерзімде Сараптамалық кеңес құрады.</w:t>
      </w:r>
    </w:p>
    <w:bookmarkEnd w:id="260"/>
    <w:bookmarkStart w:name="z270" w:id="261"/>
    <w:p>
      <w:pPr>
        <w:spacing w:after="0"/>
        <w:ind w:left="0"/>
        <w:jc w:val="both"/>
      </w:pPr>
      <w:r>
        <w:rPr>
          <w:rFonts w:ascii="Times New Roman"/>
          <w:b w:val="false"/>
          <w:i w:val="false"/>
          <w:color w:val="000000"/>
          <w:sz w:val="28"/>
        </w:rPr>
        <w:t>
      76. Халық қатысатын бюджеті шеңберінде мынадай іс-шаралар дауыс беруге шығарылады және әкімдік (әкім аппараты) іске асырады:</w:t>
      </w:r>
    </w:p>
    <w:bookmarkEnd w:id="261"/>
    <w:bookmarkStart w:name="z271" w:id="262"/>
    <w:p>
      <w:pPr>
        <w:spacing w:after="0"/>
        <w:ind w:left="0"/>
        <w:jc w:val="both"/>
      </w:pPr>
      <w:r>
        <w:rPr>
          <w:rFonts w:ascii="Times New Roman"/>
          <w:b w:val="false"/>
          <w:i w:val="false"/>
          <w:color w:val="000000"/>
          <w:sz w:val="28"/>
        </w:rPr>
        <w:t>
      1) аумақты көгалдандыру;</w:t>
      </w:r>
    </w:p>
    <w:bookmarkEnd w:id="262"/>
    <w:bookmarkStart w:name="z272" w:id="263"/>
    <w:p>
      <w:pPr>
        <w:spacing w:after="0"/>
        <w:ind w:left="0"/>
        <w:jc w:val="both"/>
      </w:pPr>
      <w:r>
        <w:rPr>
          <w:rFonts w:ascii="Times New Roman"/>
          <w:b w:val="false"/>
          <w:i w:val="false"/>
          <w:color w:val="000000"/>
          <w:sz w:val="28"/>
        </w:rPr>
        <w:t>
      2) тротуарларды жайластыру;</w:t>
      </w:r>
    </w:p>
    <w:bookmarkEnd w:id="263"/>
    <w:bookmarkStart w:name="z273" w:id="264"/>
    <w:p>
      <w:pPr>
        <w:spacing w:after="0"/>
        <w:ind w:left="0"/>
        <w:jc w:val="both"/>
      </w:pPr>
      <w:r>
        <w:rPr>
          <w:rFonts w:ascii="Times New Roman"/>
          <w:b w:val="false"/>
          <w:i w:val="false"/>
          <w:color w:val="000000"/>
          <w:sz w:val="28"/>
        </w:rPr>
        <w:t>
      3) тротуарларды, пандустарды, арықтарды салу және жөндеу;</w:t>
      </w:r>
    </w:p>
    <w:bookmarkEnd w:id="264"/>
    <w:bookmarkStart w:name="z274" w:id="265"/>
    <w:p>
      <w:pPr>
        <w:spacing w:after="0"/>
        <w:ind w:left="0"/>
        <w:jc w:val="both"/>
      </w:pPr>
      <w:r>
        <w:rPr>
          <w:rFonts w:ascii="Times New Roman"/>
          <w:b w:val="false"/>
          <w:i w:val="false"/>
          <w:color w:val="000000"/>
          <w:sz w:val="28"/>
        </w:rPr>
        <w:t>
      4) ортақ пайдалану орындарын құру, жөндеу және жарықтандыру (саябақтар, скверлер, жаяу жүргіншілер аймақтары, көшелер және өзге де объектілер);</w:t>
      </w:r>
    </w:p>
    <w:bookmarkEnd w:id="265"/>
    <w:bookmarkStart w:name="z275" w:id="266"/>
    <w:p>
      <w:pPr>
        <w:spacing w:after="0"/>
        <w:ind w:left="0"/>
        <w:jc w:val="both"/>
      </w:pPr>
      <w:r>
        <w:rPr>
          <w:rFonts w:ascii="Times New Roman"/>
          <w:b w:val="false"/>
          <w:i w:val="false"/>
          <w:color w:val="000000"/>
          <w:sz w:val="28"/>
        </w:rPr>
        <w:t>
      5) бордюрларды, брусчаткаларды, тіреуіш қабырғаларды жөндеу;</w:t>
      </w:r>
    </w:p>
    <w:bookmarkEnd w:id="266"/>
    <w:bookmarkStart w:name="z276" w:id="267"/>
    <w:p>
      <w:pPr>
        <w:spacing w:after="0"/>
        <w:ind w:left="0"/>
        <w:jc w:val="both"/>
      </w:pPr>
      <w:r>
        <w:rPr>
          <w:rFonts w:ascii="Times New Roman"/>
          <w:b w:val="false"/>
          <w:i w:val="false"/>
          <w:color w:val="000000"/>
          <w:sz w:val="28"/>
        </w:rPr>
        <w:t>
      6) қоқыс тастайтын жерлерді жою;</w:t>
      </w:r>
    </w:p>
    <w:bookmarkEnd w:id="267"/>
    <w:bookmarkStart w:name="z277" w:id="268"/>
    <w:p>
      <w:pPr>
        <w:spacing w:after="0"/>
        <w:ind w:left="0"/>
        <w:jc w:val="both"/>
      </w:pPr>
      <w:r>
        <w:rPr>
          <w:rFonts w:ascii="Times New Roman"/>
          <w:b w:val="false"/>
          <w:i w:val="false"/>
          <w:color w:val="000000"/>
          <w:sz w:val="28"/>
        </w:rPr>
        <w:t>
      7) ортақ пайдалану орындарында күркелер, орындықтар, урналар және балалардың ойнауы және ересек тұрғындардың демалуы үшін жабдықтар мен конструкциялар орнату және жөндеу;</w:t>
      </w:r>
    </w:p>
    <w:bookmarkEnd w:id="268"/>
    <w:bookmarkStart w:name="z278" w:id="269"/>
    <w:p>
      <w:pPr>
        <w:spacing w:after="0"/>
        <w:ind w:left="0"/>
        <w:jc w:val="both"/>
      </w:pPr>
      <w:r>
        <w:rPr>
          <w:rFonts w:ascii="Times New Roman"/>
          <w:b w:val="false"/>
          <w:i w:val="false"/>
          <w:color w:val="000000"/>
          <w:sz w:val="28"/>
        </w:rPr>
        <w:t>
      8) аула аумақтарында және ортақ пайдалану орындарында спорттық (жаттығу алаңдарын, футбол, баскетбол, волейбол алаңдарын), балалар ойын алаңдарын орнату, жөндеу және жарықтандыру;</w:t>
      </w:r>
    </w:p>
    <w:bookmarkEnd w:id="269"/>
    <w:bookmarkStart w:name="z279" w:id="270"/>
    <w:p>
      <w:pPr>
        <w:spacing w:after="0"/>
        <w:ind w:left="0"/>
        <w:jc w:val="both"/>
      </w:pPr>
      <w:r>
        <w:rPr>
          <w:rFonts w:ascii="Times New Roman"/>
          <w:b w:val="false"/>
          <w:i w:val="false"/>
          <w:color w:val="000000"/>
          <w:sz w:val="28"/>
        </w:rPr>
        <w:t>
      9) санитарияны қамтамасыз ету.</w:t>
      </w:r>
    </w:p>
    <w:bookmarkEnd w:id="270"/>
    <w:bookmarkStart w:name="z280" w:id="271"/>
    <w:p>
      <w:pPr>
        <w:spacing w:after="0"/>
        <w:ind w:left="0"/>
        <w:jc w:val="both"/>
      </w:pPr>
      <w:r>
        <w:rPr>
          <w:rFonts w:ascii="Times New Roman"/>
          <w:b w:val="false"/>
          <w:i w:val="false"/>
          <w:color w:val="000000"/>
          <w:sz w:val="28"/>
        </w:rPr>
        <w:t>
      77. Ағымдағы қаржы жылына бекітілген бюджет шеңберінде тұрғындардың жобалық ұсыныстарын іске асыруға бағытталатын шығыстардың ең төмен көлемі республикалық және облыстық маңызы бар қаладағы аудандар, астана, облыстық және аудандық маңызы бар қала үшін жоғары тұрған бюджеттен берілетін нысаналы трансферттерді, кредиттер мен қарыздарды қоспағанда, 07 "Тұрғын үй-коммуналдық шаруашылық" функционалдық тобы бойынша жоспарланатын қала бюджеті шығыстарының жылдық көлемінің 10%-дан төмен болмауы тиіс.</w:t>
      </w:r>
    </w:p>
    <w:bookmarkEnd w:id="271"/>
    <w:bookmarkStart w:name="z281" w:id="272"/>
    <w:p>
      <w:pPr>
        <w:spacing w:after="0"/>
        <w:ind w:left="0"/>
        <w:jc w:val="both"/>
      </w:pPr>
      <w:r>
        <w:rPr>
          <w:rFonts w:ascii="Times New Roman"/>
          <w:b w:val="false"/>
          <w:i w:val="false"/>
          <w:color w:val="000000"/>
          <w:sz w:val="28"/>
        </w:rPr>
        <w:t>
      Беру кезінде бір жобалық ұсынысты іске асырудың шекті құны:</w:t>
      </w:r>
    </w:p>
    <w:bookmarkEnd w:id="272"/>
    <w:bookmarkStart w:name="z282" w:id="273"/>
    <w:p>
      <w:pPr>
        <w:spacing w:after="0"/>
        <w:ind w:left="0"/>
        <w:jc w:val="both"/>
      </w:pPr>
      <w:r>
        <w:rPr>
          <w:rFonts w:ascii="Times New Roman"/>
          <w:b w:val="false"/>
          <w:i w:val="false"/>
          <w:color w:val="000000"/>
          <w:sz w:val="28"/>
        </w:rPr>
        <w:t>
      1) республикалық маңызы бар қаладағы, астанадағы аудан үшін ағымдағы қаржы жылына арналған республикалық бюджет туралы заңда белгіленген жетпіс бес мың еселенген айлық есептік көрсеткіш мөлшерінен;</w:t>
      </w:r>
    </w:p>
    <w:bookmarkEnd w:id="273"/>
    <w:bookmarkStart w:name="z283" w:id="274"/>
    <w:p>
      <w:pPr>
        <w:spacing w:after="0"/>
        <w:ind w:left="0"/>
        <w:jc w:val="both"/>
      </w:pPr>
      <w:r>
        <w:rPr>
          <w:rFonts w:ascii="Times New Roman"/>
          <w:b w:val="false"/>
          <w:i w:val="false"/>
          <w:color w:val="000000"/>
          <w:sz w:val="28"/>
        </w:rPr>
        <w:t>
      2) облыстық маңызы бар қала үшін және (немесе) облыстық маңызы бар қаладағы аудандар үшін ағымдағы қаржы жылына арналған республикалық бюджет туралы заңда белгіленген он бес мың еселенген айлық есептік көрсеткіш мөлшерінен;</w:t>
      </w:r>
    </w:p>
    <w:bookmarkEnd w:id="274"/>
    <w:bookmarkStart w:name="z284" w:id="275"/>
    <w:p>
      <w:pPr>
        <w:spacing w:after="0"/>
        <w:ind w:left="0"/>
        <w:jc w:val="both"/>
      </w:pPr>
      <w:r>
        <w:rPr>
          <w:rFonts w:ascii="Times New Roman"/>
          <w:b w:val="false"/>
          <w:i w:val="false"/>
          <w:color w:val="000000"/>
          <w:sz w:val="28"/>
        </w:rPr>
        <w:t>
      3) аудандық маңызы бар қала үшін ағымдағы қаржы жылына арналған республикалық бюджет туралы заңда белгіленген бір мың бес жүз еселенген айлық есептік көрсеткіш мөлшерінен аспауы тиіс.</w:t>
      </w:r>
    </w:p>
    <w:bookmarkEnd w:id="275"/>
    <w:bookmarkStart w:name="z285" w:id="276"/>
    <w:p>
      <w:pPr>
        <w:spacing w:after="0"/>
        <w:ind w:left="0"/>
        <w:jc w:val="both"/>
      </w:pPr>
      <w:r>
        <w:rPr>
          <w:rFonts w:ascii="Times New Roman"/>
          <w:b w:val="false"/>
          <w:i w:val="false"/>
          <w:color w:val="000000"/>
          <w:sz w:val="28"/>
        </w:rPr>
        <w:t>
      78. Ағымдағы қаржы жылының 15 қаңтарына дейінгі мерзімде әкімдік (әкім аппараты) ресми интернет-ресурсында және масс-медиада жобалық ұсыныстарды қабылдау туралы ақпаратты орналастырады.</w:t>
      </w:r>
    </w:p>
    <w:bookmarkEnd w:id="276"/>
    <w:bookmarkStart w:name="z286" w:id="277"/>
    <w:p>
      <w:pPr>
        <w:spacing w:after="0"/>
        <w:ind w:left="0"/>
        <w:jc w:val="both"/>
      </w:pPr>
      <w:r>
        <w:rPr>
          <w:rFonts w:ascii="Times New Roman"/>
          <w:b w:val="false"/>
          <w:i w:val="false"/>
          <w:color w:val="000000"/>
          <w:sz w:val="28"/>
        </w:rPr>
        <w:t>
      Ресми интернет-ресурс болмаған кезде аудандық маңызы бар қала әкімінің аппараты жобалық ұсыныстарды қабылдау туралы ақпаратты масс-медиа арқылы немесе тұрғындарды ақпараттандырудың қолжетімді құралдарын пайдалану арқылы таратады.</w:t>
      </w:r>
    </w:p>
    <w:bookmarkEnd w:id="277"/>
    <w:bookmarkStart w:name="z287" w:id="278"/>
    <w:p>
      <w:pPr>
        <w:spacing w:after="0"/>
        <w:ind w:left="0"/>
        <w:jc w:val="both"/>
      </w:pPr>
      <w:r>
        <w:rPr>
          <w:rFonts w:ascii="Times New Roman"/>
          <w:b w:val="false"/>
          <w:i w:val="false"/>
          <w:color w:val="000000"/>
          <w:sz w:val="28"/>
        </w:rPr>
        <w:t>
      Тиісті елді мекендердің тұрғындарынан жобалық ұсыныстарды жинау ағымдағы қаржы жылының 20 қаңтарынан 1 наурызына дейін жүзеге асырылады.</w:t>
      </w:r>
    </w:p>
    <w:bookmarkEnd w:id="278"/>
    <w:bookmarkStart w:name="z288" w:id="279"/>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 болмаған кезде тиісті елді мекендердің тұрғындарынан жобалық ұсыныстарды жинау жергілікті қоғамдастықтың жиындары арқылы жүзеге асырылады.</w:t>
      </w:r>
    </w:p>
    <w:bookmarkEnd w:id="279"/>
    <w:bookmarkStart w:name="z289" w:id="280"/>
    <w:p>
      <w:pPr>
        <w:spacing w:after="0"/>
        <w:ind w:left="0"/>
        <w:jc w:val="both"/>
      </w:pPr>
      <w:r>
        <w:rPr>
          <w:rFonts w:ascii="Times New Roman"/>
          <w:b w:val="false"/>
          <w:i w:val="false"/>
          <w:color w:val="000000"/>
          <w:sz w:val="28"/>
        </w:rPr>
        <w:t>
      79. Республикалық, облыстық және аудандық маңызы бар қала, астана бюджеттерінің қаражаты есебінен іске асыруға ұсынылатын жобалық ұсыныстарға қойылатын талаптар:</w:t>
      </w:r>
    </w:p>
    <w:bookmarkEnd w:id="280"/>
    <w:bookmarkStart w:name="z290" w:id="281"/>
    <w:p>
      <w:pPr>
        <w:spacing w:after="0"/>
        <w:ind w:left="0"/>
        <w:jc w:val="both"/>
      </w:pPr>
      <w:r>
        <w:rPr>
          <w:rFonts w:ascii="Times New Roman"/>
          <w:b w:val="false"/>
          <w:i w:val="false"/>
          <w:color w:val="000000"/>
          <w:sz w:val="28"/>
        </w:rPr>
        <w:t>
      1) ортақ пайдалану объектісі;</w:t>
      </w:r>
    </w:p>
    <w:bookmarkEnd w:id="281"/>
    <w:bookmarkStart w:name="z291" w:id="282"/>
    <w:p>
      <w:pPr>
        <w:spacing w:after="0"/>
        <w:ind w:left="0"/>
        <w:jc w:val="both"/>
      </w:pPr>
      <w:r>
        <w:rPr>
          <w:rFonts w:ascii="Times New Roman"/>
          <w:b w:val="false"/>
          <w:i w:val="false"/>
          <w:color w:val="000000"/>
          <w:sz w:val="28"/>
        </w:rPr>
        <w:t>
      2) тиісті аумақтар тұрғындары үшін өзектілігі;</w:t>
      </w:r>
    </w:p>
    <w:bookmarkEnd w:id="282"/>
    <w:bookmarkStart w:name="z292" w:id="283"/>
    <w:p>
      <w:pPr>
        <w:spacing w:after="0"/>
        <w:ind w:left="0"/>
        <w:jc w:val="both"/>
      </w:pPr>
      <w:r>
        <w:rPr>
          <w:rFonts w:ascii="Times New Roman"/>
          <w:b w:val="false"/>
          <w:i w:val="false"/>
          <w:color w:val="000000"/>
          <w:sz w:val="28"/>
        </w:rPr>
        <w:t>
      Бұл ретте оларды бір қаржы жылы ішінде іске асыру мүмкіндігі бар жобалық ұсыныстар басым болып табылады.</w:t>
      </w:r>
    </w:p>
    <w:bookmarkEnd w:id="283"/>
    <w:bookmarkStart w:name="z293" w:id="284"/>
    <w:p>
      <w:pPr>
        <w:spacing w:after="0"/>
        <w:ind w:left="0"/>
        <w:jc w:val="both"/>
      </w:pPr>
      <w:r>
        <w:rPr>
          <w:rFonts w:ascii="Times New Roman"/>
          <w:b w:val="false"/>
          <w:i w:val="false"/>
          <w:color w:val="000000"/>
          <w:sz w:val="28"/>
        </w:rPr>
        <w:t>
      80. Жобалық ұсыныстарды қабылдау мерзімінің аяқталу қорытындысы бойынша келіп түскен жобалық ұсыныстарды Сараптамалық кеңес ағымдағы қаржы жылының 5 сәуіріне дейінгі мерзімде:</w:t>
      </w:r>
    </w:p>
    <w:bookmarkEnd w:id="284"/>
    <w:bookmarkStart w:name="z294" w:id="285"/>
    <w:p>
      <w:pPr>
        <w:spacing w:after="0"/>
        <w:ind w:left="0"/>
        <w:jc w:val="both"/>
      </w:pPr>
      <w:r>
        <w:rPr>
          <w:rFonts w:ascii="Times New Roman"/>
          <w:b w:val="false"/>
          <w:i w:val="false"/>
          <w:color w:val="000000"/>
          <w:sz w:val="28"/>
        </w:rPr>
        <w:t>
      жобалардың қайталануының болмауына;</w:t>
      </w:r>
    </w:p>
    <w:bookmarkEnd w:id="285"/>
    <w:bookmarkStart w:name="z295" w:id="286"/>
    <w:p>
      <w:pPr>
        <w:spacing w:after="0"/>
        <w:ind w:left="0"/>
        <w:jc w:val="both"/>
      </w:pPr>
      <w:r>
        <w:rPr>
          <w:rFonts w:ascii="Times New Roman"/>
          <w:b w:val="false"/>
          <w:i w:val="false"/>
          <w:color w:val="000000"/>
          <w:sz w:val="28"/>
        </w:rPr>
        <w:t>
      Қазақстан Республикасының заңнамасында әкімдікте (әкім аппаратының) оларды іске асыру құзыреттілігінің болуы мәніне талдауды жүзеге асырады.</w:t>
      </w:r>
    </w:p>
    <w:bookmarkEnd w:id="286"/>
    <w:bookmarkStart w:name="z296" w:id="287"/>
    <w:p>
      <w:pPr>
        <w:spacing w:after="0"/>
        <w:ind w:left="0"/>
        <w:jc w:val="both"/>
      </w:pPr>
      <w:r>
        <w:rPr>
          <w:rFonts w:ascii="Times New Roman"/>
          <w:b w:val="false"/>
          <w:i w:val="false"/>
          <w:color w:val="000000"/>
          <w:sz w:val="28"/>
        </w:rPr>
        <w:t xml:space="preserve">
      81. Іске асырылуы осы Қағидалардың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80-тармақтарында</w:t>
      </w:r>
      <w:r>
        <w:rPr>
          <w:rFonts w:ascii="Times New Roman"/>
          <w:b w:val="false"/>
          <w:i w:val="false"/>
          <w:color w:val="000000"/>
          <w:sz w:val="28"/>
        </w:rPr>
        <w:t xml:space="preserve"> көрсетілген талаптарға сәйкес келетін жобалық ұсыныстарды әкімдік (әкім аппараты) дауыс беруді өткізу үшін ресми интернет-ресурсында және бұқаралық ақпарат құралдарында орналастырады.</w:t>
      </w:r>
    </w:p>
    <w:bookmarkEnd w:id="287"/>
    <w:bookmarkStart w:name="z297" w:id="288"/>
    <w:p>
      <w:pPr>
        <w:spacing w:after="0"/>
        <w:ind w:left="0"/>
        <w:jc w:val="both"/>
      </w:pPr>
      <w:r>
        <w:rPr>
          <w:rFonts w:ascii="Times New Roman"/>
          <w:b w:val="false"/>
          <w:i w:val="false"/>
          <w:color w:val="000000"/>
          <w:sz w:val="28"/>
        </w:rPr>
        <w:t>
      Бұл ретте:</w:t>
      </w:r>
    </w:p>
    <w:bookmarkEnd w:id="288"/>
    <w:bookmarkStart w:name="z298" w:id="289"/>
    <w:p>
      <w:pPr>
        <w:spacing w:after="0"/>
        <w:ind w:left="0"/>
        <w:jc w:val="both"/>
      </w:pPr>
      <w:r>
        <w:rPr>
          <w:rFonts w:ascii="Times New Roman"/>
          <w:b w:val="false"/>
          <w:i w:val="false"/>
          <w:color w:val="000000"/>
          <w:sz w:val="28"/>
        </w:rPr>
        <w:t>
      1) тұтас емес, фрагменттік сипаты бар (элементтердің бірін орындау болашақта қосымша элементтерді іске асыруды талап етеді);</w:t>
      </w:r>
    </w:p>
    <w:bookmarkEnd w:id="289"/>
    <w:bookmarkStart w:name="z299" w:id="290"/>
    <w:p>
      <w:pPr>
        <w:spacing w:after="0"/>
        <w:ind w:left="0"/>
        <w:jc w:val="both"/>
      </w:pPr>
      <w:r>
        <w:rPr>
          <w:rFonts w:ascii="Times New Roman"/>
          <w:b w:val="false"/>
          <w:i w:val="false"/>
          <w:color w:val="000000"/>
          <w:sz w:val="28"/>
        </w:rPr>
        <w:t>
      2) тиісті елді мекеннің даму басымдықтарына сәйкес келмейтін;</w:t>
      </w:r>
    </w:p>
    <w:bookmarkEnd w:id="290"/>
    <w:bookmarkStart w:name="z300" w:id="291"/>
    <w:p>
      <w:pPr>
        <w:spacing w:after="0"/>
        <w:ind w:left="0"/>
        <w:jc w:val="both"/>
      </w:pPr>
      <w:r>
        <w:rPr>
          <w:rFonts w:ascii="Times New Roman"/>
          <w:b w:val="false"/>
          <w:i w:val="false"/>
          <w:color w:val="000000"/>
          <w:sz w:val="28"/>
        </w:rPr>
        <w:t>
      3) жеке коммерциялық сипаттағы ұсыныстарды іске асыруды көздейтін;</w:t>
      </w:r>
    </w:p>
    <w:bookmarkEnd w:id="291"/>
    <w:bookmarkStart w:name="z301" w:id="292"/>
    <w:p>
      <w:pPr>
        <w:spacing w:after="0"/>
        <w:ind w:left="0"/>
        <w:jc w:val="both"/>
      </w:pPr>
      <w:r>
        <w:rPr>
          <w:rFonts w:ascii="Times New Roman"/>
          <w:b w:val="false"/>
          <w:i w:val="false"/>
          <w:color w:val="000000"/>
          <w:sz w:val="28"/>
        </w:rPr>
        <w:t>
      4) тиісті елді мекеннің құрамдас бөліктерінде осыған ұқсас іске асырылған жобалары бар жобалық ұсыныстар дауыс беруге жіберілмейді.</w:t>
      </w:r>
    </w:p>
    <w:bookmarkEnd w:id="292"/>
    <w:bookmarkStart w:name="z302" w:id="293"/>
    <w:p>
      <w:pPr>
        <w:spacing w:after="0"/>
        <w:ind w:left="0"/>
        <w:jc w:val="both"/>
      </w:pPr>
      <w:r>
        <w:rPr>
          <w:rFonts w:ascii="Times New Roman"/>
          <w:b w:val="false"/>
          <w:i w:val="false"/>
          <w:color w:val="000000"/>
          <w:sz w:val="28"/>
        </w:rPr>
        <w:t>
      82. Тиісті елді мекендердің кәмелетке толған тұрғындары ағымдағы қаржы жылының 24 сәуіріне дейінгі мерзімде ұсынылған жобалық ұсыныстар бойынша ресми интернет-ресурсында электрондық түрде дауыс беруді жүзеге асырады.</w:t>
      </w:r>
    </w:p>
    <w:bookmarkEnd w:id="293"/>
    <w:bookmarkStart w:name="z303" w:id="294"/>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 болмаған кезде тиісті елді мекендердің тұрғындарының дауыс беруі жергілікті қоғамдастықтың жиындары арқылы жүзеге асырылады.</w:t>
      </w:r>
    </w:p>
    <w:bookmarkEnd w:id="294"/>
    <w:bookmarkStart w:name="z304" w:id="295"/>
    <w:p>
      <w:pPr>
        <w:spacing w:after="0"/>
        <w:ind w:left="0"/>
        <w:jc w:val="both"/>
      </w:pPr>
      <w:r>
        <w:rPr>
          <w:rFonts w:ascii="Times New Roman"/>
          <w:b w:val="false"/>
          <w:i w:val="false"/>
          <w:color w:val="000000"/>
          <w:sz w:val="28"/>
        </w:rPr>
        <w:t>
      83. Дауыс беру рәсімі аяқталғаннан кейін әкімдік (әкім аппараты) дауыс беру нәтижелерін шығарады.</w:t>
      </w:r>
    </w:p>
    <w:bookmarkEnd w:id="295"/>
    <w:bookmarkStart w:name="z305" w:id="296"/>
    <w:p>
      <w:pPr>
        <w:spacing w:after="0"/>
        <w:ind w:left="0"/>
        <w:jc w:val="both"/>
      </w:pPr>
      <w:r>
        <w:rPr>
          <w:rFonts w:ascii="Times New Roman"/>
          <w:b w:val="false"/>
          <w:i w:val="false"/>
          <w:color w:val="000000"/>
          <w:sz w:val="28"/>
        </w:rPr>
        <w:t>
      Дауыс беру нәтижесі негізінде Сараптамалық кеңес ағымдағы қаржы жылының 30 сәуірінен кешіктірмей тиісті шешім шығарады.</w:t>
      </w:r>
    </w:p>
    <w:bookmarkEnd w:id="296"/>
    <w:bookmarkStart w:name="z306" w:id="297"/>
    <w:p>
      <w:pPr>
        <w:spacing w:after="0"/>
        <w:ind w:left="0"/>
        <w:jc w:val="both"/>
      </w:pPr>
      <w:r>
        <w:rPr>
          <w:rFonts w:ascii="Times New Roman"/>
          <w:b w:val="false"/>
          <w:i w:val="false"/>
          <w:color w:val="000000"/>
          <w:sz w:val="28"/>
        </w:rPr>
        <w:t>
      Бұл ретте тиісті елді мекендердің 10-нан кем тұрғыны дауыс берген жобалық ұсыныстар іске асырылуға жіберілмейтін облыстық орталық болып табылмайтын елді мекендерді қоспағанда тиісті елді мекендердің 20-дан кем тұрғыны дауыс берген жобалық ұсыныстар іске асырылуға жіберілмейді.</w:t>
      </w:r>
    </w:p>
    <w:bookmarkEnd w:id="297"/>
    <w:bookmarkStart w:name="z307" w:id="298"/>
    <w:p>
      <w:pPr>
        <w:spacing w:after="0"/>
        <w:ind w:left="0"/>
        <w:jc w:val="both"/>
      </w:pPr>
      <w:r>
        <w:rPr>
          <w:rFonts w:ascii="Times New Roman"/>
          <w:b w:val="false"/>
          <w:i w:val="false"/>
          <w:color w:val="000000"/>
          <w:sz w:val="28"/>
        </w:rPr>
        <w:t>
      Дауыс беру нәтижелері мен Сараптамалық кеңестің шешімі әкімдіктің (әкім аппаратының) интернет-ресурсында және бұқаралық ақпарат құралдарында жариялануға жатады.</w:t>
      </w:r>
    </w:p>
    <w:bookmarkEnd w:id="298"/>
    <w:bookmarkStart w:name="z308" w:id="299"/>
    <w:p>
      <w:pPr>
        <w:spacing w:after="0"/>
        <w:ind w:left="0"/>
        <w:jc w:val="both"/>
      </w:pPr>
      <w:r>
        <w:rPr>
          <w:rFonts w:ascii="Times New Roman"/>
          <w:b w:val="false"/>
          <w:i w:val="false"/>
          <w:color w:val="000000"/>
          <w:sz w:val="28"/>
        </w:rPr>
        <w:t>
      84. Сараптамалық кеңестің шешімі негізінде тиісті республикалық, облыстық маңызы бар қала, астананың әкімдігі, қаладағы аудан және аудандық маңызы бар қаланың әкімінің аппараты өз құзыреті шегінде жобалық ұсыныстарды іске асыруға кіріседі.</w:t>
      </w:r>
    </w:p>
    <w:bookmarkEnd w:id="299"/>
    <w:bookmarkStart w:name="z309" w:id="300"/>
    <w:p>
      <w:pPr>
        <w:spacing w:after="0"/>
        <w:ind w:left="0"/>
        <w:jc w:val="both"/>
      </w:pPr>
      <w:r>
        <w:rPr>
          <w:rFonts w:ascii="Times New Roman"/>
          <w:b w:val="false"/>
          <w:i w:val="false"/>
          <w:color w:val="000000"/>
          <w:sz w:val="28"/>
        </w:rPr>
        <w:t xml:space="preserve">
      Жобалық ұсыныстарды іске асыру жөніндегі бюджеттік есеп-қисаптарды жергілікті бюджеттік бағдарламалардың әкімшілері кезекті қаржы жылына № 185 </w:t>
      </w:r>
      <w:r>
        <w:rPr>
          <w:rFonts w:ascii="Times New Roman"/>
          <w:b w:val="false"/>
          <w:i w:val="false"/>
          <w:color w:val="000000"/>
          <w:sz w:val="28"/>
        </w:rPr>
        <w:t>бұйрыққа</w:t>
      </w:r>
      <w:r>
        <w:rPr>
          <w:rFonts w:ascii="Times New Roman"/>
          <w:b w:val="false"/>
          <w:i w:val="false"/>
          <w:color w:val="000000"/>
          <w:sz w:val="28"/>
        </w:rPr>
        <w:t xml:space="preserve"> сәйкес жасайды.</w:t>
      </w:r>
    </w:p>
    <w:bookmarkEnd w:id="300"/>
    <w:bookmarkStart w:name="z310" w:id="301"/>
    <w:p>
      <w:pPr>
        <w:spacing w:after="0"/>
        <w:ind w:left="0"/>
        <w:jc w:val="both"/>
      </w:pPr>
      <w:r>
        <w:rPr>
          <w:rFonts w:ascii="Times New Roman"/>
          <w:b w:val="false"/>
          <w:i w:val="false"/>
          <w:color w:val="000000"/>
          <w:sz w:val="28"/>
        </w:rPr>
        <w:t>
      85. Жобалық ұсыныстарды іске асыру барысы туралы, сондай-ақ оларды іске асыру қорытындылары туралы ақпарат тоқсан сайын, есепті айдан кейінгі айдың 10-ы күнінен кешіктірілмей әкімдіктің (әкім аппаратының) интернет-ресурсында міндетті түрде орналастырылуға жатады.</w:t>
      </w:r>
    </w:p>
    <w:bookmarkEnd w:id="301"/>
    <w:bookmarkStart w:name="z311" w:id="302"/>
    <w:p>
      <w:pPr>
        <w:spacing w:after="0"/>
        <w:ind w:left="0"/>
        <w:jc w:val="both"/>
      </w:pPr>
      <w:r>
        <w:rPr>
          <w:rFonts w:ascii="Times New Roman"/>
          <w:b w:val="false"/>
          <w:i w:val="false"/>
          <w:color w:val="000000"/>
          <w:sz w:val="28"/>
        </w:rPr>
        <w:t>
      Қоғамдастық, бұқаралық ақпарат құралдарының өкілдері және тұрғындар жобалық ұсыныстардың іске асырылу барысымен танысады және олардың іске асырылуына мониторинг жүргізеді.</w:t>
      </w:r>
    </w:p>
    <w:bookmarkEnd w:id="302"/>
    <w:bookmarkStart w:name="z312" w:id="303"/>
    <w:p>
      <w:pPr>
        <w:spacing w:after="0"/>
        <w:ind w:left="0"/>
        <w:jc w:val="both"/>
      </w:pPr>
      <w:r>
        <w:rPr>
          <w:rFonts w:ascii="Times New Roman"/>
          <w:b w:val="false"/>
          <w:i w:val="false"/>
          <w:color w:val="000000"/>
          <w:sz w:val="28"/>
        </w:rPr>
        <w:t>
      86. Әкімдік (әкім аппараты) ресми интернет-ресурсын және бұқаралық ақпарат құралдарында жобалық ұсыныстарды іске асыру және оларды қаржыландыруға байланысты құралдарды пайдалану туралы ақпаратты жаңартады.</w:t>
      </w:r>
    </w:p>
    <w:bookmarkEnd w:id="303"/>
    <w:bookmarkStart w:name="z313" w:id="304"/>
    <w:p>
      <w:pPr>
        <w:spacing w:after="0"/>
        <w:ind w:left="0"/>
        <w:jc w:val="both"/>
      </w:pPr>
      <w:r>
        <w:rPr>
          <w:rFonts w:ascii="Times New Roman"/>
          <w:b w:val="false"/>
          <w:i w:val="false"/>
          <w:color w:val="000000"/>
          <w:sz w:val="28"/>
        </w:rPr>
        <w:t>
      87. Республикалық, облыстық және аудандық маңызы бар қалалардың, астананың, қаладағы аудандардың, ауылдың әкімдері халықпен кездесу барысында оларды халық қатысатын бюджеттер шеңберінде іске асырылатын жобалық ұсыныстар туралы хабардар етеді.</w:t>
      </w:r>
    </w:p>
    <w:bookmarkEnd w:id="304"/>
    <w:bookmarkStart w:name="z314" w:id="305"/>
    <w:p>
      <w:pPr>
        <w:spacing w:after="0"/>
        <w:ind w:left="0"/>
        <w:jc w:val="both"/>
      </w:pPr>
      <w:r>
        <w:rPr>
          <w:rFonts w:ascii="Times New Roman"/>
          <w:b w:val="false"/>
          <w:i w:val="false"/>
          <w:color w:val="000000"/>
          <w:sz w:val="28"/>
        </w:rPr>
        <w:t xml:space="preserve">
      88. Бюджеттік бағдарламалар паспорттарының және жергілікті бюджеттік бағдарламалар әкімшілері есеп-қисаптарының жобалары № 185 </w:t>
      </w:r>
      <w:r>
        <w:rPr>
          <w:rFonts w:ascii="Times New Roman"/>
          <w:b w:val="false"/>
          <w:i w:val="false"/>
          <w:color w:val="000000"/>
          <w:sz w:val="28"/>
        </w:rPr>
        <w:t>бұйрыққа</w:t>
      </w:r>
      <w:r>
        <w:rPr>
          <w:rFonts w:ascii="Times New Roman"/>
          <w:b w:val="false"/>
          <w:i w:val="false"/>
          <w:color w:val="000000"/>
          <w:sz w:val="28"/>
        </w:rPr>
        <w:t xml:space="preserve"> сәйкес айқындалады.</w:t>
      </w:r>
    </w:p>
    <w:bookmarkEnd w:id="305"/>
    <w:bookmarkStart w:name="z315" w:id="306"/>
    <w:p>
      <w:pPr>
        <w:spacing w:after="0"/>
        <w:ind w:left="0"/>
        <w:jc w:val="both"/>
      </w:pPr>
      <w:r>
        <w:rPr>
          <w:rFonts w:ascii="Times New Roman"/>
          <w:b w:val="false"/>
          <w:i w:val="false"/>
          <w:color w:val="000000"/>
          <w:sz w:val="28"/>
        </w:rPr>
        <w:t xml:space="preserve">
      89. Облыстық бюджет, республикалық маңызы бар қаланың, астананың бюджеті бойынша болжамды шоғырландырылған қаржылық есептілік Кодекстің 72-бабының </w:t>
      </w:r>
      <w:r>
        <w:rPr>
          <w:rFonts w:ascii="Times New Roman"/>
          <w:b w:val="false"/>
          <w:i w:val="false"/>
          <w:color w:val="000000"/>
          <w:sz w:val="28"/>
        </w:rPr>
        <w:t>6-тармағына</w:t>
      </w:r>
      <w:r>
        <w:rPr>
          <w:rFonts w:ascii="Times New Roman"/>
          <w:b w:val="false"/>
          <w:i w:val="false"/>
          <w:color w:val="000000"/>
          <w:sz w:val="28"/>
        </w:rPr>
        <w:t xml:space="preserve"> сәйкес мемлекеттік жоспарлау жөніндегі орталық уәкілетті органмен келісім бойынша бюджеттік жоспарлау жөніндегі орталық уәкілетті орган айқындаған тәртіппен жасалады.</w:t>
      </w:r>
    </w:p>
    <w:bookmarkEnd w:id="306"/>
    <w:bookmarkStart w:name="z316" w:id="307"/>
    <w:p>
      <w:pPr>
        <w:spacing w:after="0"/>
        <w:ind w:left="0"/>
        <w:jc w:val="both"/>
      </w:pPr>
      <w:r>
        <w:rPr>
          <w:rFonts w:ascii="Times New Roman"/>
          <w:b w:val="false"/>
          <w:i w:val="false"/>
          <w:color w:val="000000"/>
          <w:sz w:val="28"/>
        </w:rPr>
        <w:t>
      90. Жергілікті атқарушы орган жергілікті бюджет жобасымен бір мезгілде тиісті мәслхатқа мынадай құжаттар мен материалдарды:</w:t>
      </w:r>
    </w:p>
    <w:bookmarkEnd w:id="307"/>
    <w:bookmarkStart w:name="z317" w:id="308"/>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w:t>
      </w:r>
    </w:p>
    <w:bookmarkEnd w:id="308"/>
    <w:bookmarkStart w:name="z318" w:id="309"/>
    <w:p>
      <w:pPr>
        <w:spacing w:after="0"/>
        <w:ind w:left="0"/>
        <w:jc w:val="both"/>
      </w:pPr>
      <w:r>
        <w:rPr>
          <w:rFonts w:ascii="Times New Roman"/>
          <w:b w:val="false"/>
          <w:i w:val="false"/>
          <w:color w:val="000000"/>
          <w:sz w:val="28"/>
        </w:rPr>
        <w:t>
      2) облыстық бюджет, республикалық маңызы бар қала, астана бюджеті бойынша болжамды шоғырландырылған қаржылық есептілікті;</w:t>
      </w:r>
    </w:p>
    <w:bookmarkEnd w:id="309"/>
    <w:bookmarkStart w:name="z319" w:id="310"/>
    <w:p>
      <w:pPr>
        <w:spacing w:after="0"/>
        <w:ind w:left="0"/>
        <w:jc w:val="both"/>
      </w:pPr>
      <w:r>
        <w:rPr>
          <w:rFonts w:ascii="Times New Roman"/>
          <w:b w:val="false"/>
          <w:i w:val="false"/>
          <w:color w:val="000000"/>
          <w:sz w:val="28"/>
        </w:rPr>
        <w:t>
      3) облыстың, республикалық маңызы бар қаланың, астананың даму жоспарын немесе облыстың, республикалық маңызы бар қаланың, астананың даму жоспарының жобасын;</w:t>
      </w:r>
    </w:p>
    <w:bookmarkEnd w:id="310"/>
    <w:bookmarkStart w:name="z320" w:id="311"/>
    <w:p>
      <w:pPr>
        <w:spacing w:after="0"/>
        <w:ind w:left="0"/>
        <w:jc w:val="both"/>
      </w:pPr>
      <w:r>
        <w:rPr>
          <w:rFonts w:ascii="Times New Roman"/>
          <w:b w:val="false"/>
          <w:i w:val="false"/>
          <w:color w:val="000000"/>
          <w:sz w:val="28"/>
        </w:rPr>
        <w:t>
      4) шығыстарды шолуды, оны жүргізу қорытындысы бойынша тұжырымдар мен ұсынымдарды;</w:t>
      </w:r>
    </w:p>
    <w:bookmarkEnd w:id="311"/>
    <w:bookmarkStart w:name="z321" w:id="312"/>
    <w:p>
      <w:pPr>
        <w:spacing w:after="0"/>
        <w:ind w:left="0"/>
        <w:jc w:val="both"/>
      </w:pPr>
      <w:r>
        <w:rPr>
          <w:rFonts w:ascii="Times New Roman"/>
          <w:b w:val="false"/>
          <w:i w:val="false"/>
          <w:color w:val="000000"/>
          <w:sz w:val="28"/>
        </w:rPr>
        <w:t>
      5) облыстың, республикалық маңызы бар қаланың, астананың бекітілген даму жоспары туралы біріктірілген жиынтық ақпаратты;</w:t>
      </w:r>
    </w:p>
    <w:bookmarkEnd w:id="312"/>
    <w:bookmarkStart w:name="z322" w:id="313"/>
    <w:p>
      <w:pPr>
        <w:spacing w:after="0"/>
        <w:ind w:left="0"/>
        <w:jc w:val="both"/>
      </w:pPr>
      <w:r>
        <w:rPr>
          <w:rFonts w:ascii="Times New Roman"/>
          <w:b w:val="false"/>
          <w:i w:val="false"/>
          <w:color w:val="000000"/>
          <w:sz w:val="28"/>
        </w:rPr>
        <w:t>
      6) бюджеттік бағдарламалар әкімшілері бюджеттік бағдарламаларының паспорттары туралы біріктірілген жиынтық ақпаратты;</w:t>
      </w:r>
    </w:p>
    <w:bookmarkEnd w:id="313"/>
    <w:bookmarkStart w:name="z323" w:id="314"/>
    <w:p>
      <w:pPr>
        <w:spacing w:after="0"/>
        <w:ind w:left="0"/>
        <w:jc w:val="both"/>
      </w:pPr>
      <w:r>
        <w:rPr>
          <w:rFonts w:ascii="Times New Roman"/>
          <w:b w:val="false"/>
          <w:i w:val="false"/>
          <w:color w:val="000000"/>
          <w:sz w:val="28"/>
        </w:rPr>
        <w:t>
      7) кірістерді бөлу нормативтері жөніндегі ақпаратты;</w:t>
      </w:r>
    </w:p>
    <w:bookmarkEnd w:id="314"/>
    <w:bookmarkStart w:name="z324" w:id="315"/>
    <w:p>
      <w:pPr>
        <w:spacing w:after="0"/>
        <w:ind w:left="0"/>
        <w:jc w:val="both"/>
      </w:pPr>
      <w:r>
        <w:rPr>
          <w:rFonts w:ascii="Times New Roman"/>
          <w:b w:val="false"/>
          <w:i w:val="false"/>
          <w:color w:val="000000"/>
          <w:sz w:val="28"/>
        </w:rPr>
        <w:t>
      8) есепті екі қаржы жылындағы және ағымдағы қаржы жылының 1 шілдесіне борыш түрлері бойынша жергілікті атқарушы орган борышының ағымдағы жай-күйі, жергілікті атқарушы органның борышын өтеу есебіне төленген ақша сомалары және жергілікті атқарушы органның мемлекеттік-жекешелік әріптестік жобалары бойынша міндеттемелері бойынша төленген ақша сомалары туралы мәліметтерді;</w:t>
      </w:r>
    </w:p>
    <w:bookmarkEnd w:id="315"/>
    <w:bookmarkStart w:name="z325" w:id="316"/>
    <w:p>
      <w:pPr>
        <w:spacing w:after="0"/>
        <w:ind w:left="0"/>
        <w:jc w:val="both"/>
      </w:pPr>
      <w:r>
        <w:rPr>
          <w:rFonts w:ascii="Times New Roman"/>
          <w:b w:val="false"/>
          <w:i w:val="false"/>
          <w:color w:val="000000"/>
          <w:sz w:val="28"/>
        </w:rPr>
        <w:t>
      9) жергілікті атқарушы орган есепті екі қаржы жылындағы және ағымдағы қаржы жылының 1 шілдесіне түрлері мен нысандары бойынша тартқан қарыздар туралы деректерді;</w:t>
      </w:r>
    </w:p>
    <w:bookmarkEnd w:id="316"/>
    <w:bookmarkStart w:name="z326" w:id="317"/>
    <w:p>
      <w:pPr>
        <w:spacing w:after="0"/>
        <w:ind w:left="0"/>
        <w:jc w:val="both"/>
      </w:pPr>
      <w:r>
        <w:rPr>
          <w:rFonts w:ascii="Times New Roman"/>
          <w:b w:val="false"/>
          <w:i w:val="false"/>
          <w:color w:val="000000"/>
          <w:sz w:val="28"/>
        </w:rPr>
        <w:t>
      10) қарыздардың түрлері, алынған көздері, шарттары бөлінісінде жергілікті атқарушы органдардың борышына қызмет көрсету және оны өтеу жөніндегі ақпаратты;</w:t>
      </w:r>
    </w:p>
    <w:bookmarkEnd w:id="317"/>
    <w:bookmarkStart w:name="z327" w:id="318"/>
    <w:p>
      <w:pPr>
        <w:spacing w:after="0"/>
        <w:ind w:left="0"/>
        <w:jc w:val="both"/>
      </w:pPr>
      <w:r>
        <w:rPr>
          <w:rFonts w:ascii="Times New Roman"/>
          <w:b w:val="false"/>
          <w:i w:val="false"/>
          <w:color w:val="000000"/>
          <w:sz w:val="28"/>
        </w:rPr>
        <w:t>
      11) жергілікті бюджеттің жобасына енгізілген шешімдерді ашып көрсететін түсіндірме жазбаны ұсынады.</w:t>
      </w:r>
    </w:p>
    <w:bookmarkEnd w:id="318"/>
    <w:bookmarkStart w:name="z328" w:id="319"/>
    <w:p>
      <w:pPr>
        <w:spacing w:after="0"/>
        <w:ind w:left="0"/>
        <w:jc w:val="both"/>
      </w:pPr>
      <w:r>
        <w:rPr>
          <w:rFonts w:ascii="Times New Roman"/>
          <w:b w:val="false"/>
          <w:i w:val="false"/>
          <w:color w:val="000000"/>
          <w:sz w:val="28"/>
        </w:rPr>
        <w:t>
      Түсіндірме жазбаға:</w:t>
      </w:r>
    </w:p>
    <w:bookmarkEnd w:id="319"/>
    <w:bookmarkStart w:name="z329" w:id="320"/>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жоспарларының нысаналы индикаторлары мен бюджеттік бағдарламалар әкімшілері бюджеттік бағдарламаларының паспорттарында көзделген түпкілікті нәтижелердің сәйкес келмеуі туралы біріктірілген жиынтық ақпарат;</w:t>
      </w:r>
    </w:p>
    <w:bookmarkEnd w:id="320"/>
    <w:bookmarkStart w:name="z330" w:id="321"/>
    <w:p>
      <w:pPr>
        <w:spacing w:after="0"/>
        <w:ind w:left="0"/>
        <w:jc w:val="both"/>
      </w:pPr>
      <w:r>
        <w:rPr>
          <w:rFonts w:ascii="Times New Roman"/>
          <w:b w:val="false"/>
          <w:i w:val="false"/>
          <w:color w:val="000000"/>
          <w:sz w:val="28"/>
        </w:rPr>
        <w:t>
      бюджеттік бағдарламалар әкімшілері бөлінісінде нысаналы индикаторға қол жеткізу үшін қажетті сома мен түпкілікті нәтижеге (түпкілікті нәтижелерге) қол жеткізу үшін бюджеттік бағдарлама паспортында көзделген сома айырмасына жергілікті бюджет жобасында бюджет қаражаты көзделмеген, бюджеттік бағдарламалар әкімшілері мәлімдеген шығыстардың көлемі туралы ақпарат енгізіледі;</w:t>
      </w:r>
    </w:p>
    <w:bookmarkEnd w:id="321"/>
    <w:bookmarkStart w:name="z331" w:id="322"/>
    <w:p>
      <w:pPr>
        <w:spacing w:after="0"/>
        <w:ind w:left="0"/>
        <w:jc w:val="both"/>
      </w:pPr>
      <w:r>
        <w:rPr>
          <w:rFonts w:ascii="Times New Roman"/>
          <w:b w:val="false"/>
          <w:i w:val="false"/>
          <w:color w:val="000000"/>
          <w:sz w:val="28"/>
        </w:rPr>
        <w:t>
      12) бюджеттік бағдарламалар әкімшілерінің мыналарды:</w:t>
      </w:r>
    </w:p>
    <w:bookmarkEnd w:id="322"/>
    <w:bookmarkStart w:name="z332" w:id="323"/>
    <w:p>
      <w:pPr>
        <w:spacing w:after="0"/>
        <w:ind w:left="0"/>
        <w:jc w:val="both"/>
      </w:pPr>
      <w:r>
        <w:rPr>
          <w:rFonts w:ascii="Times New Roman"/>
          <w:b w:val="false"/>
          <w:i w:val="false"/>
          <w:color w:val="000000"/>
          <w:sz w:val="28"/>
        </w:rPr>
        <w:t>
      есеп-қисаптары жоқ бюджеттік сұранымды;</w:t>
      </w:r>
    </w:p>
    <w:bookmarkEnd w:id="323"/>
    <w:bookmarkStart w:name="z333" w:id="324"/>
    <w:p>
      <w:pPr>
        <w:spacing w:after="0"/>
        <w:ind w:left="0"/>
        <w:jc w:val="both"/>
      </w:pPr>
      <w:r>
        <w:rPr>
          <w:rFonts w:ascii="Times New Roman"/>
          <w:b w:val="false"/>
          <w:i w:val="false"/>
          <w:color w:val="000000"/>
          <w:sz w:val="28"/>
        </w:rPr>
        <w:t>
      жергілікті бюджет жобасында бюджет қаражаты көзделген квазимемлекеттік сектор субъектілерінің іс-шаралар жоспарларын (іс-шаралар жоспарларының жобаларын) немесе даму жоспарларын (квазимемлекеттік сектор субъектілерінің даму жоспарларының жобаларын);</w:t>
      </w:r>
    </w:p>
    <w:bookmarkEnd w:id="324"/>
    <w:bookmarkStart w:name="z334" w:id="325"/>
    <w:p>
      <w:pPr>
        <w:spacing w:after="0"/>
        <w:ind w:left="0"/>
        <w:jc w:val="both"/>
      </w:pPr>
      <w:r>
        <w:rPr>
          <w:rFonts w:ascii="Times New Roman"/>
          <w:b w:val="false"/>
          <w:i w:val="false"/>
          <w:color w:val="000000"/>
          <w:sz w:val="28"/>
        </w:rPr>
        <w:t>
      мынадай:</w:t>
      </w:r>
    </w:p>
    <w:bookmarkEnd w:id="325"/>
    <w:bookmarkStart w:name="z335" w:id="326"/>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bookmarkEnd w:id="326"/>
    <w:bookmarkStart w:name="z336" w:id="327"/>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w:t>
      </w:r>
    </w:p>
    <w:bookmarkEnd w:id="327"/>
    <w:bookmarkStart w:name="z337" w:id="328"/>
    <w:p>
      <w:pPr>
        <w:spacing w:after="0"/>
        <w:ind w:left="0"/>
        <w:jc w:val="both"/>
      </w:pPr>
      <w:r>
        <w:rPr>
          <w:rFonts w:ascii="Times New Roman"/>
          <w:b w:val="false"/>
          <w:i w:val="false"/>
          <w:color w:val="000000"/>
          <w:sz w:val="28"/>
        </w:rPr>
        <w:t>
      жағдайды жақсарту және проблемаларды шешу, мақсаттар мен жоспарланатын нысаналы индикаторларға қол жеткізу жолдарының, оның ішінде облыстың, республикалық маңызы бар қаланың, астананың даму жоспарларының нысаналы индикаторларына қол жеткізу үшін жоспарланатын бюджет қаражаты жеткіліксіз болған жағдайда нысаналы индикаторлар мен түпкілікті нәтижелердің сәйкес келмеу себептерінің сипаттамасы;</w:t>
      </w:r>
    </w:p>
    <w:bookmarkEnd w:id="328"/>
    <w:bookmarkStart w:name="z338" w:id="329"/>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жоспарларының мақсаттарымен және нысаналы индикаторларымен өзара байланыстырылған бюджеттік бағдарламалардың паспорттарында көзделген нысаналы индикаторлар мен жоспарланатын түпкілікті нәтижелердің сипаттамасы;</w:t>
      </w:r>
    </w:p>
    <w:bookmarkEnd w:id="329"/>
    <w:bookmarkStart w:name="z339" w:id="330"/>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қаражатының жұмсалу бағыттары, бюджеттік бағдарламалардың паспорттарында көзделген іс-шаралардың қысқаша сипаттамасы;</w:t>
      </w:r>
    </w:p>
    <w:bookmarkEnd w:id="330"/>
    <w:bookmarkStart w:name="z340" w:id="331"/>
    <w:p>
      <w:pPr>
        <w:spacing w:after="0"/>
        <w:ind w:left="0"/>
        <w:jc w:val="both"/>
      </w:pPr>
      <w:r>
        <w:rPr>
          <w:rFonts w:ascii="Times New Roman"/>
          <w:b w:val="false"/>
          <w:i w:val="false"/>
          <w:color w:val="000000"/>
          <w:sz w:val="28"/>
        </w:rPr>
        <w:t xml:space="preserve">
      алдыңғы қаржы жылдарында бөлінген және пайдаланылған шығыстардың сомалары көрсетіле отырып, облыстың, республикалық маңызы бар қаланың, астананың даму жоспары шеңберінде Кодекстің 148-бабының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облыстың, республикалық маңызы бар қаланың, астананың инвестициялық жоспарына сәйкес жоспарлы кезеңге арналған бюджет жобасына енгізілген, оның ішінде жоғары тұрған бюджеттен берілетін нысаналы даму трансферттері мен бюджеттік кредиттер есебінен іске асырылатын, басталған (жалғасатын) бюджеттік инвестициялық жобалар туралы ақпарат бар түсіндірме жазбаны қамтитын құжаттарын ұсынады.</w:t>
      </w:r>
    </w:p>
    <w:bookmarkEnd w:id="331"/>
    <w:bookmarkStart w:name="z341" w:id="332"/>
    <w:p>
      <w:pPr>
        <w:spacing w:after="0"/>
        <w:ind w:left="0"/>
        <w:jc w:val="both"/>
      </w:pPr>
      <w:r>
        <w:rPr>
          <w:rFonts w:ascii="Times New Roman"/>
          <w:b w:val="false"/>
          <w:i w:val="false"/>
          <w:color w:val="000000"/>
          <w:sz w:val="28"/>
        </w:rPr>
        <w:t>
      91. Облыстық бюджетті, республикалық маңызы бар қаланың, астананың бюджеттерін жоспарлау жөніндегі жергілікті уәкілетті органдар жыл сайын жоспарлы кезеңге әзірлейді.</w:t>
      </w:r>
    </w:p>
    <w:bookmarkEnd w:id="332"/>
    <w:bookmarkStart w:name="z342" w:id="333"/>
    <w:p>
      <w:pPr>
        <w:spacing w:after="0"/>
        <w:ind w:left="0"/>
        <w:jc w:val="both"/>
      </w:pPr>
      <w:r>
        <w:rPr>
          <w:rFonts w:ascii="Times New Roman"/>
          <w:b w:val="false"/>
          <w:i w:val="false"/>
          <w:color w:val="000000"/>
          <w:sz w:val="28"/>
        </w:rPr>
        <w:t>
      92. Мемлекеттік жоспарлау жөніндегі жергілікті уәкілетті орган облыстық бюджеттің, республикалық маңызы бар қала, астана бюджетінің жобасын жасайды және оны облыстың, республикалық маңызы бар қаланың, астананың бюджет комиссиясының қарауына енгізеді.</w:t>
      </w:r>
    </w:p>
    <w:bookmarkEnd w:id="333"/>
    <w:bookmarkStart w:name="z343" w:id="334"/>
    <w:p>
      <w:pPr>
        <w:spacing w:after="0"/>
        <w:ind w:left="0"/>
        <w:jc w:val="both"/>
      </w:pPr>
      <w:r>
        <w:rPr>
          <w:rFonts w:ascii="Times New Roman"/>
          <w:b w:val="false"/>
          <w:i w:val="false"/>
          <w:color w:val="000000"/>
          <w:sz w:val="28"/>
        </w:rPr>
        <w:t xml:space="preserve">
      93. Мемлекеттік жоспарлау жөніндегі жергілікті уәкілетті орган Кодекстің 87-бабының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бюджет жобасы шығыстарының негізгі бағыттары бойынша алдын ала бағалау жүргізу үшін облыстық бюджеттің, республикалық маңызы бар қала, астана бюджетінің жобасын ағымдағы қаржы жылының 15 қыркүйегінен кешіктірмей облыстың, республикалық маңызы бар қаланың, астананың ревизиялық комиссиясына қарауға ұсынады.</w:t>
      </w:r>
    </w:p>
    <w:bookmarkEnd w:id="334"/>
    <w:bookmarkStart w:name="z345" w:id="335"/>
    <w:p>
      <w:pPr>
        <w:spacing w:after="0"/>
        <w:ind w:left="0"/>
        <w:jc w:val="both"/>
      </w:pPr>
      <w:r>
        <w:rPr>
          <w:rFonts w:ascii="Times New Roman"/>
          <w:b w:val="false"/>
          <w:i w:val="false"/>
          <w:color w:val="000000"/>
          <w:sz w:val="28"/>
        </w:rPr>
        <w:t xml:space="preserve">
      94. Жоспарлы кезеңге арналған облыстық бюджеттің, республикалық маңызы бар қала, астана бюджетінің жобасы Кодекстің </w:t>
      </w:r>
      <w:r>
        <w:rPr>
          <w:rFonts w:ascii="Times New Roman"/>
          <w:b w:val="false"/>
          <w:i w:val="false"/>
          <w:color w:val="000000"/>
          <w:sz w:val="28"/>
        </w:rPr>
        <w:t>9-бабына</w:t>
      </w:r>
      <w:r>
        <w:rPr>
          <w:rFonts w:ascii="Times New Roman"/>
          <w:b w:val="false"/>
          <w:i w:val="false"/>
          <w:color w:val="000000"/>
          <w:sz w:val="28"/>
        </w:rPr>
        <w:t xml:space="preserve">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335"/>
    <w:bookmarkStart w:name="z346" w:id="336"/>
    <w:p>
      <w:pPr>
        <w:spacing w:after="0"/>
        <w:ind w:left="0"/>
        <w:jc w:val="both"/>
      </w:pPr>
      <w:r>
        <w:rPr>
          <w:rFonts w:ascii="Times New Roman"/>
          <w:b w:val="false"/>
          <w:i w:val="false"/>
          <w:color w:val="000000"/>
          <w:sz w:val="28"/>
        </w:rPr>
        <w:t>
      95. Мемлекеттiк жоспарлау жөнiндегi жергiлiктi уәкiлеттi орган облыстың, республикалық маңызы бар қала, астана бюджет комиссиясының облыс, республикалық маңызы бар қала, астана бюджетiнiң жобасы бойынша ұсыныстары негiзiнде облыс, республикалық маңызы бар қала, астана бюджетiнiң жобасын әзiрлейдi және оны ағымдағы қаржы жылының 1 қазанынан кешіктірмей облыстың, республикалық маңызы бар қаланың, астананың жергiлiктi атқарушы органдарының қарауына ұсынады.</w:t>
      </w:r>
    </w:p>
    <w:bookmarkEnd w:id="336"/>
    <w:bookmarkStart w:name="z347" w:id="337"/>
    <w:p>
      <w:pPr>
        <w:spacing w:after="0"/>
        <w:ind w:left="0"/>
        <w:jc w:val="both"/>
      </w:pPr>
      <w:r>
        <w:rPr>
          <w:rFonts w:ascii="Times New Roman"/>
          <w:b w:val="false"/>
          <w:i w:val="false"/>
          <w:color w:val="000000"/>
          <w:sz w:val="28"/>
        </w:rPr>
        <w:t>
      96.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органы ағымдағы қаржы жылының 15 қазанынан кешіктірмей тиісті мәслихатқа енгізеді.</w:t>
      </w:r>
    </w:p>
    <w:bookmarkEnd w:id="337"/>
    <w:bookmarkStart w:name="z348" w:id="338"/>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органы облыстық бюджеттің, республикалық маңызы бар қала, астана бюджеттерінің жобасымен бір мезгілде осы Қағидалардың </w:t>
      </w:r>
      <w:r>
        <w:rPr>
          <w:rFonts w:ascii="Times New Roman"/>
          <w:b w:val="false"/>
          <w:i w:val="false"/>
          <w:color w:val="000000"/>
          <w:sz w:val="28"/>
        </w:rPr>
        <w:t>90-тармағына</w:t>
      </w:r>
      <w:r>
        <w:rPr>
          <w:rFonts w:ascii="Times New Roman"/>
          <w:b w:val="false"/>
          <w:i w:val="false"/>
          <w:color w:val="000000"/>
          <w:sz w:val="28"/>
        </w:rPr>
        <w:t xml:space="preserve"> сәйкес құжаттар мен материалдарды ұсынады.</w:t>
      </w:r>
    </w:p>
    <w:bookmarkEnd w:id="338"/>
    <w:bookmarkStart w:name="z349" w:id="339"/>
    <w:p>
      <w:pPr>
        <w:spacing w:after="0"/>
        <w:ind w:left="0"/>
        <w:jc w:val="both"/>
      </w:pPr>
      <w:r>
        <w:rPr>
          <w:rFonts w:ascii="Times New Roman"/>
          <w:b w:val="false"/>
          <w:i w:val="false"/>
          <w:color w:val="000000"/>
          <w:sz w:val="28"/>
        </w:rPr>
        <w:t>
      97. Аудандық (облыстық маңызы бар қала) бюджетті мемлекеттік жоспарлау жөніндегі жергілікті уәкілетті органдар жыл сайын жоспарлы кезеңге әзірлейді.</w:t>
      </w:r>
    </w:p>
    <w:bookmarkEnd w:id="339"/>
    <w:bookmarkStart w:name="z350" w:id="340"/>
    <w:p>
      <w:pPr>
        <w:spacing w:after="0"/>
        <w:ind w:left="0"/>
        <w:jc w:val="both"/>
      </w:pPr>
      <w:r>
        <w:rPr>
          <w:rFonts w:ascii="Times New Roman"/>
          <w:b w:val="false"/>
          <w:i w:val="false"/>
          <w:color w:val="000000"/>
          <w:sz w:val="28"/>
        </w:rPr>
        <w:t>
      98. Мемлекеттік жоспарлау жөніндегі жергілікті уәкілетті орган аудандық (облыстық маңызы бар қала) бюджеттің жобасын жасайды және оны ауданның (облыстық маңызы бар қала) бюджет комиссиясының қарауына енгізеді.</w:t>
      </w:r>
    </w:p>
    <w:bookmarkEnd w:id="340"/>
    <w:bookmarkStart w:name="z351" w:id="341"/>
    <w:p>
      <w:pPr>
        <w:spacing w:after="0"/>
        <w:ind w:left="0"/>
        <w:jc w:val="both"/>
      </w:pPr>
      <w:r>
        <w:rPr>
          <w:rFonts w:ascii="Times New Roman"/>
          <w:b w:val="false"/>
          <w:i w:val="false"/>
          <w:color w:val="000000"/>
          <w:sz w:val="28"/>
        </w:rPr>
        <w:t>
      Аудандық (облыстық маңызы бар қала) бюджет жобасын қарау және айқындау ағымдағы қаржы жылының 1 қазанынан кешіктірілмей аяқталады.</w:t>
      </w:r>
    </w:p>
    <w:bookmarkEnd w:id="341"/>
    <w:bookmarkStart w:name="z352" w:id="342"/>
    <w:p>
      <w:pPr>
        <w:spacing w:after="0"/>
        <w:ind w:left="0"/>
        <w:jc w:val="both"/>
      </w:pPr>
      <w:r>
        <w:rPr>
          <w:rFonts w:ascii="Times New Roman"/>
          <w:b w:val="false"/>
          <w:i w:val="false"/>
          <w:color w:val="000000"/>
          <w:sz w:val="28"/>
        </w:rPr>
        <w:t xml:space="preserve">
      99. Жоспарлы кезеңге арналған аудандық (облыстық маңызы бар қала) бюджеттің жобасы Кодекстің </w:t>
      </w:r>
      <w:r>
        <w:rPr>
          <w:rFonts w:ascii="Times New Roman"/>
          <w:b w:val="false"/>
          <w:i w:val="false"/>
          <w:color w:val="000000"/>
          <w:sz w:val="28"/>
        </w:rPr>
        <w:t>9-бабына</w:t>
      </w:r>
      <w:r>
        <w:rPr>
          <w:rFonts w:ascii="Times New Roman"/>
          <w:b w:val="false"/>
          <w:i w:val="false"/>
          <w:color w:val="000000"/>
          <w:sz w:val="28"/>
        </w:rPr>
        <w:t xml:space="preserve">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342"/>
    <w:bookmarkStart w:name="z353" w:id="343"/>
    <w:p>
      <w:pPr>
        <w:spacing w:after="0"/>
        <w:ind w:left="0"/>
        <w:jc w:val="both"/>
      </w:pPr>
      <w:r>
        <w:rPr>
          <w:rFonts w:ascii="Times New Roman"/>
          <w:b w:val="false"/>
          <w:i w:val="false"/>
          <w:color w:val="000000"/>
          <w:sz w:val="28"/>
        </w:rPr>
        <w:t>
      100. Мемлекеттiк жоспарлау жөнiндегi жергiлiктi уәкiлеттi орган жоспарлы кезеңге арналған аудандық (облыстық маңызы бар қала) бюджеттiң жобасы бойынша ауданның (облыстық маңызы бар қаланың) бюджет комиссиясының ұсыныстары негiзiнде жоспарлы кезеңге арналған аудандық (облыстық маңызы бар қала) бюджет туралы мәслихат шешімінің жобасын әзiрлейдi және оны ағымдағы қаржы жылының 15 қазанынан кешiктiрмей ауданның (облыстық маңызы бар қаланың) жергiлiктi атқарушы органының қарауына ұсынады.</w:t>
      </w:r>
    </w:p>
    <w:bookmarkEnd w:id="343"/>
    <w:bookmarkStart w:name="z354" w:id="344"/>
    <w:p>
      <w:pPr>
        <w:spacing w:after="0"/>
        <w:ind w:left="0"/>
        <w:jc w:val="both"/>
      </w:pPr>
      <w:r>
        <w:rPr>
          <w:rFonts w:ascii="Times New Roman"/>
          <w:b w:val="false"/>
          <w:i w:val="false"/>
          <w:color w:val="000000"/>
          <w:sz w:val="28"/>
        </w:rPr>
        <w:t>
      101. Аудандық (облыстық маңызы бар қала) бюджеттің жобасын ауданның (облыстық маңызы бар қаланың) жергілікті атқарушы органы ағымдағы қаржы жылының 1 қарашасынан кешіктірмей тиісті мәслихатқа енгізеді.</w:t>
      </w:r>
    </w:p>
    <w:bookmarkEnd w:id="344"/>
    <w:bookmarkStart w:name="z355" w:id="345"/>
    <w:p>
      <w:pPr>
        <w:spacing w:after="0"/>
        <w:ind w:left="0"/>
        <w:jc w:val="both"/>
      </w:pPr>
      <w:r>
        <w:rPr>
          <w:rFonts w:ascii="Times New Roman"/>
          <w:b w:val="false"/>
          <w:i w:val="false"/>
          <w:color w:val="000000"/>
          <w:sz w:val="28"/>
        </w:rPr>
        <w:t xml:space="preserve">
      Ауданның (облыстық маңызы бар қаланың) жергілікті атқарушы органы облыстық бюджеттің, республикалық маңызы бар қала, астана бюджеттерінің жобасымен бір мезгілде осы Қағидалардың </w:t>
      </w:r>
      <w:r>
        <w:rPr>
          <w:rFonts w:ascii="Times New Roman"/>
          <w:b w:val="false"/>
          <w:i w:val="false"/>
          <w:color w:val="000000"/>
          <w:sz w:val="28"/>
        </w:rPr>
        <w:t>90-тармағына</w:t>
      </w:r>
      <w:r>
        <w:rPr>
          <w:rFonts w:ascii="Times New Roman"/>
          <w:b w:val="false"/>
          <w:i w:val="false"/>
          <w:color w:val="000000"/>
          <w:sz w:val="28"/>
        </w:rPr>
        <w:t xml:space="preserve"> сәйкес құжаттар мен материалдарды ұсынады.</w:t>
      </w:r>
    </w:p>
    <w:bookmarkEnd w:id="345"/>
    <w:bookmarkStart w:name="z356" w:id="346"/>
    <w:p>
      <w:pPr>
        <w:spacing w:after="0"/>
        <w:ind w:left="0"/>
        <w:jc w:val="both"/>
      </w:pPr>
      <w:r>
        <w:rPr>
          <w:rFonts w:ascii="Times New Roman"/>
          <w:b w:val="false"/>
          <w:i w:val="false"/>
          <w:color w:val="000000"/>
          <w:sz w:val="28"/>
        </w:rPr>
        <w:t>
      102. Аудандық маңызы бар қала, ауыл, кент, ауылдық округ бюджетін аудандық маңызы бар қала, ауыл, кент, ауылдық округ әкімінің аппараты жыл сайын жоспарлы кезеңге әзірлейді.</w:t>
      </w:r>
    </w:p>
    <w:bookmarkEnd w:id="346"/>
    <w:bookmarkStart w:name="z357" w:id="347"/>
    <w:p>
      <w:pPr>
        <w:spacing w:after="0"/>
        <w:ind w:left="0"/>
        <w:jc w:val="both"/>
      </w:pPr>
      <w:r>
        <w:rPr>
          <w:rFonts w:ascii="Times New Roman"/>
          <w:b w:val="false"/>
          <w:i w:val="false"/>
          <w:color w:val="000000"/>
          <w:sz w:val="28"/>
        </w:rPr>
        <w:t>
      103.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бюджеттерінің жобаларын ауданның (облыстық маңызы бар қаланың) бюджет комиссиясының қарауына енгізеді.</w:t>
      </w:r>
    </w:p>
    <w:bookmarkEnd w:id="347"/>
    <w:bookmarkStart w:name="z358" w:id="348"/>
    <w:p>
      <w:pPr>
        <w:spacing w:after="0"/>
        <w:ind w:left="0"/>
        <w:jc w:val="both"/>
      </w:pPr>
      <w:r>
        <w:rPr>
          <w:rFonts w:ascii="Times New Roman"/>
          <w:b w:val="false"/>
          <w:i w:val="false"/>
          <w:color w:val="000000"/>
          <w:sz w:val="28"/>
        </w:rPr>
        <w:t>
      104. Аудандық маңызы бар қала, ауыл, кент, ауылдық округ бюджетінің жобасын қарау және айқындау ағымдағы қаржы жылының 15 қазанынан кешіктірілмей аяқталады.</w:t>
      </w:r>
    </w:p>
    <w:bookmarkEnd w:id="348"/>
    <w:bookmarkStart w:name="z359" w:id="349"/>
    <w:p>
      <w:pPr>
        <w:spacing w:after="0"/>
        <w:ind w:left="0"/>
        <w:jc w:val="both"/>
      </w:pPr>
      <w:r>
        <w:rPr>
          <w:rFonts w:ascii="Times New Roman"/>
          <w:b w:val="false"/>
          <w:i w:val="false"/>
          <w:color w:val="000000"/>
          <w:sz w:val="28"/>
        </w:rPr>
        <w:t xml:space="preserve">
      105. Аудандық маңызы бар қала, ауыл, кент, ауылдық округ бюджеттері туралы мәслихат шешімінің жобасы Кодекстің </w:t>
      </w:r>
      <w:r>
        <w:rPr>
          <w:rFonts w:ascii="Times New Roman"/>
          <w:b w:val="false"/>
          <w:i w:val="false"/>
          <w:color w:val="000000"/>
          <w:sz w:val="28"/>
        </w:rPr>
        <w:t>9-бабында</w:t>
      </w:r>
      <w:r>
        <w:rPr>
          <w:rFonts w:ascii="Times New Roman"/>
          <w:b w:val="false"/>
          <w:i w:val="false"/>
          <w:color w:val="000000"/>
          <w:sz w:val="28"/>
        </w:rPr>
        <w:t xml:space="preserve">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349"/>
    <w:bookmarkStart w:name="z360" w:id="350"/>
    <w:p>
      <w:pPr>
        <w:spacing w:after="0"/>
        <w:ind w:left="0"/>
        <w:jc w:val="both"/>
      </w:pPr>
      <w:r>
        <w:rPr>
          <w:rFonts w:ascii="Times New Roman"/>
          <w:b w:val="false"/>
          <w:i w:val="false"/>
          <w:color w:val="000000"/>
          <w:sz w:val="28"/>
        </w:rPr>
        <w:t>
      106. Аудандық маңызы бар қала, ауыл, кент, ауылдық округ әкімінің аппараты аудандық маңызы бар қала, ауыл, кент, ауылдық округ бюджетінің жобасын жасайды және оны жергілікті қоғамдастық жиналысымен келіскеннен кейін ағымдағы қаржы жылының 1 қыркүйегінен кешіктірмей ауданның (облыстық маңызы бар қаланың) мемлекеттік жоспарлау жөніндегі жергілікті уәкілетті органына қарауға ұсынады.</w:t>
      </w:r>
    </w:p>
    <w:bookmarkEnd w:id="350"/>
    <w:bookmarkStart w:name="z361" w:id="351"/>
    <w:p>
      <w:pPr>
        <w:spacing w:after="0"/>
        <w:ind w:left="0"/>
        <w:jc w:val="both"/>
      </w:pPr>
      <w:r>
        <w:rPr>
          <w:rFonts w:ascii="Times New Roman"/>
          <w:b w:val="false"/>
          <w:i w:val="false"/>
          <w:color w:val="000000"/>
          <w:sz w:val="28"/>
        </w:rPr>
        <w:t>
      107. Аудандық маңызы бар қалалар, ауылдар, кенттер, ауылдық округтер бюджеттерінің жобаларын ауданның (облыстық маңызы бар қаланың) жергілікті атқарушы органы аудандық (облыстық маңызы бар қаланың) мәслихатқа ағымдағы қаржы жылының 10 қарашасынан кешіктірмей енгізеді.</w:t>
      </w:r>
    </w:p>
    <w:bookmarkEnd w:id="351"/>
    <w:bookmarkStart w:name="z362" w:id="352"/>
    <w:p>
      <w:pPr>
        <w:spacing w:after="0"/>
        <w:ind w:left="0"/>
        <w:jc w:val="both"/>
      </w:pPr>
      <w:r>
        <w:rPr>
          <w:rFonts w:ascii="Times New Roman"/>
          <w:b w:val="false"/>
          <w:i w:val="false"/>
          <w:color w:val="000000"/>
          <w:sz w:val="28"/>
        </w:rPr>
        <w:t xml:space="preserve">
      Ауданның (облыстық маңызы бар қаланың) жергілікті атқарушы органы аудандық маңызы бар қала, ауыл, кент, ауылдық округ бюджетінің жобасымен бір мезгілде осы Қағидалардың </w:t>
      </w:r>
      <w:r>
        <w:rPr>
          <w:rFonts w:ascii="Times New Roman"/>
          <w:b w:val="false"/>
          <w:i w:val="false"/>
          <w:color w:val="000000"/>
          <w:sz w:val="28"/>
        </w:rPr>
        <w:t>90-тармағына</w:t>
      </w:r>
      <w:r>
        <w:rPr>
          <w:rFonts w:ascii="Times New Roman"/>
          <w:b w:val="false"/>
          <w:i w:val="false"/>
          <w:color w:val="000000"/>
          <w:sz w:val="28"/>
        </w:rPr>
        <w:t xml:space="preserve"> сәйкес құжаттар мен материалдарды ұсынады.</w:t>
      </w:r>
    </w:p>
    <w:bookmarkEnd w:id="352"/>
    <w:bookmarkStart w:name="z363" w:id="353"/>
    <w:p>
      <w:pPr>
        <w:spacing w:after="0"/>
        <w:ind w:left="0"/>
        <w:jc w:val="both"/>
      </w:pPr>
      <w:r>
        <w:rPr>
          <w:rFonts w:ascii="Times New Roman"/>
          <w:b w:val="false"/>
          <w:i w:val="false"/>
          <w:color w:val="000000"/>
          <w:sz w:val="28"/>
        </w:rPr>
        <w:t xml:space="preserve">
      108. Жоғары тұрған бюджеттер төмен тұрған бюджеттерге беретін жергілікті бюджеттерден нысаналы даму трансферттерін қарау және іріктеу осы Қағидалардың </w:t>
      </w:r>
      <w:r>
        <w:rPr>
          <w:rFonts w:ascii="Times New Roman"/>
          <w:b w:val="false"/>
          <w:i w:val="false"/>
          <w:color w:val="000000"/>
          <w:sz w:val="28"/>
        </w:rPr>
        <w:t>6-тарауына</w:t>
      </w:r>
      <w:r>
        <w:rPr>
          <w:rFonts w:ascii="Times New Roman"/>
          <w:b w:val="false"/>
          <w:i w:val="false"/>
          <w:color w:val="000000"/>
          <w:sz w:val="28"/>
        </w:rPr>
        <w:t xml:space="preserve"> сәйкес жүзеге асырылады.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жоспарлаудың</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365" w:id="354"/>
    <w:p>
      <w:pPr>
        <w:spacing w:after="0"/>
        <w:ind w:left="0"/>
        <w:jc w:val="both"/>
      </w:pPr>
      <w:r>
        <w:rPr>
          <w:rFonts w:ascii="Times New Roman"/>
          <w:b w:val="false"/>
          <w:i w:val="false"/>
          <w:color w:val="000000"/>
          <w:sz w:val="28"/>
        </w:rPr>
        <w:t>
      Нысан</w:t>
      </w:r>
    </w:p>
    <w:bookmarkEnd w:id="354"/>
    <w:bookmarkStart w:name="z366" w:id="355"/>
    <w:p>
      <w:pPr>
        <w:spacing w:after="0"/>
        <w:ind w:left="0"/>
        <w:jc w:val="left"/>
      </w:pPr>
      <w:r>
        <w:rPr>
          <w:rFonts w:ascii="Times New Roman"/>
          <w:b/>
          <w:i w:val="false"/>
          <w:color w:val="000000"/>
        </w:rPr>
        <w:t xml:space="preserve"> Республикалық бюджеттік бағдарламалар әкімшілері шығыстарының лимиттері  ___________________________________________________________________  (бюджеттік бағдарламалар әкімшісінің атауы)</w:t>
      </w:r>
    </w:p>
    <w:bookmarkEnd w:id="355"/>
    <w:bookmarkStart w:name="z369" w:id="356"/>
    <w:p>
      <w:pPr>
        <w:spacing w:after="0"/>
        <w:ind w:left="0"/>
        <w:jc w:val="both"/>
      </w:pPr>
      <w:r>
        <w:rPr>
          <w:rFonts w:ascii="Times New Roman"/>
          <w:b w:val="false"/>
          <w:i w:val="false"/>
          <w:color w:val="000000"/>
          <w:sz w:val="28"/>
        </w:rPr>
        <w:t>
      мың теңге</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бірінші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екінші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үшінші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 шығыстарының лимиті,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сипаттағы шартсыз базалық шығыстар:</w:t>
            </w:r>
          </w:p>
          <w:p>
            <w:pPr>
              <w:spacing w:after="20"/>
              <w:ind w:left="20"/>
              <w:jc w:val="both"/>
            </w:pPr>
            <w:r>
              <w:rPr>
                <w:rFonts w:ascii="Times New Roman"/>
                <w:b w:val="false"/>
                <w:i w:val="false"/>
                <w:color w:val="000000"/>
                <w:sz w:val="20"/>
              </w:rPr>
              <w:t>
ағымдағы әкімшілік шығыстар;</w:t>
            </w:r>
          </w:p>
          <w:p>
            <w:pPr>
              <w:spacing w:after="20"/>
              <w:ind w:left="20"/>
              <w:jc w:val="both"/>
            </w:pPr>
            <w:r>
              <w:rPr>
                <w:rFonts w:ascii="Times New Roman"/>
                <w:b w:val="false"/>
                <w:i w:val="false"/>
                <w:color w:val="000000"/>
                <w:sz w:val="20"/>
              </w:rPr>
              <w:t>
тізім бойынша шартсыз базалық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базалық шығыстар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 және Қазақстан Республикасы Үкіметінің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57"/>
    <w:p>
      <w:pPr>
        <w:spacing w:after="0"/>
        <w:ind w:left="0"/>
        <w:jc w:val="both"/>
      </w:pPr>
      <w:r>
        <w:rPr>
          <w:rFonts w:ascii="Times New Roman"/>
          <w:b w:val="false"/>
          <w:i w:val="false"/>
          <w:color w:val="000000"/>
          <w:sz w:val="28"/>
        </w:rPr>
        <w:t>
      Анықтама:</w:t>
      </w:r>
    </w:p>
    <w:bookmarkEnd w:id="357"/>
    <w:bookmarkStart w:name="z373" w:id="358"/>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 және Қазақстан Республикасы Үкіметінің резерві тек Қазақстан Республикасының Қаржы Министрлігіне қатысты.</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жоспарлаудың</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375" w:id="359"/>
    <w:p>
      <w:pPr>
        <w:spacing w:after="0"/>
        <w:ind w:left="0"/>
        <w:jc w:val="both"/>
      </w:pPr>
      <w:r>
        <w:rPr>
          <w:rFonts w:ascii="Times New Roman"/>
          <w:b w:val="false"/>
          <w:i w:val="false"/>
          <w:color w:val="000000"/>
          <w:sz w:val="28"/>
        </w:rPr>
        <w:t>
      Нысан</w:t>
      </w:r>
    </w:p>
    <w:bookmarkEnd w:id="359"/>
    <w:bookmarkStart w:name="z376" w:id="360"/>
    <w:p>
      <w:pPr>
        <w:spacing w:after="0"/>
        <w:ind w:left="0"/>
        <w:jc w:val="left"/>
      </w:pPr>
      <w:r>
        <w:rPr>
          <w:rFonts w:ascii="Times New Roman"/>
          <w:b/>
          <w:i w:val="false"/>
          <w:color w:val="000000"/>
        </w:rPr>
        <w:t xml:space="preserve"> Жергілікті бюджеттік бағдарламалар әкімшілері шығыстарының лимиттері  __________________________________________________________________________  (бюджеттік бағдарламалар әкімшісінің атауы)</w:t>
      </w:r>
    </w:p>
    <w:bookmarkEnd w:id="36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бірінші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екінші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үшінші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 шығыстарының лимиті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сипаттағы шартсыз базалық шығыстар:</w:t>
            </w:r>
          </w:p>
          <w:p>
            <w:pPr>
              <w:spacing w:after="20"/>
              <w:ind w:left="20"/>
              <w:jc w:val="both"/>
            </w:pPr>
            <w:r>
              <w:rPr>
                <w:rFonts w:ascii="Times New Roman"/>
                <w:b w:val="false"/>
                <w:i w:val="false"/>
                <w:color w:val="000000"/>
                <w:sz w:val="20"/>
              </w:rPr>
              <w:t>
ағымдағы әкімшілік шығыстар;</w:t>
            </w:r>
          </w:p>
          <w:p>
            <w:pPr>
              <w:spacing w:after="20"/>
              <w:ind w:left="20"/>
              <w:jc w:val="both"/>
            </w:pPr>
            <w:r>
              <w:rPr>
                <w:rFonts w:ascii="Times New Roman"/>
                <w:b w:val="false"/>
                <w:i w:val="false"/>
                <w:color w:val="000000"/>
                <w:sz w:val="20"/>
              </w:rPr>
              <w:t>
тізім бойынша шартсыз базалық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базалық шығыстар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жоспарлаудың</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383" w:id="361"/>
    <w:p>
      <w:pPr>
        <w:spacing w:after="0"/>
        <w:ind w:left="0"/>
        <w:jc w:val="both"/>
      </w:pPr>
      <w:r>
        <w:rPr>
          <w:rFonts w:ascii="Times New Roman"/>
          <w:b w:val="false"/>
          <w:i w:val="false"/>
          <w:color w:val="000000"/>
          <w:sz w:val="28"/>
        </w:rPr>
        <w:t>
      Нысан</w:t>
      </w:r>
    </w:p>
    <w:bookmarkEnd w:id="361"/>
    <w:bookmarkStart w:name="z384" w:id="362"/>
    <w:p>
      <w:pPr>
        <w:spacing w:after="0"/>
        <w:ind w:left="0"/>
        <w:jc w:val="left"/>
      </w:pPr>
      <w:r>
        <w:rPr>
          <w:rFonts w:ascii="Times New Roman"/>
          <w:b/>
          <w:i w:val="false"/>
          <w:color w:val="000000"/>
        </w:rPr>
        <w:t xml:space="preserve"> Бюджеттік сұраным құрамында есеп-қисаптар ұсынылмайтын базалық шығыстардың тізбесі  ___________________________________________________________________  (бюджеттік бағдарламалар әкімшісінің атауы)</w:t>
      </w:r>
    </w:p>
    <w:bookmarkEnd w:id="36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бірінші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екінші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үшінші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жоспарлаудың</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389" w:id="363"/>
    <w:p>
      <w:pPr>
        <w:spacing w:after="0"/>
        <w:ind w:left="0"/>
        <w:jc w:val="left"/>
      </w:pPr>
      <w:r>
        <w:rPr>
          <w:rFonts w:ascii="Times New Roman"/>
          <w:b/>
          <w:i w:val="false"/>
          <w:color w:val="000000"/>
        </w:rPr>
        <w:t xml:space="preserve"> Ұсынылып отырған заттай нормалардың қаржылық қамтамасыз етілуі жөніндегі ақпарат</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тиесілік нормасы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тиесілік нормалары бойынша жалпы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01.01. нақты болуы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есептен шығаруға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сатып алу жоспарланған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(11-бағ. = (4-бағ. - ((5-бағ. - 8-бағ.) + 9-бағ.)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 (12-бағ. = 14-бағ. + 16-бағ. + 18-бағ.)</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64"/>
    <w:p>
      <w:pPr>
        <w:spacing w:after="0"/>
        <w:ind w:left="0"/>
        <w:jc w:val="both"/>
      </w:pPr>
      <w:r>
        <w:rPr>
          <w:rFonts w:ascii="Times New Roman"/>
          <w:b w:val="false"/>
          <w:i w:val="false"/>
          <w:color w:val="000000"/>
          <w:sz w:val="28"/>
        </w:rPr>
        <w:t>
      Кестенің жалғасы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жоспарлы кезеңнің 2-ші жылына сатып алу көзделген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жоспарлы кезеңнің 3-ші жылына сатып алу көзделген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жоспарлы кезеңде сатып алу жоспарлануда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(17-бағ. = 11-бағ. - 13-бағ. - 15-бағ.)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 (18-бағ. = 12-бағ. - 14-бағ. - 16-бағ.)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жоспарлаудың</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392" w:id="365"/>
    <w:p>
      <w:pPr>
        <w:spacing w:after="0"/>
        <w:ind w:left="0"/>
        <w:jc w:val="both"/>
      </w:pPr>
      <w:r>
        <w:rPr>
          <w:rFonts w:ascii="Times New Roman"/>
          <w:b w:val="false"/>
          <w:i w:val="false"/>
          <w:color w:val="000000"/>
          <w:sz w:val="28"/>
        </w:rPr>
        <w:t>
      Нысан</w:t>
      </w:r>
    </w:p>
    <w:bookmarkEnd w:id="365"/>
    <w:bookmarkStart w:name="z393" w:id="366"/>
    <w:p>
      <w:pPr>
        <w:spacing w:after="0"/>
        <w:ind w:left="0"/>
        <w:jc w:val="left"/>
      </w:pPr>
      <w:r>
        <w:rPr>
          <w:rFonts w:ascii="Times New Roman"/>
          <w:b/>
          <w:i w:val="false"/>
          <w:color w:val="000000"/>
        </w:rPr>
        <w:t xml:space="preserve"> Шығыстардың функционалдық сыныптамасы бойынша республикалық бюджеттің шығыстары бойынша жиынтық ақпарат</w:t>
      </w:r>
    </w:p>
    <w:bookmarkEnd w:id="366"/>
    <w:bookmarkStart w:name="z394" w:id="367"/>
    <w:p>
      <w:pPr>
        <w:spacing w:after="0"/>
        <w:ind w:left="0"/>
        <w:jc w:val="both"/>
      </w:pPr>
      <w:r>
        <w:rPr>
          <w:rFonts w:ascii="Times New Roman"/>
          <w:b w:val="false"/>
          <w:i w:val="false"/>
          <w:color w:val="000000"/>
          <w:sz w:val="28"/>
        </w:rPr>
        <w:t>
      мың теңге</w:t>
      </w:r>
    </w:p>
    <w:bookmarkEnd w:id="3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cу, орман, балық шаруашылығы, ерекше қорғалатын табиғи аумақтар, қоршаған ортаны және жануарлар дүниесiн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жоспарлаудың</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bookmarkStart w:name="z396" w:id="368"/>
    <w:p>
      <w:pPr>
        <w:spacing w:after="0"/>
        <w:ind w:left="0"/>
        <w:jc w:val="both"/>
      </w:pPr>
      <w:r>
        <w:rPr>
          <w:rFonts w:ascii="Times New Roman"/>
          <w:b w:val="false"/>
          <w:i w:val="false"/>
          <w:color w:val="000000"/>
          <w:sz w:val="28"/>
        </w:rPr>
        <w:t>
      Нысан</w:t>
      </w:r>
    </w:p>
    <w:bookmarkEnd w:id="368"/>
    <w:bookmarkStart w:name="z397" w:id="369"/>
    <w:p>
      <w:pPr>
        <w:spacing w:after="0"/>
        <w:ind w:left="0"/>
        <w:jc w:val="left"/>
      </w:pPr>
      <w:r>
        <w:rPr>
          <w:rFonts w:ascii="Times New Roman"/>
          <w:b/>
          <w:i w:val="false"/>
          <w:color w:val="000000"/>
        </w:rPr>
        <w:t xml:space="preserve"> Шығыстардың экономикалық сыныптамасы бойынша республикалық бюджеттің шығыстары бойынша жиынтық ақпарат</w:t>
      </w:r>
    </w:p>
    <w:bookmarkEnd w:id="369"/>
    <w:bookmarkStart w:name="z398" w:id="370"/>
    <w:p>
      <w:pPr>
        <w:spacing w:after="0"/>
        <w:ind w:left="0"/>
        <w:jc w:val="both"/>
      </w:pPr>
      <w:r>
        <w:rPr>
          <w:rFonts w:ascii="Times New Roman"/>
          <w:b w:val="false"/>
          <w:i w:val="false"/>
          <w:color w:val="000000"/>
          <w:sz w:val="28"/>
        </w:rPr>
        <w:t>
      мың теңге</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жоспар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қызметтерге арналған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міндеттемелерін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міндеттемелерін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жоспарлаудың</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bookmarkStart w:name="z400" w:id="371"/>
    <w:p>
      <w:pPr>
        <w:spacing w:after="0"/>
        <w:ind w:left="0"/>
        <w:jc w:val="both"/>
      </w:pPr>
      <w:r>
        <w:rPr>
          <w:rFonts w:ascii="Times New Roman"/>
          <w:b w:val="false"/>
          <w:i w:val="false"/>
          <w:color w:val="000000"/>
          <w:sz w:val="28"/>
        </w:rPr>
        <w:t>
      Нысан</w:t>
      </w:r>
    </w:p>
    <w:bookmarkEnd w:id="371"/>
    <w:bookmarkStart w:name="z401" w:id="372"/>
    <w:p>
      <w:pPr>
        <w:spacing w:after="0"/>
        <w:ind w:left="0"/>
        <w:jc w:val="left"/>
      </w:pPr>
      <w:r>
        <w:rPr>
          <w:rFonts w:ascii="Times New Roman"/>
          <w:b/>
          <w:i w:val="false"/>
          <w:color w:val="000000"/>
        </w:rPr>
        <w:t xml:space="preserve"> Бюджеттік бағдарламалар әкімшісінің түсіндірме жазбасы</w:t>
      </w:r>
    </w:p>
    <w:bookmarkEnd w:id="372"/>
    <w:bookmarkStart w:name="z402" w:id="373"/>
    <w:p>
      <w:pPr>
        <w:spacing w:after="0"/>
        <w:ind w:left="0"/>
        <w:jc w:val="both"/>
      </w:pPr>
      <w:r>
        <w:rPr>
          <w:rFonts w:ascii="Times New Roman"/>
          <w:b w:val="false"/>
          <w:i w:val="false"/>
          <w:color w:val="000000"/>
          <w:sz w:val="28"/>
        </w:rPr>
        <w:t>
      1. Бюджеттік бағдарламалар әкімшісінің бюджеттік бағдарламалар (саны), кіші бағдарламалар (саны) бойынша шығыстарына (жалпы сома), оның ішінде жылдар бойынша:</w:t>
      </w:r>
    </w:p>
    <w:bookmarkEnd w:id="373"/>
    <w:bookmarkStart w:name="z403" w:id="374"/>
    <w:p>
      <w:pPr>
        <w:spacing w:after="0"/>
        <w:ind w:left="0"/>
        <w:jc w:val="both"/>
      </w:pPr>
      <w:r>
        <w:rPr>
          <w:rFonts w:ascii="Times New Roman"/>
          <w:b w:val="false"/>
          <w:i w:val="false"/>
          <w:color w:val="000000"/>
          <w:sz w:val="28"/>
        </w:rPr>
        <w:t>
      жоспарлы кезең – _____ мың теңге;</w:t>
      </w:r>
    </w:p>
    <w:bookmarkEnd w:id="374"/>
    <w:bookmarkStart w:name="z404" w:id="375"/>
    <w:p>
      <w:pPr>
        <w:spacing w:after="0"/>
        <w:ind w:left="0"/>
        <w:jc w:val="both"/>
      </w:pPr>
      <w:r>
        <w:rPr>
          <w:rFonts w:ascii="Times New Roman"/>
          <w:b w:val="false"/>
          <w:i w:val="false"/>
          <w:color w:val="000000"/>
          <w:sz w:val="28"/>
        </w:rPr>
        <w:t>
      жоспарлы кезең – _____ мың теңге;</w:t>
      </w:r>
    </w:p>
    <w:bookmarkEnd w:id="375"/>
    <w:bookmarkStart w:name="z405" w:id="376"/>
    <w:p>
      <w:pPr>
        <w:spacing w:after="0"/>
        <w:ind w:left="0"/>
        <w:jc w:val="both"/>
      </w:pPr>
      <w:r>
        <w:rPr>
          <w:rFonts w:ascii="Times New Roman"/>
          <w:b w:val="false"/>
          <w:i w:val="false"/>
          <w:color w:val="000000"/>
          <w:sz w:val="28"/>
        </w:rPr>
        <w:t>
      жоспарлы кезең – _____ мың теңге көзделген.</w:t>
      </w:r>
    </w:p>
    <w:bookmarkEnd w:id="376"/>
    <w:bookmarkStart w:name="z406" w:id="377"/>
    <w:p>
      <w:pPr>
        <w:spacing w:after="0"/>
        <w:ind w:left="0"/>
        <w:jc w:val="both"/>
      </w:pPr>
      <w:r>
        <w:rPr>
          <w:rFonts w:ascii="Times New Roman"/>
          <w:b w:val="false"/>
          <w:i w:val="false"/>
          <w:color w:val="000000"/>
          <w:sz w:val="28"/>
        </w:rPr>
        <w:t>
      2. Нәтижеге бағдарланған бюджет шеңберінде бюджеттік бағдарламалар әкімшісінің қызметі мемлекеттік органның даму жоспарының бағыттары (саны) бойынша іске асырылатын болады:</w:t>
      </w:r>
    </w:p>
    <w:bookmarkEnd w:id="377"/>
    <w:bookmarkStart w:name="z407" w:id="378"/>
    <w:p>
      <w:pPr>
        <w:spacing w:after="0"/>
        <w:ind w:left="0"/>
        <w:jc w:val="both"/>
      </w:pPr>
      <w:r>
        <w:rPr>
          <w:rFonts w:ascii="Times New Roman"/>
          <w:b w:val="false"/>
          <w:i w:val="false"/>
          <w:color w:val="000000"/>
          <w:sz w:val="28"/>
        </w:rPr>
        <w:t>
      1) …;</w:t>
      </w:r>
    </w:p>
    <w:bookmarkEnd w:id="378"/>
    <w:bookmarkStart w:name="z408" w:id="379"/>
    <w:p>
      <w:pPr>
        <w:spacing w:after="0"/>
        <w:ind w:left="0"/>
        <w:jc w:val="both"/>
      </w:pPr>
      <w:r>
        <w:rPr>
          <w:rFonts w:ascii="Times New Roman"/>
          <w:b w:val="false"/>
          <w:i w:val="false"/>
          <w:color w:val="000000"/>
          <w:sz w:val="28"/>
        </w:rPr>
        <w:t>
      2) …;</w:t>
      </w:r>
    </w:p>
    <w:bookmarkEnd w:id="379"/>
    <w:bookmarkStart w:name="z409" w:id="380"/>
    <w:p>
      <w:pPr>
        <w:spacing w:after="0"/>
        <w:ind w:left="0"/>
        <w:jc w:val="both"/>
      </w:pPr>
      <w:r>
        <w:rPr>
          <w:rFonts w:ascii="Times New Roman"/>
          <w:b w:val="false"/>
          <w:i w:val="false"/>
          <w:color w:val="000000"/>
          <w:sz w:val="28"/>
        </w:rPr>
        <w:t>
      3) ….</w:t>
      </w:r>
    </w:p>
    <w:bookmarkEnd w:id="380"/>
    <w:bookmarkStart w:name="z410" w:id="381"/>
    <w:p>
      <w:pPr>
        <w:spacing w:after="0"/>
        <w:ind w:left="0"/>
        <w:jc w:val="both"/>
      </w:pPr>
      <w:r>
        <w:rPr>
          <w:rFonts w:ascii="Times New Roman"/>
          <w:b w:val="false"/>
          <w:i w:val="false"/>
          <w:color w:val="000000"/>
          <w:sz w:val="28"/>
        </w:rPr>
        <w:t>
      3. Мемлекеттік органның даму жоспарының бағыты бойынша ақпарат, оның ішінде жылдар бойынша барлық шығыстар:</w:t>
      </w:r>
    </w:p>
    <w:bookmarkEnd w:id="381"/>
    <w:bookmarkStart w:name="z411" w:id="382"/>
    <w:p>
      <w:pPr>
        <w:spacing w:after="0"/>
        <w:ind w:left="0"/>
        <w:jc w:val="both"/>
      </w:pPr>
      <w:r>
        <w:rPr>
          <w:rFonts w:ascii="Times New Roman"/>
          <w:b w:val="false"/>
          <w:i w:val="false"/>
          <w:color w:val="000000"/>
          <w:sz w:val="28"/>
        </w:rPr>
        <w:t>
      жоспарлы кезең – _____ мың теңге;</w:t>
      </w:r>
    </w:p>
    <w:bookmarkEnd w:id="382"/>
    <w:bookmarkStart w:name="z412" w:id="383"/>
    <w:p>
      <w:pPr>
        <w:spacing w:after="0"/>
        <w:ind w:left="0"/>
        <w:jc w:val="both"/>
      </w:pPr>
      <w:r>
        <w:rPr>
          <w:rFonts w:ascii="Times New Roman"/>
          <w:b w:val="false"/>
          <w:i w:val="false"/>
          <w:color w:val="000000"/>
          <w:sz w:val="28"/>
        </w:rPr>
        <w:t>
      жоспарлы кезең – _____ мың теңге;</w:t>
      </w:r>
    </w:p>
    <w:bookmarkEnd w:id="383"/>
    <w:bookmarkStart w:name="z413" w:id="384"/>
    <w:p>
      <w:pPr>
        <w:spacing w:after="0"/>
        <w:ind w:left="0"/>
        <w:jc w:val="both"/>
      </w:pPr>
      <w:r>
        <w:rPr>
          <w:rFonts w:ascii="Times New Roman"/>
          <w:b w:val="false"/>
          <w:i w:val="false"/>
          <w:color w:val="000000"/>
          <w:sz w:val="28"/>
        </w:rPr>
        <w:t>
      жоспарлы кезең – _____ мың теңге.</w:t>
      </w:r>
    </w:p>
    <w:bookmarkEnd w:id="384"/>
    <w:bookmarkStart w:name="z414" w:id="385"/>
    <w:p>
      <w:pPr>
        <w:spacing w:after="0"/>
        <w:ind w:left="0"/>
        <w:jc w:val="both"/>
      </w:pPr>
      <w:r>
        <w:rPr>
          <w:rFonts w:ascii="Times New Roman"/>
          <w:b w:val="false"/>
          <w:i w:val="false"/>
          <w:color w:val="000000"/>
          <w:sz w:val="28"/>
        </w:rPr>
        <w:t>
      1) Бюджеттік бағдарлама/кіші бағдарлама бойынша шығыстар (жалпы сома), оның ішінде жылдар бойынша:</w:t>
      </w:r>
    </w:p>
    <w:bookmarkEnd w:id="385"/>
    <w:bookmarkStart w:name="z415" w:id="386"/>
    <w:p>
      <w:pPr>
        <w:spacing w:after="0"/>
        <w:ind w:left="0"/>
        <w:jc w:val="both"/>
      </w:pPr>
      <w:r>
        <w:rPr>
          <w:rFonts w:ascii="Times New Roman"/>
          <w:b w:val="false"/>
          <w:i w:val="false"/>
          <w:color w:val="000000"/>
          <w:sz w:val="28"/>
        </w:rPr>
        <w:t>
      жоспарлы кезең – _____ мың теңге;</w:t>
      </w:r>
    </w:p>
    <w:bookmarkEnd w:id="386"/>
    <w:bookmarkStart w:name="z416" w:id="387"/>
    <w:p>
      <w:pPr>
        <w:spacing w:after="0"/>
        <w:ind w:left="0"/>
        <w:jc w:val="both"/>
      </w:pPr>
      <w:r>
        <w:rPr>
          <w:rFonts w:ascii="Times New Roman"/>
          <w:b w:val="false"/>
          <w:i w:val="false"/>
          <w:color w:val="000000"/>
          <w:sz w:val="28"/>
        </w:rPr>
        <w:t>
      жоспарлы кезең – _____ мың теңге;</w:t>
      </w:r>
    </w:p>
    <w:bookmarkEnd w:id="387"/>
    <w:bookmarkStart w:name="z417" w:id="388"/>
    <w:p>
      <w:pPr>
        <w:spacing w:after="0"/>
        <w:ind w:left="0"/>
        <w:jc w:val="both"/>
      </w:pPr>
      <w:r>
        <w:rPr>
          <w:rFonts w:ascii="Times New Roman"/>
          <w:b w:val="false"/>
          <w:i w:val="false"/>
          <w:color w:val="000000"/>
          <w:sz w:val="28"/>
        </w:rPr>
        <w:t>
      жоспарлы кезең – _____ мың теңге көзделген.</w:t>
      </w:r>
    </w:p>
    <w:bookmarkEnd w:id="388"/>
    <w:bookmarkStart w:name="z418" w:id="389"/>
    <w:p>
      <w:pPr>
        <w:spacing w:after="0"/>
        <w:ind w:left="0"/>
        <w:jc w:val="both"/>
      </w:pPr>
      <w:r>
        <w:rPr>
          <w:rFonts w:ascii="Times New Roman"/>
          <w:b w:val="false"/>
          <w:i w:val="false"/>
          <w:color w:val="000000"/>
          <w:sz w:val="28"/>
        </w:rPr>
        <w:t>
      а) бюджеттік бағдарламаның/кіші бағдарламаның мақсаты.</w:t>
      </w:r>
    </w:p>
    <w:bookmarkEnd w:id="389"/>
    <w:bookmarkStart w:name="z419" w:id="390"/>
    <w:p>
      <w:pPr>
        <w:spacing w:after="0"/>
        <w:ind w:left="0"/>
        <w:jc w:val="both"/>
      </w:pPr>
      <w:r>
        <w:rPr>
          <w:rFonts w:ascii="Times New Roman"/>
          <w:b w:val="false"/>
          <w:i w:val="false"/>
          <w:color w:val="000000"/>
          <w:sz w:val="28"/>
        </w:rPr>
        <w:t>
      б) бюджеттік бағдарлама/кіші бағдарлама шығыстарының бағыттары.</w:t>
      </w:r>
    </w:p>
    <w:bookmarkEnd w:id="390"/>
    <w:bookmarkStart w:name="z420" w:id="391"/>
    <w:p>
      <w:pPr>
        <w:spacing w:after="0"/>
        <w:ind w:left="0"/>
        <w:jc w:val="both"/>
      </w:pPr>
      <w:r>
        <w:rPr>
          <w:rFonts w:ascii="Times New Roman"/>
          <w:b w:val="false"/>
          <w:i w:val="false"/>
          <w:color w:val="000000"/>
          <w:sz w:val="28"/>
        </w:rPr>
        <w:t>
      в) бюджеттік бағдарламаны/кіші бағдарламаны іске асырудан болған әсер (нәтиже).</w:t>
      </w:r>
    </w:p>
    <w:bookmarkEnd w:id="391"/>
    <w:bookmarkStart w:name="z421" w:id="392"/>
    <w:p>
      <w:pPr>
        <w:spacing w:after="0"/>
        <w:ind w:left="0"/>
        <w:jc w:val="both"/>
      </w:pPr>
      <w:r>
        <w:rPr>
          <w:rFonts w:ascii="Times New Roman"/>
          <w:b w:val="false"/>
          <w:i w:val="false"/>
          <w:color w:val="000000"/>
          <w:sz w:val="28"/>
        </w:rPr>
        <w:t>
      2) …</w:t>
      </w:r>
    </w:p>
    <w:bookmarkEnd w:id="392"/>
    <w:bookmarkStart w:name="z422" w:id="393"/>
    <w:p>
      <w:pPr>
        <w:spacing w:after="0"/>
        <w:ind w:left="0"/>
        <w:jc w:val="both"/>
      </w:pPr>
      <w:r>
        <w:rPr>
          <w:rFonts w:ascii="Times New Roman"/>
          <w:b w:val="false"/>
          <w:i w:val="false"/>
          <w:color w:val="000000"/>
          <w:sz w:val="28"/>
        </w:rPr>
        <w:t>
      3) …</w:t>
      </w:r>
    </w:p>
    <w:bookmarkEnd w:id="393"/>
    <w:bookmarkStart w:name="z423" w:id="394"/>
    <w:p>
      <w:pPr>
        <w:spacing w:after="0"/>
        <w:ind w:left="0"/>
        <w:jc w:val="both"/>
      </w:pPr>
      <w:r>
        <w:rPr>
          <w:rFonts w:ascii="Times New Roman"/>
          <w:b w:val="false"/>
          <w:i w:val="false"/>
          <w:color w:val="000000"/>
          <w:sz w:val="28"/>
        </w:rPr>
        <w:t xml:space="preserve">
      Түсіндірме жазбада Кодекстің 90-бабы 2-тармағының </w:t>
      </w:r>
      <w:r>
        <w:rPr>
          <w:rFonts w:ascii="Times New Roman"/>
          <w:b w:val="false"/>
          <w:i w:val="false"/>
          <w:color w:val="000000"/>
          <w:sz w:val="28"/>
        </w:rPr>
        <w:t>18-тармақшасына</w:t>
      </w:r>
      <w:r>
        <w:rPr>
          <w:rFonts w:ascii="Times New Roman"/>
          <w:b w:val="false"/>
          <w:i w:val="false"/>
          <w:color w:val="000000"/>
          <w:sz w:val="28"/>
        </w:rPr>
        <w:t xml:space="preserve"> сәйкес ақпарат қамтылады.</w:t>
      </w:r>
    </w:p>
    <w:bookmarkEnd w:id="394"/>
    <w:bookmarkStart w:name="z424" w:id="395"/>
    <w:p>
      <w:pPr>
        <w:spacing w:after="0"/>
        <w:ind w:left="0"/>
        <w:jc w:val="both"/>
      </w:pPr>
      <w:r>
        <w:rPr>
          <w:rFonts w:ascii="Times New Roman"/>
          <w:b w:val="false"/>
          <w:i w:val="false"/>
          <w:color w:val="000000"/>
          <w:sz w:val="28"/>
        </w:rPr>
        <w:t>
      Анықтама:</w:t>
      </w:r>
    </w:p>
    <w:bookmarkEnd w:id="395"/>
    <w:bookmarkStart w:name="z425" w:id="396"/>
    <w:p>
      <w:pPr>
        <w:spacing w:after="0"/>
        <w:ind w:left="0"/>
        <w:jc w:val="both"/>
      </w:pPr>
      <w:r>
        <w:rPr>
          <w:rFonts w:ascii="Times New Roman"/>
          <w:b w:val="false"/>
          <w:i w:val="false"/>
          <w:color w:val="000000"/>
          <w:sz w:val="28"/>
        </w:rPr>
        <w:t>
      Түсіндірме жазбаның 1-тармағы бойынша бюджеттік бағдарламалардың әкімшісі әрбір бюджеттік бағдарлама және кіші бағдарлама бойынша есепті қаржы жылында қол жеткізілген нәтижелер көрсеткіштерінің сипаттамасын және ағымдағы ахуалдың, орын алып отырған проблемалардың сипаттамасын беруі қажет;</w:t>
      </w:r>
    </w:p>
    <w:bookmarkEnd w:id="396"/>
    <w:bookmarkStart w:name="z426" w:id="397"/>
    <w:p>
      <w:pPr>
        <w:spacing w:after="0"/>
        <w:ind w:left="0"/>
        <w:jc w:val="both"/>
      </w:pPr>
      <w:r>
        <w:rPr>
          <w:rFonts w:ascii="Times New Roman"/>
          <w:b w:val="false"/>
          <w:i w:val="false"/>
          <w:color w:val="000000"/>
          <w:sz w:val="28"/>
        </w:rPr>
        <w:t>
      Түсіндірме жазбаның 2-тармағы бойынша мемлекеттік органның даму жоспарларын әзірлейтін бюджеттік бағдарламалардың әкімшілері толтырады.</w:t>
      </w:r>
    </w:p>
    <w:bookmarkEnd w:id="397"/>
    <w:bookmarkStart w:name="z427" w:id="398"/>
    <w:p>
      <w:pPr>
        <w:spacing w:after="0"/>
        <w:ind w:left="0"/>
        <w:jc w:val="both"/>
      </w:pPr>
      <w:r>
        <w:rPr>
          <w:rFonts w:ascii="Times New Roman"/>
          <w:b w:val="false"/>
          <w:i w:val="false"/>
          <w:color w:val="000000"/>
          <w:sz w:val="28"/>
        </w:rPr>
        <w:t>
      Бұдан басқа, түсіндірме жазбаны әзірлеу кезінде мынадай параметрлерді ұстану қажет: қаріп өлшемі 14 (Times New Roman) 1 жоларалық интервал арқылы, шегініс 1,25 сантиметр, жиектері кемінде: сол жағы – 2,5 сантиметр; оң жағы – 1,5 сантиметр; жоғарғы жағы – 2,5 сантиметр; төменгі жағы – 2,5 сантиметр. Бюджеттік бағдарламаның атауын қалың қаріппен және курсивпен, ал кіші бағдарламаларды – курсивпен бөліп көрсету қажет.</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жоспарлаудың</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0" w:id="399"/>
    <w:p>
      <w:pPr>
        <w:spacing w:after="0"/>
        <w:ind w:left="0"/>
        <w:jc w:val="left"/>
      </w:pPr>
      <w:r>
        <w:rPr>
          <w:rFonts w:ascii="Times New Roman"/>
          <w:b/>
          <w:i w:val="false"/>
          <w:color w:val="000000"/>
        </w:rPr>
        <w:t xml:space="preserve"> Республикалық бюджет жобасы бойынша бюджеттік бағдарламалар әкімшісінің ақпараты</w:t>
      </w:r>
    </w:p>
    <w:bookmarkEnd w:id="399"/>
    <w:bookmarkStart w:name="z431" w:id="400"/>
    <w:p>
      <w:pPr>
        <w:spacing w:after="0"/>
        <w:ind w:left="0"/>
        <w:jc w:val="both"/>
      </w:pPr>
      <w:r>
        <w:rPr>
          <w:rFonts w:ascii="Times New Roman"/>
          <w:b w:val="false"/>
          <w:i w:val="false"/>
          <w:color w:val="000000"/>
          <w:sz w:val="28"/>
        </w:rPr>
        <w:t>
      мың теңге</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екі қаржы жылы үшін атқарылуы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жоспарлаудың</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bl>
    <w:bookmarkStart w:name="z433" w:id="401"/>
    <w:p>
      <w:pPr>
        <w:spacing w:after="0"/>
        <w:ind w:left="0"/>
        <w:jc w:val="both"/>
      </w:pPr>
      <w:r>
        <w:rPr>
          <w:rFonts w:ascii="Times New Roman"/>
          <w:b w:val="false"/>
          <w:i w:val="false"/>
          <w:color w:val="000000"/>
          <w:sz w:val="28"/>
        </w:rPr>
        <w:t>
      Нысан</w:t>
      </w:r>
    </w:p>
    <w:bookmarkEnd w:id="401"/>
    <w:bookmarkStart w:name="z434" w:id="402"/>
    <w:p>
      <w:pPr>
        <w:spacing w:after="0"/>
        <w:ind w:left="0"/>
        <w:jc w:val="left"/>
      </w:pPr>
      <w:r>
        <w:rPr>
          <w:rFonts w:ascii="Times New Roman"/>
          <w:b/>
          <w:i w:val="false"/>
          <w:color w:val="000000"/>
        </w:rPr>
        <w:t xml:space="preserve"> Мемлекеттік тапсырма нысанындағы мемлекеттік қызметтерді көрсетуге арналған ұсыныс</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жауапты заңды тұлғаның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ұсынылатын республикалық бюджеттік бағдарламаның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жоспарланған жоспарлы кезеңге арналған бюджет қаражатының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тапсырмаға қол жеткізуге бағытталған мақсаттар мен міндеттерді көрсете отырып, мемлекеттік қызметті көрсету қажеттілігінің негіздемесі және оның орындылығы мен тиімділігін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орындаудың тікелей және түпкілікті нәтижелерінің, сапа және тиімділік көрсеткіштерінің жоспарланған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29 сәуірдегі</w:t>
            </w:r>
            <w:r>
              <w:br/>
            </w:r>
            <w:r>
              <w:rPr>
                <w:rFonts w:ascii="Times New Roman"/>
                <w:b w:val="false"/>
                <w:i w:val="false"/>
                <w:color w:val="000000"/>
                <w:sz w:val="20"/>
              </w:rPr>
              <w:t>№ 208 Бұйрығына</w:t>
            </w:r>
            <w:r>
              <w:br/>
            </w:r>
            <w:r>
              <w:rPr>
                <w:rFonts w:ascii="Times New Roman"/>
                <w:b w:val="false"/>
                <w:i w:val="false"/>
                <w:color w:val="000000"/>
                <w:sz w:val="20"/>
              </w:rPr>
              <w:t>қосымша</w:t>
            </w:r>
          </w:p>
        </w:tc>
      </w:tr>
    </w:tbl>
    <w:bookmarkStart w:name="z438" w:id="403"/>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403"/>
    <w:bookmarkStart w:name="z439" w:id="404"/>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9950 болып тіркелген);</w:t>
      </w:r>
    </w:p>
    <w:bookmarkEnd w:id="404"/>
    <w:bookmarkStart w:name="z440" w:id="405"/>
    <w:p>
      <w:pPr>
        <w:spacing w:after="0"/>
        <w:ind w:left="0"/>
        <w:jc w:val="both"/>
      </w:pPr>
      <w:r>
        <w:rPr>
          <w:rFonts w:ascii="Times New Roman"/>
          <w:b w:val="false"/>
          <w:i w:val="false"/>
          <w:color w:val="000000"/>
          <w:sz w:val="28"/>
        </w:rPr>
        <w:t xml:space="preserve">
      2.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10593 болып тіркелген);</w:t>
      </w:r>
    </w:p>
    <w:bookmarkEnd w:id="405"/>
    <w:bookmarkStart w:name="z441" w:id="406"/>
    <w:p>
      <w:pPr>
        <w:spacing w:after="0"/>
        <w:ind w:left="0"/>
        <w:jc w:val="both"/>
      </w:pPr>
      <w:r>
        <w:rPr>
          <w:rFonts w:ascii="Times New Roman"/>
          <w:b w:val="false"/>
          <w:i w:val="false"/>
          <w:color w:val="000000"/>
          <w:sz w:val="28"/>
        </w:rPr>
        <w:t xml:space="preserve">
      3. "Мемлекеттік тапсырманы әзірлеу және орындау қағидаларын бекіту туралы" Қазақстан Республикасы Қаржы министрінің 2015 жылғы 30 наурыздағы № 236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10839 болып тіркелген);</w:t>
      </w:r>
    </w:p>
    <w:bookmarkEnd w:id="406"/>
    <w:bookmarkStart w:name="z442" w:id="407"/>
    <w:p>
      <w:pPr>
        <w:spacing w:after="0"/>
        <w:ind w:left="0"/>
        <w:jc w:val="both"/>
      </w:pPr>
      <w:r>
        <w:rPr>
          <w:rFonts w:ascii="Times New Roman"/>
          <w:b w:val="false"/>
          <w:i w:val="false"/>
          <w:color w:val="000000"/>
          <w:sz w:val="28"/>
        </w:rPr>
        <w:t xml:space="preserve">
      4. "Мемлекеттік тапсырманы әзірлеу және орындау қағидаларын бекіту туралы" Қазақстан Республикасы Қаржы министрiнiң 2015 жылғы 30 наурыздағы № 236 бұйрығына өзгерістер енгізу туралы" Қазақстан Республикасы Қаржы министрінің 2015 жылғы 17 қарашадағы № 566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12419 болып тіркелген);</w:t>
      </w:r>
    </w:p>
    <w:bookmarkEnd w:id="407"/>
    <w:bookmarkStart w:name="z443" w:id="408"/>
    <w:p>
      <w:pPr>
        <w:spacing w:after="0"/>
        <w:ind w:left="0"/>
        <w:jc w:val="both"/>
      </w:pPr>
      <w:r>
        <w:rPr>
          <w:rFonts w:ascii="Times New Roman"/>
          <w:b w:val="false"/>
          <w:i w:val="false"/>
          <w:color w:val="000000"/>
          <w:sz w:val="28"/>
        </w:rPr>
        <w:t xml:space="preserve">
      5. "Жергілікті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мен толықтырулар енгізу туралы" Қазақстан Республикасы Қаржы министрінің 2015 жылғы 20 қарашадағы № 579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12447 болып тіркелген);</w:t>
      </w:r>
    </w:p>
    <w:bookmarkEnd w:id="408"/>
    <w:bookmarkStart w:name="z444" w:id="409"/>
    <w:p>
      <w:pPr>
        <w:spacing w:after="0"/>
        <w:ind w:left="0"/>
        <w:jc w:val="both"/>
      </w:pPr>
      <w:r>
        <w:rPr>
          <w:rFonts w:ascii="Times New Roman"/>
          <w:b w:val="false"/>
          <w:i w:val="false"/>
          <w:color w:val="000000"/>
          <w:sz w:val="28"/>
        </w:rPr>
        <w:t xml:space="preserve">
      6. "Нысаналы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өзгерістер енгізу туралы" Қазақстан Республикасы Қаржы министрінің 2017 жылғы 21 тамыздағы № 506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15723 болып тіркелген);</w:t>
      </w:r>
    </w:p>
    <w:bookmarkEnd w:id="409"/>
    <w:bookmarkStart w:name="z445" w:id="410"/>
    <w:p>
      <w:pPr>
        <w:spacing w:after="0"/>
        <w:ind w:left="0"/>
        <w:jc w:val="both"/>
      </w:pPr>
      <w:r>
        <w:rPr>
          <w:rFonts w:ascii="Times New Roman"/>
          <w:b w:val="false"/>
          <w:i w:val="false"/>
          <w:color w:val="000000"/>
          <w:sz w:val="28"/>
        </w:rPr>
        <w:t xml:space="preserve">
      7. "Нысаналы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 пен толықтыру енгізу туралы" Қазақстан Республикасы Қаржы министрінің 2017 жылғы 28 қарашадағы № 689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16125 болып тіркелген);</w:t>
      </w:r>
    </w:p>
    <w:bookmarkEnd w:id="410"/>
    <w:bookmarkStart w:name="z446" w:id="411"/>
    <w:p>
      <w:pPr>
        <w:spacing w:after="0"/>
        <w:ind w:left="0"/>
        <w:jc w:val="both"/>
      </w:pPr>
      <w:r>
        <w:rPr>
          <w:rFonts w:ascii="Times New Roman"/>
          <w:b w:val="false"/>
          <w:i w:val="false"/>
          <w:color w:val="000000"/>
          <w:sz w:val="28"/>
        </w:rPr>
        <w:t xml:space="preserve">
      8. "Мемлекеттік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 енгізу туралы" Қазақстан Республикасы Қаржы министрінің 2017 жылғы 7 маусымдағы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15308 болып тіркелген);</w:t>
      </w:r>
    </w:p>
    <w:bookmarkEnd w:id="411"/>
    <w:bookmarkStart w:name="z447" w:id="412"/>
    <w:p>
      <w:pPr>
        <w:spacing w:after="0"/>
        <w:ind w:left="0"/>
        <w:jc w:val="both"/>
      </w:pPr>
      <w:r>
        <w:rPr>
          <w:rFonts w:ascii="Times New Roman"/>
          <w:b w:val="false"/>
          <w:i w:val="false"/>
          <w:color w:val="000000"/>
          <w:sz w:val="28"/>
        </w:rPr>
        <w:t xml:space="preserve">
      9. "Жергілікті бюджеттер жобаларын әзірлеу қағидаларын бекіту туралы" Қазақстан Республикасы Қаржы министрінің 2014 жылғы 31 қазандағы № 470 бұйрығына өзгеріс енгізу туралы" Қазақстан Республикасы Қаржы министрінің 2017 жылғы 21 тамыздағы № 507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15768 болып тіркелген);</w:t>
      </w:r>
    </w:p>
    <w:bookmarkEnd w:id="412"/>
    <w:bookmarkStart w:name="z448" w:id="413"/>
    <w:p>
      <w:pPr>
        <w:spacing w:after="0"/>
        <w:ind w:left="0"/>
        <w:jc w:val="both"/>
      </w:pPr>
      <w:r>
        <w:rPr>
          <w:rFonts w:ascii="Times New Roman"/>
          <w:b w:val="false"/>
          <w:i w:val="false"/>
          <w:color w:val="000000"/>
          <w:sz w:val="28"/>
        </w:rPr>
        <w:t xml:space="preserve">
      10. "Жергілікті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мен толықтыру енгізу туралы" Қазақстан Республикасы Қаржы министрінің 2018 жылғы 12 қаңтардағы № 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16302 болып тіркелген);</w:t>
      </w:r>
    </w:p>
    <w:bookmarkEnd w:id="413"/>
    <w:bookmarkStart w:name="z449" w:id="414"/>
    <w:p>
      <w:pPr>
        <w:spacing w:after="0"/>
        <w:ind w:left="0"/>
        <w:jc w:val="both"/>
      </w:pPr>
      <w:r>
        <w:rPr>
          <w:rFonts w:ascii="Times New Roman"/>
          <w:b w:val="false"/>
          <w:i w:val="false"/>
          <w:color w:val="000000"/>
          <w:sz w:val="28"/>
        </w:rPr>
        <w:t xml:space="preserve">
      11. "Қазақстан Республикасы Қаржы министрiнiң кейбiр бұйрықтарына өзгерістер енгізу туралы" Қазақстан Республикасы Қаржы министрінің 2018 жылғы 18 қаңтардағы № 36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16311 болып тіркелген);</w:t>
      </w:r>
    </w:p>
    <w:bookmarkEnd w:id="414"/>
    <w:bookmarkStart w:name="z450" w:id="415"/>
    <w:p>
      <w:pPr>
        <w:spacing w:after="0"/>
        <w:ind w:left="0"/>
        <w:jc w:val="both"/>
      </w:pPr>
      <w:r>
        <w:rPr>
          <w:rFonts w:ascii="Times New Roman"/>
          <w:b w:val="false"/>
          <w:i w:val="false"/>
          <w:color w:val="000000"/>
          <w:sz w:val="28"/>
        </w:rPr>
        <w:t xml:space="preserve">
      12. "Мемлекеттік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өзгерістер енгізу туралы" Қазақстан Республикасы Қаржы министрінің 2018 жылғы 25 қаңтардағы № 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16326 болып тіркелген);</w:t>
      </w:r>
    </w:p>
    <w:bookmarkEnd w:id="415"/>
    <w:bookmarkStart w:name="z451" w:id="416"/>
    <w:p>
      <w:pPr>
        <w:spacing w:after="0"/>
        <w:ind w:left="0"/>
        <w:jc w:val="both"/>
      </w:pPr>
      <w:r>
        <w:rPr>
          <w:rFonts w:ascii="Times New Roman"/>
          <w:b w:val="false"/>
          <w:i w:val="false"/>
          <w:color w:val="000000"/>
          <w:sz w:val="28"/>
        </w:rPr>
        <w:t xml:space="preserve">
      13. "Бюджеттік бағдарламалар әкімшілері шығыстарының лимиттерін айқындау қағидаларын бекіту туралы" Қазақстан Республикасы Қаржы министрінің 2018 жылғы 8 ақпандағы № 140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16409 болып тіркелген);</w:t>
      </w:r>
    </w:p>
    <w:bookmarkEnd w:id="416"/>
    <w:bookmarkStart w:name="z452" w:id="417"/>
    <w:p>
      <w:pPr>
        <w:spacing w:after="0"/>
        <w:ind w:left="0"/>
        <w:jc w:val="both"/>
      </w:pPr>
      <w:r>
        <w:rPr>
          <w:rFonts w:ascii="Times New Roman"/>
          <w:b w:val="false"/>
          <w:i w:val="false"/>
          <w:color w:val="000000"/>
          <w:sz w:val="28"/>
        </w:rPr>
        <w:t xml:space="preserve">
      14. "Қазақстан Республикасы Қаржы министрiнiң кейбiр бұйрықтарына өзгерістер мен толықтырулар енгізу туралы" Қазақстан Республикасы Қаржы министрінің 2018 жылғы 21 қыркүйектегі № 839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17465 болып тіркелген);</w:t>
      </w:r>
    </w:p>
    <w:bookmarkEnd w:id="417"/>
    <w:bookmarkStart w:name="z453" w:id="418"/>
    <w:p>
      <w:pPr>
        <w:spacing w:after="0"/>
        <w:ind w:left="0"/>
        <w:jc w:val="both"/>
      </w:pPr>
      <w:r>
        <w:rPr>
          <w:rFonts w:ascii="Times New Roman"/>
          <w:b w:val="false"/>
          <w:i w:val="false"/>
          <w:color w:val="000000"/>
          <w:sz w:val="28"/>
        </w:rPr>
        <w:t xml:space="preserve">
      15. "Нысаналы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 енгізу туралы" Қазақстан Республикасы Премьер-Министрінің Бірінші орынбасары – Қазақстан Республикасы Қаржы министрінің 2019 жылғы 22 сәуірдегі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18609 болып тіркелген);</w:t>
      </w:r>
    </w:p>
    <w:bookmarkEnd w:id="418"/>
    <w:bookmarkStart w:name="z454" w:id="419"/>
    <w:p>
      <w:pPr>
        <w:spacing w:after="0"/>
        <w:ind w:left="0"/>
        <w:jc w:val="both"/>
      </w:pPr>
      <w:r>
        <w:rPr>
          <w:rFonts w:ascii="Times New Roman"/>
          <w:b w:val="false"/>
          <w:i w:val="false"/>
          <w:color w:val="000000"/>
          <w:sz w:val="28"/>
        </w:rPr>
        <w:t xml:space="preserve">
      16. "Нысаналы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өзгерістер енгізу туралы" Қазақстан Республикасы Қаржы министрінің міндетін атқарушының 2020 жылғы 5 қаңтардағы № 1457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19863 болып тіркелген);</w:t>
      </w:r>
    </w:p>
    <w:bookmarkEnd w:id="419"/>
    <w:bookmarkStart w:name="z455" w:id="420"/>
    <w:p>
      <w:pPr>
        <w:spacing w:after="0"/>
        <w:ind w:left="0"/>
        <w:jc w:val="both"/>
      </w:pPr>
      <w:r>
        <w:rPr>
          <w:rFonts w:ascii="Times New Roman"/>
          <w:b w:val="false"/>
          <w:i w:val="false"/>
          <w:color w:val="000000"/>
          <w:sz w:val="28"/>
        </w:rPr>
        <w:t xml:space="preserve">
      17. "Мемлекеттік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2020 жылғы 22 қаңтардағы № 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19921 болып тіркелген);</w:t>
      </w:r>
    </w:p>
    <w:bookmarkEnd w:id="420"/>
    <w:bookmarkStart w:name="z456" w:id="421"/>
    <w:p>
      <w:pPr>
        <w:spacing w:after="0"/>
        <w:ind w:left="0"/>
        <w:jc w:val="both"/>
      </w:pPr>
      <w:r>
        <w:rPr>
          <w:rFonts w:ascii="Times New Roman"/>
          <w:b w:val="false"/>
          <w:i w:val="false"/>
          <w:color w:val="000000"/>
          <w:sz w:val="28"/>
        </w:rPr>
        <w:t xml:space="preserve">
      18. "Жергілікті бюджеттер жобаларын әзірлеу қағидаларын бекіту туралы" Қазақстан Республикасы Қаржы Министрінің 2014 жылғы 31 қазандағы № 470 бұйрығына өзгеріс және толықтыру енгізу туралы" Қазақстан Республикасы Премьер-Министрінің Бірінші орынбасары – Қазақстан Республикасы Қаржы министрінің №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20129 болып тіркелген);</w:t>
      </w:r>
    </w:p>
    <w:bookmarkEnd w:id="421"/>
    <w:bookmarkStart w:name="z457" w:id="422"/>
    <w:p>
      <w:pPr>
        <w:spacing w:after="0"/>
        <w:ind w:left="0"/>
        <w:jc w:val="both"/>
      </w:pPr>
      <w:r>
        <w:rPr>
          <w:rFonts w:ascii="Times New Roman"/>
          <w:b w:val="false"/>
          <w:i w:val="false"/>
          <w:color w:val="000000"/>
          <w:sz w:val="28"/>
        </w:rPr>
        <w:t xml:space="preserve">
      19. "Жергілікті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мен толықтыру енгізу туралы" Қазақстан Республикасы Қаржы министрінің 2021 жылғы 19 қаңтардағы № 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22097 болып тіркелген);</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"Қазақстан Республикасы Қаржы министрінің кейбір бұйрықтарына өзгерістер енгізу туралы" Қазақстан Республикасы Қаржы министрінің 2021 жылғы 10 наурыздағы № 197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22326 болып тіркелген);</w:t>
      </w:r>
    </w:p>
    <w:bookmarkStart w:name="z459" w:id="423"/>
    <w:p>
      <w:pPr>
        <w:spacing w:after="0"/>
        <w:ind w:left="0"/>
        <w:jc w:val="both"/>
      </w:pPr>
      <w:r>
        <w:rPr>
          <w:rFonts w:ascii="Times New Roman"/>
          <w:b w:val="false"/>
          <w:i w:val="false"/>
          <w:color w:val="000000"/>
          <w:sz w:val="28"/>
        </w:rPr>
        <w:t xml:space="preserve">
      21. "Мемлекеттік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өзгерістер мен толықтыру енгізу туралы" Қазақстан Республикасы Қаржы министрінің 2021 жылғы 12 наурыздағы № 211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22341 болып тіркелген);</w:t>
      </w:r>
    </w:p>
    <w:bookmarkEnd w:id="423"/>
    <w:bookmarkStart w:name="z460" w:id="424"/>
    <w:p>
      <w:pPr>
        <w:spacing w:after="0"/>
        <w:ind w:left="0"/>
        <w:jc w:val="both"/>
      </w:pPr>
      <w:r>
        <w:rPr>
          <w:rFonts w:ascii="Times New Roman"/>
          <w:b w:val="false"/>
          <w:i w:val="false"/>
          <w:color w:val="000000"/>
          <w:sz w:val="28"/>
        </w:rPr>
        <w:t xml:space="preserve">
      22. "Бюджеттік бағдарламалар әкімшілері шығыстарының лимиттерін, жаңа бастамаларға арналған лимиттерді айқындау қағидаларын бекіту туралы" Қазақстан Республикасы Қаржы министрінің 2018 жылғы 8 ақпандағы № 140 бұйрығына өзгерістер енгізу туралы" Қазақстан Республикасы Қаржы министрінің 2021 жылғы 29 наурыздағы № 265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22414 болып тіркелген);</w:t>
      </w:r>
    </w:p>
    <w:bookmarkEnd w:id="424"/>
    <w:bookmarkStart w:name="z461" w:id="425"/>
    <w:p>
      <w:pPr>
        <w:spacing w:after="0"/>
        <w:ind w:left="0"/>
        <w:jc w:val="both"/>
      </w:pPr>
      <w:r>
        <w:rPr>
          <w:rFonts w:ascii="Times New Roman"/>
          <w:b w:val="false"/>
          <w:i w:val="false"/>
          <w:color w:val="000000"/>
          <w:sz w:val="28"/>
        </w:rPr>
        <w:t xml:space="preserve">
      23. "Жергілікті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енгізу туралы" Қазақстан Республикасы Қаржы министрінің 2021 жылғы 18 қарашадағы № 1192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25282 болып тіркелген);</w:t>
      </w:r>
    </w:p>
    <w:bookmarkEnd w:id="425"/>
    <w:bookmarkStart w:name="z462" w:id="426"/>
    <w:p>
      <w:pPr>
        <w:spacing w:after="0"/>
        <w:ind w:left="0"/>
        <w:jc w:val="both"/>
      </w:pPr>
      <w:r>
        <w:rPr>
          <w:rFonts w:ascii="Times New Roman"/>
          <w:b w:val="false"/>
          <w:i w:val="false"/>
          <w:color w:val="000000"/>
          <w:sz w:val="28"/>
        </w:rPr>
        <w:t xml:space="preserve">
      24. "Мемлекеттік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өзгерістер енгізу туралы" Қазақстан Республикасы Қаржы министрінің 2022 жылғы 1 ақпандағы № 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26719 болып тіркелген);</w:t>
      </w:r>
    </w:p>
    <w:bookmarkEnd w:id="426"/>
    <w:bookmarkStart w:name="z463" w:id="427"/>
    <w:p>
      <w:pPr>
        <w:spacing w:after="0"/>
        <w:ind w:left="0"/>
        <w:jc w:val="both"/>
      </w:pPr>
      <w:r>
        <w:rPr>
          <w:rFonts w:ascii="Times New Roman"/>
          <w:b w:val="false"/>
          <w:i w:val="false"/>
          <w:color w:val="000000"/>
          <w:sz w:val="28"/>
        </w:rPr>
        <w:t xml:space="preserve">
      25. "Қазақстан Республикасы Қаржы министрiнiң кейбiр бұйрықтарына өзгерістер енгізу туралы" Қазақстан Республикасы Қаржы министрінің 2022 жылғы 5 наурыздағы № 249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27069 болып тіркелген);</w:t>
      </w:r>
    </w:p>
    <w:bookmarkEnd w:id="427"/>
    <w:bookmarkStart w:name="z464" w:id="428"/>
    <w:p>
      <w:pPr>
        <w:spacing w:after="0"/>
        <w:ind w:left="0"/>
        <w:jc w:val="both"/>
      </w:pPr>
      <w:r>
        <w:rPr>
          <w:rFonts w:ascii="Times New Roman"/>
          <w:b w:val="false"/>
          <w:i w:val="false"/>
          <w:color w:val="000000"/>
          <w:sz w:val="28"/>
        </w:rPr>
        <w:t xml:space="preserve">
      26. "Мемлекеттік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өзгерістер мен толықтырулар енгізу туралы" Қазақстан Республикасы Қаржы министрінің 2022 жылғы 18 наурыздағы № 296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27241 болып тіркелген);</w:t>
      </w:r>
    </w:p>
    <w:bookmarkEnd w:id="428"/>
    <w:bookmarkStart w:name="z465" w:id="429"/>
    <w:p>
      <w:pPr>
        <w:spacing w:after="0"/>
        <w:ind w:left="0"/>
        <w:jc w:val="both"/>
      </w:pPr>
      <w:r>
        <w:rPr>
          <w:rFonts w:ascii="Times New Roman"/>
          <w:b w:val="false"/>
          <w:i w:val="false"/>
          <w:color w:val="000000"/>
          <w:sz w:val="28"/>
        </w:rPr>
        <w:t xml:space="preserve">
      27. "Қазақстан Республикасы Қаржы министрінің кейбір бұйрықтарына өзгерістер мен толықтыру енгізу туралы" Қазақстан Республикасы Қаржы министрінің 2022 жылғы 18 наурыздағы № 297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27184 болып тіркелген);</w:t>
      </w:r>
    </w:p>
    <w:bookmarkEnd w:id="429"/>
    <w:bookmarkStart w:name="z466" w:id="430"/>
    <w:p>
      <w:pPr>
        <w:spacing w:after="0"/>
        <w:ind w:left="0"/>
        <w:jc w:val="both"/>
      </w:pPr>
      <w:r>
        <w:rPr>
          <w:rFonts w:ascii="Times New Roman"/>
          <w:b w:val="false"/>
          <w:i w:val="false"/>
          <w:color w:val="000000"/>
          <w:sz w:val="28"/>
        </w:rPr>
        <w:t xml:space="preserve">
      28. "Жергілікті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енгізу туралы" Қазақстан Республикасы Премьер-Министрінің орынбасары – Қаржы министрінің 2022 жылғы 20 сәуірдегі № 425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27699 болып тіркелген);</w:t>
      </w:r>
    </w:p>
    <w:bookmarkEnd w:id="430"/>
    <w:bookmarkStart w:name="z467" w:id="431"/>
    <w:p>
      <w:pPr>
        <w:spacing w:after="0"/>
        <w:ind w:left="0"/>
        <w:jc w:val="both"/>
      </w:pPr>
      <w:r>
        <w:rPr>
          <w:rFonts w:ascii="Times New Roman"/>
          <w:b w:val="false"/>
          <w:i w:val="false"/>
          <w:color w:val="000000"/>
          <w:sz w:val="28"/>
        </w:rPr>
        <w:t xml:space="preserve">
      29. "Нысаналы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өзгерістер енгізу туралы" Қазақстан Республикасы Премьер-Министрінің орынбасары – Қаржы министрінің 2022 жылғы 5 шiлдедегi № 666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28723 болып тіркелген);</w:t>
      </w:r>
    </w:p>
    <w:bookmarkEnd w:id="431"/>
    <w:bookmarkStart w:name="z468" w:id="432"/>
    <w:p>
      <w:pPr>
        <w:spacing w:after="0"/>
        <w:ind w:left="0"/>
        <w:jc w:val="both"/>
      </w:pPr>
      <w:r>
        <w:rPr>
          <w:rFonts w:ascii="Times New Roman"/>
          <w:b w:val="false"/>
          <w:i w:val="false"/>
          <w:color w:val="000000"/>
          <w:sz w:val="28"/>
        </w:rPr>
        <w:t xml:space="preserve">
      30. "Бюджеттік өтінімді жасау және ұсыну қағидаларын бекіту туралы" Қазақстан Республикасы Қаржы министрінің 2014 жылғы 24 қарашадағы № 511 және "Бюджеттік бағдарламалар әкімшілері шығыстарының лимиттерін айқындау қағидаларын бекіту туралы" 2018 жылғы 8 ақпандағы № 140 бұйрықтарына өзгерістер енгізу туралы" Қазақстан Республикасы Премьер-Министрінің орынбасары – Қаржы министрінің 2023 жылғы 5 қаңтардағы № 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31608 болып тіркелген);</w:t>
      </w:r>
    </w:p>
    <w:bookmarkEnd w:id="432"/>
    <w:bookmarkStart w:name="z469" w:id="433"/>
    <w:p>
      <w:pPr>
        <w:spacing w:after="0"/>
        <w:ind w:left="0"/>
        <w:jc w:val="both"/>
      </w:pPr>
      <w:r>
        <w:rPr>
          <w:rFonts w:ascii="Times New Roman"/>
          <w:b w:val="false"/>
          <w:i w:val="false"/>
          <w:color w:val="000000"/>
          <w:sz w:val="28"/>
        </w:rPr>
        <w:t xml:space="preserve">
      31. "Жергілікті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енгізу туралы" Қазақстан Республикасы Премьер-Министрінің орынбасары – Қаржы министрінің 2023 жылғы 11 қаңтардағы № 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31675 болып тіркелген);</w:t>
      </w:r>
    </w:p>
    <w:bookmarkEnd w:id="433"/>
    <w:bookmarkStart w:name="z470" w:id="434"/>
    <w:p>
      <w:pPr>
        <w:spacing w:after="0"/>
        <w:ind w:left="0"/>
        <w:jc w:val="both"/>
      </w:pPr>
      <w:r>
        <w:rPr>
          <w:rFonts w:ascii="Times New Roman"/>
          <w:b w:val="false"/>
          <w:i w:val="false"/>
          <w:color w:val="000000"/>
          <w:sz w:val="28"/>
        </w:rPr>
        <w:t xml:space="preserve">
      32. "Мемлекеттік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 енгізу туралы" Қазақстан Республикасы Премьер-Министрінің орынбасары – Қаржы министрінің 2023 жылғы 26 қаңтардағы № 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31804 болып тіркелген);</w:t>
      </w:r>
    </w:p>
    <w:bookmarkEnd w:id="434"/>
    <w:bookmarkStart w:name="z471" w:id="435"/>
    <w:p>
      <w:pPr>
        <w:spacing w:after="0"/>
        <w:ind w:left="0"/>
        <w:jc w:val="both"/>
      </w:pPr>
      <w:r>
        <w:rPr>
          <w:rFonts w:ascii="Times New Roman"/>
          <w:b w:val="false"/>
          <w:i w:val="false"/>
          <w:color w:val="000000"/>
          <w:sz w:val="28"/>
        </w:rPr>
        <w:t xml:space="preserve">
      33. "Нысаналы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өзгерістер енгізу туралы" Қазақстан Республикасы Премьер-Министрінің орынбасары – Қаржы министрінің 2023 жылғы 7 ақпандағы № 141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31865 болып тіркелген);</w:t>
      </w:r>
    </w:p>
    <w:bookmarkEnd w:id="435"/>
    <w:bookmarkStart w:name="z472" w:id="436"/>
    <w:p>
      <w:pPr>
        <w:spacing w:after="0"/>
        <w:ind w:left="0"/>
        <w:jc w:val="both"/>
      </w:pPr>
      <w:r>
        <w:rPr>
          <w:rFonts w:ascii="Times New Roman"/>
          <w:b w:val="false"/>
          <w:i w:val="false"/>
          <w:color w:val="000000"/>
          <w:sz w:val="28"/>
        </w:rPr>
        <w:t xml:space="preserve">
      34. "Нысаналы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өзгерістер енгізу туралы" Қазақстан Республикасы Премьер-Министрінің орынбасары – Қаржы министрінің 2023 жылғы 16 мамырдағы № 509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32529 болып тіркелген).</w:t>
      </w:r>
    </w:p>
    <w:bookmarkEnd w:id="436"/>
    <w:bookmarkStart w:name="z473" w:id="437"/>
    <w:p>
      <w:pPr>
        <w:spacing w:after="0"/>
        <w:ind w:left="0"/>
        <w:jc w:val="both"/>
      </w:pPr>
      <w:r>
        <w:rPr>
          <w:rFonts w:ascii="Times New Roman"/>
          <w:b w:val="false"/>
          <w:i w:val="false"/>
          <w:color w:val="000000"/>
          <w:sz w:val="28"/>
        </w:rPr>
        <w:t xml:space="preserve">
      35. "Заттай нормаларды әзірлеу қағидаларын бекіту туралы" Қазақстан Республикасы Премьер-Министрінің орынбасары – Қаржы министрінің 2023 жылғы 30 маусымдағы № 726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33015 болып тіркелген).</w:t>
      </w:r>
    </w:p>
    <w:bookmarkEnd w:id="4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