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e4747" w14:textId="65e47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 радиоарналарды тарату жөніндегі қызметпен айналысуға лицензия беру" мемлекеттік қызметтерін көрсету қағидаларын бекіту туралы" Қазақстан Республикасы Ақпарат және қоғамдық даму министрінің 2020 жылғы 2 сәуірдегі № 101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2025 жылғы 24 сәуірдегі № 193-НҚ бұйрығы. Қазақстан Республикасының Әділет министрлігінде 2025 жылғы 28 сәуірде № 36031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"Теле, радиоарналарды тарату жөніндегі қызметпен айналысуға лицензия беру" мемлекеттік қызметтерін көрсету қағидаларын бекіту туралы" Қазақстан Республикасы Ақпарат және қоғамдық даму министрінің 2020 жылғы 2 сәуірдегі № 101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20296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"Теле-, радиоарналарды тарату жөніндегі қызметпен айналысу үшін лицензия беру" мемлекеттік қызметтерін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Мемлекеттік көрсетілетін қызметті алу үшін Қазақстан Республикасының аумағында масс-медиа саласында қызметтер көрсетуді жүзеге асыратын жеке және (немесе) заңды тұлғалар (бұдан әрі – көрсетілетін қызметті алушы) көрсетілетін қызметті берушіге "электрондық үкіметтің" www.egov.kz, www.elicense.kz веб-порталы (бұдан әрі – Портал) арқылы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 сондай-ақ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 көрсетуге қойылатын негізгі талаптар тізбесінде көрсетілген құжаттарды ұсынады.</w:t>
      </w:r>
    </w:p>
    <w:p>
      <w:pPr>
        <w:spacing w:after="0"/>
        <w:ind w:left="0"/>
        <w:jc w:val="both"/>
      </w:pPr>
      <w:r>
        <w:rPr>
          <w:rFonts w:ascii="Times New Roman"/>
          <w:b w:val="false"/>
          <w:i w:val="false"/>
          <w:color w:val="000000"/>
          <w:sz w:val="28"/>
        </w:rPr>
        <w:t>
      Көрсетілетін қызметті берушінің кеңсесі құжаттар келіп түскен күні оларды қабылдауды, тіркеуді жүзеге асырады және жауапты құрылымдық бөлімшеге орындауға береді. Көрсетілетін қызметті алушы жұмыс уақыты аяқталғаннан кейін, демалыс және мереке күндері өтініш жасаған кезде еңбек заңнамасына сәйкес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құжаттарды тіркеген күннен бастап 2 (екі) жұмыс күні ішінде өтініштің мазмұнын және ұсынылған құжаттардың толықтығын, сондай-ақ берілген түбіртектегі деректемелердің дұрыс толтырылуын тексереді.</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заңды тұлғаны мемлекеттік тіркеу (қайта тіркеу) туралы, дара кәсіпкер ретінде тіркеу туралы мәліметтерді, ақы төленгенін растайтын құжатты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өтіп кеткен құжаттарды ұсынған кезде жауапты құрылымдық бөлімшенің қызметкері көрсетілген мерзімдерде уәкілетті орган басшысының немесе оның орынбасарларының электрондық цифрлық қолтаңбасымен (бұдан әрі – ЭЦҚ) қол қойылған электрондық құжат нысанында өтінішті одан әрі қараудан уәжді бас тартуды дайындайды және өтініш берушіге Порталдағы жеке кабинетіне жібереді.</w:t>
      </w:r>
    </w:p>
    <w:p>
      <w:pPr>
        <w:spacing w:after="0"/>
        <w:ind w:left="0"/>
        <w:jc w:val="both"/>
      </w:pPr>
      <w:r>
        <w:rPr>
          <w:rFonts w:ascii="Times New Roman"/>
          <w:b w:val="false"/>
          <w:i w:val="false"/>
          <w:color w:val="000000"/>
          <w:sz w:val="28"/>
        </w:rPr>
        <w:t>
      Мемлекеттік қызмет көрсетуден бас тарту үшін негіздер анықталған кезде көрсетілетін қызметті беруші көрсетілетін қызметті алушыны мемлекеттік қызмет көрсетуден бас тарту туралы алдын ала шешім туралы хабардар етеді. Көрсетілетін қызметті алушы хабарламаны алған күннен бастап 2 (екі) жұмыс күнінен кешіктірмейтін мерзімде мемлекеттік қызмет көрсетуден бас тарту туралы алдын ала шешімге қарсылықты береді немесе білдіреді.</w:t>
      </w:r>
    </w:p>
    <w:p>
      <w:pPr>
        <w:spacing w:after="0"/>
        <w:ind w:left="0"/>
        <w:jc w:val="both"/>
      </w:pPr>
      <w:r>
        <w:rPr>
          <w:rFonts w:ascii="Times New Roman"/>
          <w:b w:val="false"/>
          <w:i w:val="false"/>
          <w:color w:val="000000"/>
          <w:sz w:val="28"/>
        </w:rPr>
        <w:t>
      Көрсетілетін қызметті беруші мемлекеттік қызметті көрсету мерзімі аяқталғанға дейін кемінде 3 (үш) жұмыс күні бұрын көрсетілетін қызметті алушыны тыңдау туралы хабардар етеді.</w:t>
      </w:r>
    </w:p>
    <w:p>
      <w:pPr>
        <w:spacing w:after="0"/>
        <w:ind w:left="0"/>
        <w:jc w:val="both"/>
      </w:pPr>
      <w:r>
        <w:rPr>
          <w:rFonts w:ascii="Times New Roman"/>
          <w:b w:val="false"/>
          <w:i w:val="false"/>
          <w:color w:val="000000"/>
          <w:sz w:val="28"/>
        </w:rPr>
        <w:t>
      Көрсетілетін қызметті алушыдан қарсылық келіп түскен жағдайда, оны қарау нәтижелері бойынша көрсетілетін қызметті беруші теле-, радиоарнаны тарату жөніндегі қызметпен айналысуға лицензия береді не мемлекеттік қызмет көрсетуден уәжді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төртінші бөлігі мынадай редакцияда жазылсын:</w:t>
      </w:r>
    </w:p>
    <w:bookmarkStart w:name="z7" w:id="1"/>
    <w:p>
      <w:pPr>
        <w:spacing w:after="0"/>
        <w:ind w:left="0"/>
        <w:jc w:val="both"/>
      </w:pPr>
      <w:r>
        <w:rPr>
          <w:rFonts w:ascii="Times New Roman"/>
          <w:b w:val="false"/>
          <w:i w:val="false"/>
          <w:color w:val="000000"/>
          <w:sz w:val="28"/>
        </w:rPr>
        <w:t>
      "Көрсетілетін қызметті алушы хабарламаны алған күннен бастап 2 (екі) жұмыс күнінен кешіктірмейтін мерзімде мемлекеттік қызмет көрсетуден бас тарту туралы алдын ала шешімге қарсылықты береді немесе білдіреді.";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төртінші бөлігі мынадай редакцияда жазылсын:</w:t>
      </w:r>
    </w:p>
    <w:bookmarkStart w:name="z9" w:id="2"/>
    <w:p>
      <w:pPr>
        <w:spacing w:after="0"/>
        <w:ind w:left="0"/>
        <w:jc w:val="both"/>
      </w:pPr>
      <w:r>
        <w:rPr>
          <w:rFonts w:ascii="Times New Roman"/>
          <w:b w:val="false"/>
          <w:i w:val="false"/>
          <w:color w:val="000000"/>
          <w:sz w:val="28"/>
        </w:rPr>
        <w:t>
      "Көрсетілетін қызметті алушы хабарламаны алған күннен бастап 2 (екі) жұмыс күнінен кешіктірмейтін мерзімде мемлекеттік қызмет көрсетуден бас тарту туралы алдын ала шешімге қарсылықты береді немесе білдіреді.".</w:t>
      </w:r>
    </w:p>
    <w:bookmarkEnd w:id="2"/>
    <w:bookmarkStart w:name="z10" w:id="3"/>
    <w:p>
      <w:pPr>
        <w:spacing w:after="0"/>
        <w:ind w:left="0"/>
        <w:jc w:val="both"/>
      </w:pPr>
      <w:r>
        <w:rPr>
          <w:rFonts w:ascii="Times New Roman"/>
          <w:b w:val="false"/>
          <w:i w:val="false"/>
          <w:color w:val="000000"/>
          <w:sz w:val="28"/>
        </w:rPr>
        <w:t>
      2. Қазақстан Республикасы Мәдениет және ақпарат министрлігінің Ақпарат комитеті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2" w:id="5"/>
    <w:p>
      <w:pPr>
        <w:spacing w:after="0"/>
        <w:ind w:left="0"/>
        <w:jc w:val="both"/>
      </w:pPr>
      <w:r>
        <w:rPr>
          <w:rFonts w:ascii="Times New Roman"/>
          <w:b w:val="false"/>
          <w:i w:val="false"/>
          <w:color w:val="000000"/>
          <w:sz w:val="28"/>
        </w:rPr>
        <w:t>
      2) осы бұйрықты ресми жарияланғаннан кейін Қазақстан Республикасы Мәдениет және ақпарат министрлігінің интернет-ресурсында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Start w:name="z14"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6"/>
    <w:bookmarkStart w:name="z15"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Мәдениет және ақпарат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