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4bf4" w14:textId="6824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орталықтандырылған мемлекеттік есепке алу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24 сәуірдегі № 192-НҚ бұйрығы. Қазақстан Республикасының Әділет министрлігінде 2025 жылғы 28 сәуірде № 36030 болып тіркелді</w:t>
      </w:r>
    </w:p>
    <w:p>
      <w:pPr>
        <w:spacing w:after="0"/>
        <w:ind w:left="0"/>
        <w:jc w:val="left"/>
      </w:pPr>
    </w:p>
    <w:p>
      <w:pPr>
        <w:spacing w:after="0"/>
        <w:ind w:left="0"/>
        <w:jc w:val="both"/>
      </w:pPr>
      <w:r>
        <w:rPr>
          <w:rFonts w:ascii="Times New Roman"/>
          <w:b w:val="false"/>
          <w:i w:val="false"/>
          <w:color w:val="000000"/>
          <w:sz w:val="28"/>
        </w:rPr>
        <w:t xml:space="preserve">
      "Ұлттық архив қоры және архивтер туралы" Қазақстан Республикасы Заңының 18-бабы 2-тармағының </w:t>
      </w:r>
      <w:r>
        <w:rPr>
          <w:rFonts w:ascii="Times New Roman"/>
          <w:b w:val="false"/>
          <w:i w:val="false"/>
          <w:color w:val="000000"/>
          <w:sz w:val="28"/>
        </w:rPr>
        <w:t>18-1)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457)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Ұлттық архив қорының құжаттарын орталықтандырылған мемлекеттік есепке алу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Мәдениет және ақпарат министрілігінің Архив, құжаттама және кітап ісі комитеті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Қазақстан Республикасы Мәдениет және ақпарат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3"/>
    <w:bookmarkStart w:name="z9"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2025 жылғы 24 сәуірдегі</w:t>
            </w:r>
            <w:r>
              <w:br/>
            </w:r>
            <w:r>
              <w:rPr>
                <w:rFonts w:ascii="Times New Roman"/>
                <w:b w:val="false"/>
                <w:i w:val="false"/>
                <w:color w:val="000000"/>
                <w:sz w:val="20"/>
              </w:rPr>
              <w:t>№ 192-НҚ Бұйрығына</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Ұлттық архив қорының құжаттарын орталықтандырылған мемлекеттік есепке алу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Ұлттық архив қорының құжаттарын орталықтандырылған мемлекеттік есепке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"Ұлттық архив қоры және архивтер туралы" Қазақстан Республикасы Заңының 18-бабы 2-тармағының </w:t>
      </w:r>
      <w:r>
        <w:rPr>
          <w:rFonts w:ascii="Times New Roman"/>
          <w:b w:val="false"/>
          <w:i w:val="false"/>
          <w:color w:val="000000"/>
          <w:sz w:val="28"/>
        </w:rPr>
        <w:t>18-1)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457) тармақшасына</w:t>
      </w:r>
      <w:r>
        <w:rPr>
          <w:rFonts w:ascii="Times New Roman"/>
          <w:b w:val="false"/>
          <w:i w:val="false"/>
          <w:color w:val="000000"/>
          <w:sz w:val="28"/>
        </w:rPr>
        <w:t xml:space="preserve"> сәйкес әзірленді және Қазақстан Республикасы Ұлттық архив қоры (бұдан әрі – Ұлттық архив қоры) құжаттарының орталықтандырылған мемлекеттік есебін жүргізу тәртібін айқындайды.</w:t>
      </w:r>
    </w:p>
    <w:bookmarkStart w:name="z14" w:id="7"/>
    <w:p>
      <w:pPr>
        <w:spacing w:after="0"/>
        <w:ind w:left="0"/>
        <w:jc w:val="both"/>
      </w:pPr>
      <w:r>
        <w:rPr>
          <w:rFonts w:ascii="Times New Roman"/>
          <w:b w:val="false"/>
          <w:i w:val="false"/>
          <w:color w:val="000000"/>
          <w:sz w:val="28"/>
        </w:rPr>
        <w:t>
      2. Архив ісі және басқаруды құжаттамалық қамтамасыз ету саласындағы уәкілетті орган (бұдан әрі – уәкілетті орган) бірыңғай Мемлекеттік қорлар каталогын жүргізу жолымен Ұлттық архив қорының құжаттарын орталықтандырылған мемлекеттік есепке алуды жүзеге асырады.</w:t>
      </w:r>
    </w:p>
    <w:bookmarkEnd w:id="7"/>
    <w:bookmarkStart w:name="z15" w:id="8"/>
    <w:p>
      <w:pPr>
        <w:spacing w:after="0"/>
        <w:ind w:left="0"/>
        <w:jc w:val="left"/>
      </w:pPr>
      <w:r>
        <w:rPr>
          <w:rFonts w:ascii="Times New Roman"/>
          <w:b/>
          <w:i w:val="false"/>
          <w:color w:val="000000"/>
        </w:rPr>
        <w:t xml:space="preserve"> 2-тарау. Ұлттық архив қорының құжаттарын орталықтандырылған мемлекеттік есепке алу тәртібі</w:t>
      </w:r>
    </w:p>
    <w:bookmarkEnd w:id="8"/>
    <w:bookmarkStart w:name="z16" w:id="9"/>
    <w:p>
      <w:pPr>
        <w:spacing w:after="0"/>
        <w:ind w:left="0"/>
        <w:jc w:val="both"/>
      </w:pPr>
      <w:r>
        <w:rPr>
          <w:rFonts w:ascii="Times New Roman"/>
          <w:b w:val="false"/>
          <w:i w:val="false"/>
          <w:color w:val="000000"/>
          <w:sz w:val="28"/>
        </w:rPr>
        <w:t>
      3. Ұлттық архив қоры құжаттарының орталықтандырылған мемлекеттік есепке алуды жүргізу үшін республикалық мемлекеттік архивтер, арнаулы мемлекеттік архивтер, Қазақстан Республикасы Президентінің Архиві, Қолжазбалар мен сирек кітаптар ұлттық орталығы және жергілікті атқарушы органдар (бұдан әрі – ЖАО) жыл сайын 5 қаңтарға дейін уәкілетті органға қағаз жеткізгіште (бір данада) және электрондық нысанда: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архив паспортын;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қор карточкасын;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қорлардың құрамы мен көлеміндегі өзгерістер туралы мәліметтерді;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қорлар каталогы бойынша есептік мәліметтерді ұсынады.</w:t>
      </w:r>
    </w:p>
    <w:bookmarkStart w:name="z21" w:id="10"/>
    <w:p>
      <w:pPr>
        <w:spacing w:after="0"/>
        <w:ind w:left="0"/>
        <w:jc w:val="both"/>
      </w:pPr>
      <w:r>
        <w:rPr>
          <w:rFonts w:ascii="Times New Roman"/>
          <w:b w:val="false"/>
          <w:i w:val="false"/>
          <w:color w:val="000000"/>
          <w:sz w:val="28"/>
        </w:rPr>
        <w:t>
      4. Уәкілетті органның ведомствоға бағынысты мекемесі Қазақстан Республикасының Ұлттық архиві жыл сайын 15 ақпанға қарай республикалық мемлекеттік архивтер, Қазақстан Республикасы Президентінің архиві, арнаулы мемлекеттік архивтер, Қолжазбалар мен сирек кітаптар ұлттық орталығы және ЖАО ұсынған қор карточкаларының негізінде Мемлекеттік қор каталогына өзгерістер мен толықтырулар енгізеді.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Республикалық мемлекеттік архивтер, Қазақстан Республикасы Президентінің архиві және ЖАО үш жылда бір рет 5 қаңтарға дейін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Қазақстан Республикасы мемлекеттік архивтерінің жинақтау көздерінің жиынтық паспортын уәкілетті органға ұсынады.</w:t>
      </w:r>
    </w:p>
    <w:bookmarkStart w:name="z23" w:id="11"/>
    <w:p>
      <w:pPr>
        <w:spacing w:after="0"/>
        <w:ind w:left="0"/>
        <w:jc w:val="both"/>
      </w:pPr>
      <w:r>
        <w:rPr>
          <w:rFonts w:ascii="Times New Roman"/>
          <w:b w:val="false"/>
          <w:i w:val="false"/>
          <w:color w:val="000000"/>
          <w:sz w:val="28"/>
        </w:rPr>
        <w:t>
      6. Уәкілетті орган үш жылда бір рет 15 ақпанға қарай ұсынылған жиынтық паспорттардың негізінде Қазақстан Республикасы мемлекеттік архивтерінің жинақтау көздерінің жиынтық паспортын құрастырады.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5" w:id="12"/>
    <w:p>
      <w:pPr>
        <w:spacing w:after="0"/>
        <w:ind w:left="0"/>
        <w:jc w:val="left"/>
      </w:pPr>
      <w:r>
        <w:rPr>
          <w:rFonts w:ascii="Times New Roman"/>
          <w:b/>
          <w:i w:val="false"/>
          <w:color w:val="000000"/>
        </w:rPr>
        <w:t xml:space="preserve"> "20__жылғы 1 қаңтарға архив паспорты" әкімшілік деректерді өтеусіз негізде жинауға арналған нысан</w:t>
      </w:r>
    </w:p>
    <w:bookmarkEnd w:id="12"/>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www.mam.gov.kz.</w:t>
      </w:r>
    </w:p>
    <w:p>
      <w:pPr>
        <w:spacing w:after="0"/>
        <w:ind w:left="0"/>
        <w:jc w:val="both"/>
      </w:pPr>
      <w:r>
        <w:rPr>
          <w:rFonts w:ascii="Times New Roman"/>
          <w:b w:val="false"/>
          <w:i w:val="false"/>
          <w:color w:val="000000"/>
          <w:sz w:val="28"/>
        </w:rPr>
        <w:t>
      Әкімшілік нысанның атауы: "20__жылғы 1 қаңтарға архив паспорты".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АП-1.</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 үшін.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республикалық мемлекеттік архивтер, арнаулы мемлекеттік архивтер, Қазақстан Республикасы Президентінің архиві, Қолжазбалар мен сирек кітаптар ұлттық орталығы және жергілікті атқарушы органдар.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5 қаңтарға дейін.</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3721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21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электрондық түрде.</w:t>
      </w:r>
    </w:p>
    <w:p>
      <w:pPr>
        <w:spacing w:after="0"/>
        <w:ind w:left="0"/>
        <w:jc w:val="both"/>
      </w:pPr>
      <w:r>
        <w:rPr>
          <w:rFonts w:ascii="Times New Roman"/>
          <w:b w:val="false"/>
          <w:i w:val="false"/>
          <w:color w:val="000000"/>
          <w:sz w:val="28"/>
        </w:rPr>
        <w:t xml:space="preserve">
      20__жылғы 1 қаңтарға ________________________ архив паспорты </w:t>
      </w:r>
    </w:p>
    <w:p>
      <w:pPr>
        <w:spacing w:after="0"/>
        <w:ind w:left="0"/>
        <w:jc w:val="both"/>
      </w:pPr>
      <w:r>
        <w:rPr>
          <w:rFonts w:ascii="Times New Roman"/>
          <w:b w:val="false"/>
          <w:i w:val="false"/>
          <w:color w:val="000000"/>
          <w:sz w:val="28"/>
        </w:rPr>
        <w:t>
      (архивтің атауы)</w:t>
      </w:r>
    </w:p>
    <w:bookmarkStart w:name="z26" w:id="13"/>
    <w:p>
      <w:pPr>
        <w:spacing w:after="0"/>
        <w:ind w:left="0"/>
        <w:jc w:val="both"/>
      </w:pPr>
      <w:r>
        <w:rPr>
          <w:rFonts w:ascii="Times New Roman"/>
          <w:b w:val="false"/>
          <w:i w:val="false"/>
          <w:color w:val="000000"/>
          <w:sz w:val="28"/>
        </w:rPr>
        <w:t xml:space="preserve">
      1-кесте </w:t>
      </w:r>
    </w:p>
    <w:bookmarkEnd w:id="13"/>
    <w:p>
      <w:pPr>
        <w:spacing w:after="0"/>
        <w:ind w:left="0"/>
        <w:jc w:val="both"/>
      </w:pPr>
      <w:r>
        <w:rPr>
          <w:rFonts w:ascii="Times New Roman"/>
          <w:b w:val="false"/>
          <w:i w:val="false"/>
          <w:color w:val="000000"/>
          <w:sz w:val="28"/>
        </w:rPr>
        <w:t>
      Архив құжаттарының құрамы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сақтауға қабылданған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аса құндылары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басқару құжаттамасы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кітаптар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басқару құжаттамасы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14"/>
    <w:p>
      <w:pPr>
        <w:spacing w:after="0"/>
        <w:ind w:left="0"/>
        <w:jc w:val="both"/>
      </w:pPr>
      <w:r>
        <w:rPr>
          <w:rFonts w:ascii="Times New Roman"/>
          <w:b w:val="false"/>
          <w:i w:val="false"/>
          <w:color w:val="000000"/>
          <w:sz w:val="28"/>
        </w:rPr>
        <w:t>
      2-кесте</w:t>
      </w:r>
    </w:p>
    <w:bookmarkEnd w:id="14"/>
    <w:p>
      <w:pPr>
        <w:spacing w:after="0"/>
        <w:ind w:left="0"/>
        <w:jc w:val="both"/>
      </w:pPr>
      <w:r>
        <w:rPr>
          <w:rFonts w:ascii="Times New Roman"/>
          <w:b w:val="false"/>
          <w:i w:val="false"/>
          <w:color w:val="000000"/>
          <w:sz w:val="28"/>
        </w:rPr>
        <w:t>
      Есеп бірлігінің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тізімдемелерге енгізілгені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15"/>
    <w:p>
      <w:pPr>
        <w:spacing w:after="0"/>
        <w:ind w:left="0"/>
        <w:jc w:val="both"/>
      </w:pPr>
      <w:r>
        <w:rPr>
          <w:rFonts w:ascii="Times New Roman"/>
          <w:b w:val="false"/>
          <w:i w:val="false"/>
          <w:color w:val="000000"/>
          <w:sz w:val="28"/>
        </w:rPr>
        <w:t>
      3-кесте</w:t>
      </w:r>
    </w:p>
    <w:bookmarkEnd w:id="15"/>
    <w:p>
      <w:pPr>
        <w:spacing w:after="0"/>
        <w:ind w:left="0"/>
        <w:jc w:val="both"/>
      </w:pPr>
      <w:r>
        <w:rPr>
          <w:rFonts w:ascii="Times New Roman"/>
          <w:b w:val="false"/>
          <w:i w:val="false"/>
          <w:color w:val="000000"/>
          <w:sz w:val="28"/>
        </w:rPr>
        <w:t>
      Архив құжаттары көшірмелерінің сақтандыру қорының құрамы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 үшін көшірілгендері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 барлары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негативтер кадрларының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сақтау бірліктерінің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w:t>
            </w:r>
          </w:p>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басқару құжаттамасы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кітаптар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16"/>
    <w:p>
      <w:pPr>
        <w:spacing w:after="0"/>
        <w:ind w:left="0"/>
        <w:jc w:val="both"/>
      </w:pPr>
      <w:r>
        <w:rPr>
          <w:rFonts w:ascii="Times New Roman"/>
          <w:b w:val="false"/>
          <w:i w:val="false"/>
          <w:color w:val="000000"/>
          <w:sz w:val="28"/>
        </w:rPr>
        <w:t>
      4-кесте</w:t>
      </w:r>
    </w:p>
    <w:bookmarkEnd w:id="16"/>
    <w:p>
      <w:pPr>
        <w:spacing w:after="0"/>
        <w:ind w:left="0"/>
        <w:jc w:val="both"/>
      </w:pPr>
      <w:r>
        <w:rPr>
          <w:rFonts w:ascii="Times New Roman"/>
          <w:b w:val="false"/>
          <w:i w:val="false"/>
          <w:color w:val="000000"/>
          <w:sz w:val="28"/>
        </w:rPr>
        <w:t>
      Архив құжаттарына ғылыми-анықтамалық аппараттың құрамы мен көлемі</w:t>
      </w:r>
    </w:p>
    <w:p>
      <w:pPr>
        <w:spacing w:after="0"/>
        <w:ind w:left="0"/>
        <w:jc w:val="both"/>
      </w:pPr>
      <w:r>
        <w:rPr>
          <w:rFonts w:ascii="Times New Roman"/>
          <w:b w:val="false"/>
          <w:i w:val="false"/>
          <w:color w:val="000000"/>
          <w:sz w:val="28"/>
        </w:rPr>
        <w:t>
      Тізімдемелер, каталогтар, деректер базасы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 (есепке алу және сипаттау кітаптары)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құрамы мен мазмұны туралы деректер базалары құрылды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толық жинақта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карточкалар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ның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мега байттағы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каталогтарға енгізілгендері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басқару құжаттамасы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кітаптар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басқару құжаттамасы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17"/>
    <w:p>
      <w:pPr>
        <w:spacing w:after="0"/>
        <w:ind w:left="0"/>
        <w:jc w:val="both"/>
      </w:pPr>
      <w:r>
        <w:rPr>
          <w:rFonts w:ascii="Times New Roman"/>
          <w:b w:val="false"/>
          <w:i w:val="false"/>
          <w:color w:val="000000"/>
          <w:sz w:val="28"/>
        </w:rPr>
        <w:t>
      5-кесте</w:t>
      </w:r>
    </w:p>
    <w:bookmarkEnd w:id="17"/>
    <w:p>
      <w:pPr>
        <w:spacing w:after="0"/>
        <w:ind w:left="0"/>
        <w:jc w:val="both"/>
      </w:pPr>
      <w:r>
        <w:rPr>
          <w:rFonts w:ascii="Times New Roman"/>
          <w:b w:val="false"/>
          <w:i w:val="false"/>
          <w:color w:val="000000"/>
          <w:sz w:val="28"/>
        </w:rPr>
        <w:t>
      Анықтамалық-ақпараттық басылымдар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қағаз негізде шығарылғандар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электрондық түрде дайындалғандар (қағаз негізде шығарылмай) саны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Жолсілтемелер, қорлар бойынша қысқаша анықтамалықтар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бөлу бойынша анықтамалықтар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тарихы бойынша анықтамалықтар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түрдегі анықтамалықтар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18"/>
    <w:p>
      <w:pPr>
        <w:spacing w:after="0"/>
        <w:ind w:left="0"/>
        <w:jc w:val="both"/>
      </w:pPr>
      <w:r>
        <w:rPr>
          <w:rFonts w:ascii="Times New Roman"/>
          <w:b w:val="false"/>
          <w:i w:val="false"/>
          <w:color w:val="000000"/>
          <w:sz w:val="28"/>
        </w:rPr>
        <w:t>
      6-кесте</w:t>
      </w:r>
    </w:p>
    <w:bookmarkEnd w:id="18"/>
    <w:p>
      <w:pPr>
        <w:spacing w:after="0"/>
        <w:ind w:left="0"/>
        <w:jc w:val="both"/>
      </w:pPr>
      <w:r>
        <w:rPr>
          <w:rFonts w:ascii="Times New Roman"/>
          <w:b w:val="false"/>
          <w:i w:val="false"/>
          <w:color w:val="000000"/>
          <w:sz w:val="28"/>
        </w:rPr>
        <w:t>
      Ғылыми-анықтамалық кітапхананың құрамы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және кітапшалар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өнімдерінің өзге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19"/>
    <w:p>
      <w:pPr>
        <w:spacing w:after="0"/>
        <w:ind w:left="0"/>
        <w:jc w:val="both"/>
      </w:pPr>
      <w:r>
        <w:rPr>
          <w:rFonts w:ascii="Times New Roman"/>
          <w:b w:val="false"/>
          <w:i w:val="false"/>
          <w:color w:val="000000"/>
          <w:sz w:val="28"/>
        </w:rPr>
        <w:t>
      7-кесте</w:t>
      </w:r>
    </w:p>
    <w:bookmarkEnd w:id="19"/>
    <w:p>
      <w:pPr>
        <w:spacing w:after="0"/>
        <w:ind w:left="0"/>
        <w:jc w:val="both"/>
      </w:pPr>
      <w:r>
        <w:rPr>
          <w:rFonts w:ascii="Times New Roman"/>
          <w:b w:val="false"/>
          <w:i w:val="false"/>
          <w:color w:val="000000"/>
          <w:sz w:val="28"/>
        </w:rPr>
        <w:t>
      Құжаттарды сақтау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ғимараттары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архивтің балансында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үй-жайлар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қоймаларының толу дәрежесі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күзет дабылдамасымен жабдықталуы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өртке қарсы дабылдамасымен жабдықталуы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стеллаждардың ұзындығы (қума 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стеллаждардың ұзындығы (қума 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стеллаждардың ұзындығы (қума 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Мұқабаланған құжаттар (сақтау бірлігімен)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Телефоны__________________________________________________________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______________________________________________________       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1 қаңтарға архив</w:t>
            </w:r>
            <w:r>
              <w:br/>
            </w:r>
            <w:r>
              <w:rPr>
                <w:rFonts w:ascii="Times New Roman"/>
                <w:b w:val="false"/>
                <w:i w:val="false"/>
                <w:color w:val="000000"/>
                <w:sz w:val="20"/>
              </w:rPr>
              <w:t>паспорты" әкімшілік деректерді</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4" w:id="20"/>
    <w:p>
      <w:pPr>
        <w:spacing w:after="0"/>
        <w:ind w:left="0"/>
        <w:jc w:val="left"/>
      </w:pPr>
      <w:r>
        <w:rPr>
          <w:rFonts w:ascii="Times New Roman"/>
          <w:b/>
          <w:i w:val="false"/>
          <w:color w:val="000000"/>
        </w:rPr>
        <w:t xml:space="preserve"> "20__жылғы 1 қаңтарға архив паспорты" әкімшілік деректерді өтеусіз негізде жинауға арналған нысанын толтыру жөніндегі түсіндірме (индексі: АП-1, жылдық)</w:t>
      </w:r>
    </w:p>
    <w:bookmarkEnd w:id="20"/>
    <w:bookmarkStart w:name="z35" w:id="21"/>
    <w:p>
      <w:pPr>
        <w:spacing w:after="0"/>
        <w:ind w:left="0"/>
        <w:jc w:val="left"/>
      </w:pPr>
      <w:r>
        <w:rPr>
          <w:rFonts w:ascii="Times New Roman"/>
          <w:b/>
          <w:i w:val="false"/>
          <w:color w:val="000000"/>
        </w:rPr>
        <w:t xml:space="preserve"> 1-тарау. Жалпы ережелер</w:t>
      </w:r>
    </w:p>
    <w:bookmarkEnd w:id="21"/>
    <w:bookmarkStart w:name="z36" w:id="22"/>
    <w:p>
      <w:pPr>
        <w:spacing w:after="0"/>
        <w:ind w:left="0"/>
        <w:jc w:val="both"/>
      </w:pPr>
      <w:r>
        <w:rPr>
          <w:rFonts w:ascii="Times New Roman"/>
          <w:b w:val="false"/>
          <w:i w:val="false"/>
          <w:color w:val="000000"/>
          <w:sz w:val="28"/>
        </w:rPr>
        <w:t>
      1. Осы түсініктеме "20__жылғы 1 қаңтарға архив паспорты" әкімшілік деректерді өтеусіз негізде жинауға арналған нысанды (бұдан әрі – Нысан) толтыру жөніндегі бірыңғай талаптарды айқындайды.</w:t>
      </w:r>
    </w:p>
    <w:bookmarkEnd w:id="22"/>
    <w:bookmarkStart w:name="z37" w:id="23"/>
    <w:p>
      <w:pPr>
        <w:spacing w:after="0"/>
        <w:ind w:left="0"/>
        <w:jc w:val="both"/>
      </w:pPr>
      <w:r>
        <w:rPr>
          <w:rFonts w:ascii="Times New Roman"/>
          <w:b w:val="false"/>
          <w:i w:val="false"/>
          <w:color w:val="000000"/>
          <w:sz w:val="28"/>
        </w:rPr>
        <w:t>
      2. Нысан жылына бір рет, 5 қаңтарға дейін ұсынылады.</w:t>
      </w:r>
    </w:p>
    <w:bookmarkEnd w:id="23"/>
    <w:bookmarkStart w:name="z38" w:id="24"/>
    <w:p>
      <w:pPr>
        <w:spacing w:after="0"/>
        <w:ind w:left="0"/>
        <w:jc w:val="both"/>
      </w:pPr>
      <w:r>
        <w:rPr>
          <w:rFonts w:ascii="Times New Roman"/>
          <w:b w:val="false"/>
          <w:i w:val="false"/>
          <w:color w:val="000000"/>
          <w:sz w:val="28"/>
        </w:rPr>
        <w:t>
      3. Нысанға орындаушы және басшы немесе оның міндетін атқарушы адам оның тегі мен аты-жөні, сондай-ақ толтырылған күні көрсетіле отырып қол қояды.</w:t>
      </w:r>
    </w:p>
    <w:bookmarkEnd w:id="24"/>
    <w:bookmarkStart w:name="z39" w:id="25"/>
    <w:p>
      <w:pPr>
        <w:spacing w:after="0"/>
        <w:ind w:left="0"/>
        <w:jc w:val="both"/>
      </w:pPr>
      <w:r>
        <w:rPr>
          <w:rFonts w:ascii="Times New Roman"/>
          <w:b w:val="false"/>
          <w:i w:val="false"/>
          <w:color w:val="000000"/>
          <w:sz w:val="28"/>
        </w:rPr>
        <w:t>
      4. Нысан қазақ және орыс тілдерінде толтырылады.</w:t>
      </w:r>
    </w:p>
    <w:bookmarkEnd w:id="25"/>
    <w:bookmarkStart w:name="z40" w:id="26"/>
    <w:p>
      <w:pPr>
        <w:spacing w:after="0"/>
        <w:ind w:left="0"/>
        <w:jc w:val="left"/>
      </w:pPr>
      <w:r>
        <w:rPr>
          <w:rFonts w:ascii="Times New Roman"/>
          <w:b/>
          <w:i w:val="false"/>
          <w:color w:val="000000"/>
        </w:rPr>
        <w:t xml:space="preserve"> 2-тарау. Нысанды толтыру бойынша түсініктеме</w:t>
      </w:r>
    </w:p>
    <w:bookmarkEnd w:id="26"/>
    <w:bookmarkStart w:name="z41" w:id="27"/>
    <w:p>
      <w:pPr>
        <w:spacing w:after="0"/>
        <w:ind w:left="0"/>
        <w:jc w:val="both"/>
      </w:pPr>
      <w:r>
        <w:rPr>
          <w:rFonts w:ascii="Times New Roman"/>
          <w:b w:val="false"/>
          <w:i w:val="false"/>
          <w:color w:val="000000"/>
          <w:sz w:val="28"/>
        </w:rPr>
        <w:t>
      5. "Архив құжаттарының құрамы мен көлемі" 1-кестенің, "Есеп бірлігінің көлемі" 2-кестенің, "Архив құжаттары көшірмелерінің сақтандыру қорының құрамы мен көлемі" 3-кестенің, "Архив құжаттарына ғылыми-анықтамалық аппараттың құрамы мен көлемі. Тізімдемелер, каталогтар, деректер базасы" 4-кестенің, "Анықтамалық-ақпараттық басылымдар" 5-кестенің, "Ғылыми-анықтамалық кітапхананың құрамы мен көлемі" 6-кестенің, "Құжаттарды сақтау жағдайлары" 7-кестенің 1-бағандарында реті бойынша нөмір "№" толтырылады;</w:t>
      </w:r>
    </w:p>
    <w:bookmarkEnd w:id="27"/>
    <w:bookmarkStart w:name="z42" w:id="28"/>
    <w:p>
      <w:pPr>
        <w:spacing w:after="0"/>
        <w:ind w:left="0"/>
        <w:jc w:val="both"/>
      </w:pPr>
      <w:r>
        <w:rPr>
          <w:rFonts w:ascii="Times New Roman"/>
          <w:b w:val="false"/>
          <w:i w:val="false"/>
          <w:color w:val="000000"/>
          <w:sz w:val="28"/>
        </w:rPr>
        <w:t>
      6. "Архив құжаттарының құрамы мен көлемі" 1-кестенің, "Архив құжаттарына ғылыми-анықтамалық аппараттың құрамы мен көлемі. Тізімдемелер, каталогтар, деректер базасы" 4-кестенің 2-бағандарында архивтік құжаттардың көрсеткіштері (қағаз негіздегі құжаттар. Барлығы, оның ішінде, басқару құжаттамасы, жеке тектік құжаттар, ғылыми-техникалық құжаттама, жеке құрам бойынша құжаттар, қолжазбалар, сирек кітаптар, электрондық құжаттар. Барлығы, оның ішінде, басқару құжаттамасы, жеке тектік құжаттар, ғылыми-техникалық құжаттама, жеке құрам бойынша құжаттар, киноқұжаттар, фоноқұжаттар, бейнеқұжаттар, машинамен оқылатын құжаттама, түпнұсқа құқығындағы шағын нысандар, фотоқұжаттар, жиыны) көрсетіледі.</w:t>
      </w:r>
    </w:p>
    <w:bookmarkEnd w:id="28"/>
    <w:bookmarkStart w:name="z43" w:id="29"/>
    <w:p>
      <w:pPr>
        <w:spacing w:after="0"/>
        <w:ind w:left="0"/>
        <w:jc w:val="both"/>
      </w:pPr>
      <w:r>
        <w:rPr>
          <w:rFonts w:ascii="Times New Roman"/>
          <w:b w:val="false"/>
          <w:i w:val="false"/>
          <w:color w:val="000000"/>
          <w:sz w:val="28"/>
        </w:rPr>
        <w:t>
      7. "Архив құжаттары көшірмелерінің сақтандыру қорының құрамы мен көлемі" 3-кестенің 2-бағанында архивтік құжаттардың көрсеткіштері (қағаз негіздегі құжаттар. Барлығы, оның ішінде, басқару құжаттамасы, жеке тектік құжаттар, ғылыми-техникалық құжаттама, жеке құрам бойынша құжаттар, қолжазбалар, сирек кітаптар, киноқұжаттар, фоноқұжаттар, бейнеқұжаттар, машинамен оқылатын құжаттама, түпнұсқа құқығындағы шағын нысандар, фотоқұжаттар, жиыны) көрсетіледі.</w:t>
      </w:r>
    </w:p>
    <w:bookmarkEnd w:id="29"/>
    <w:bookmarkStart w:name="z44" w:id="30"/>
    <w:p>
      <w:pPr>
        <w:spacing w:after="0"/>
        <w:ind w:left="0"/>
        <w:jc w:val="both"/>
      </w:pPr>
      <w:r>
        <w:rPr>
          <w:rFonts w:ascii="Times New Roman"/>
          <w:b w:val="false"/>
          <w:i w:val="false"/>
          <w:color w:val="000000"/>
          <w:sz w:val="28"/>
        </w:rPr>
        <w:t>
      8. "Архив құжаттарының құрамы мен көлемі" 1-кестеде:</w:t>
      </w:r>
    </w:p>
    <w:bookmarkEnd w:id="30"/>
    <w:p>
      <w:pPr>
        <w:spacing w:after="0"/>
        <w:ind w:left="0"/>
        <w:jc w:val="both"/>
      </w:pPr>
      <w:r>
        <w:rPr>
          <w:rFonts w:ascii="Times New Roman"/>
          <w:b w:val="false"/>
          <w:i w:val="false"/>
          <w:color w:val="000000"/>
          <w:sz w:val="28"/>
        </w:rPr>
        <w:t>
      3-бағанда қорлар саны көрсетіледі;</w:t>
      </w:r>
    </w:p>
    <w:p>
      <w:pPr>
        <w:spacing w:after="0"/>
        <w:ind w:left="0"/>
        <w:jc w:val="both"/>
      </w:pPr>
      <w:r>
        <w:rPr>
          <w:rFonts w:ascii="Times New Roman"/>
          <w:b w:val="false"/>
          <w:i w:val="false"/>
          <w:color w:val="000000"/>
          <w:sz w:val="28"/>
        </w:rPr>
        <w:t>
      4, 5, 6 және 7-бағандарда сақтау бірліктерінің саны (4-баған – барлығы, 5-баған – тізімдемелерге енгізілген, 6-баған – мемлекеттік тілде, 7-баған – есепке алынған аса құндылар) көрсетіледі;</w:t>
      </w:r>
    </w:p>
    <w:p>
      <w:pPr>
        <w:spacing w:after="0"/>
        <w:ind w:left="0"/>
        <w:jc w:val="both"/>
      </w:pPr>
      <w:r>
        <w:rPr>
          <w:rFonts w:ascii="Times New Roman"/>
          <w:b w:val="false"/>
          <w:i w:val="false"/>
          <w:color w:val="000000"/>
          <w:sz w:val="28"/>
        </w:rPr>
        <w:t>
      8-бағанда уақытша сақтауға қабылданған сақтау бірліктерінің саны көрсетіледі.</w:t>
      </w:r>
    </w:p>
    <w:bookmarkStart w:name="z45" w:id="31"/>
    <w:p>
      <w:pPr>
        <w:spacing w:after="0"/>
        <w:ind w:left="0"/>
        <w:jc w:val="both"/>
      </w:pPr>
      <w:r>
        <w:rPr>
          <w:rFonts w:ascii="Times New Roman"/>
          <w:b w:val="false"/>
          <w:i w:val="false"/>
          <w:color w:val="000000"/>
          <w:sz w:val="28"/>
        </w:rPr>
        <w:t>
      9. "Есеп бірлігінің көлемі" 2-кестеде:</w:t>
      </w:r>
    </w:p>
    <w:bookmarkEnd w:id="31"/>
    <w:p>
      <w:pPr>
        <w:spacing w:after="0"/>
        <w:ind w:left="0"/>
        <w:jc w:val="both"/>
      </w:pPr>
      <w:r>
        <w:rPr>
          <w:rFonts w:ascii="Times New Roman"/>
          <w:b w:val="false"/>
          <w:i w:val="false"/>
          <w:color w:val="000000"/>
          <w:sz w:val="28"/>
        </w:rPr>
        <w:t>
      2-бағанда есепке алу көрсеткіштері (киноқұжаттар, фоноқұжаттар, бейнеқұжаттар, машинада оқылатын құжаттама) көрсетіледі;</w:t>
      </w:r>
    </w:p>
    <w:p>
      <w:pPr>
        <w:spacing w:after="0"/>
        <w:ind w:left="0"/>
        <w:jc w:val="both"/>
      </w:pPr>
      <w:r>
        <w:rPr>
          <w:rFonts w:ascii="Times New Roman"/>
          <w:b w:val="false"/>
          <w:i w:val="false"/>
          <w:color w:val="000000"/>
          <w:sz w:val="28"/>
        </w:rPr>
        <w:t>
      3 және 4-бағандарда есеп бірліктерінің саны (3-баған – барлығы, 4-баған – оның ішінде тізімдемеге енгізілгендер) көрсетіледі.</w:t>
      </w:r>
    </w:p>
    <w:bookmarkStart w:name="z46" w:id="32"/>
    <w:p>
      <w:pPr>
        <w:spacing w:after="0"/>
        <w:ind w:left="0"/>
        <w:jc w:val="both"/>
      </w:pPr>
      <w:r>
        <w:rPr>
          <w:rFonts w:ascii="Times New Roman"/>
          <w:b w:val="false"/>
          <w:i w:val="false"/>
          <w:color w:val="000000"/>
          <w:sz w:val="28"/>
        </w:rPr>
        <w:t>
      10. "Архив құжаттары көшірмелерінің сақтандыру қорының құрамы мен көлемі" 3-кестеде:</w:t>
      </w:r>
    </w:p>
    <w:bookmarkEnd w:id="32"/>
    <w:p>
      <w:pPr>
        <w:spacing w:after="0"/>
        <w:ind w:left="0"/>
        <w:jc w:val="both"/>
      </w:pPr>
      <w:r>
        <w:rPr>
          <w:rFonts w:ascii="Times New Roman"/>
          <w:b w:val="false"/>
          <w:i w:val="false"/>
          <w:color w:val="000000"/>
          <w:sz w:val="28"/>
        </w:rPr>
        <w:t>
      3 және 4-бағандарда сақтау бірліктерінің саны (3-баған – сақтандыру қоры үшін көшірілген, 4-баған пайдалану қоры бар) көрсетіледі;</w:t>
      </w:r>
    </w:p>
    <w:p>
      <w:pPr>
        <w:spacing w:after="0"/>
        <w:ind w:left="0"/>
        <w:jc w:val="both"/>
      </w:pPr>
      <w:r>
        <w:rPr>
          <w:rFonts w:ascii="Times New Roman"/>
          <w:b w:val="false"/>
          <w:i w:val="false"/>
          <w:color w:val="000000"/>
          <w:sz w:val="28"/>
        </w:rPr>
        <w:t>
      5 және 6-бағандарда – сақтандыру қорының көлемі (5-баған – негатив кадрларының саны, 6-баған – сақтандыру қорының сақтау бірліктерінің саны) көрсетіледі.</w:t>
      </w:r>
    </w:p>
    <w:bookmarkStart w:name="z47" w:id="33"/>
    <w:p>
      <w:pPr>
        <w:spacing w:after="0"/>
        <w:ind w:left="0"/>
        <w:jc w:val="both"/>
      </w:pPr>
      <w:r>
        <w:rPr>
          <w:rFonts w:ascii="Times New Roman"/>
          <w:b w:val="false"/>
          <w:i w:val="false"/>
          <w:color w:val="000000"/>
          <w:sz w:val="28"/>
        </w:rPr>
        <w:t>
      11. "Архив құжаттарына ғылыми-анықтамалық аппараттың құрамы мен көлемі. Тізімдемелер, каталогтар, деректер базасы" 4-кестеде:</w:t>
      </w:r>
    </w:p>
    <w:bookmarkEnd w:id="33"/>
    <w:p>
      <w:pPr>
        <w:spacing w:after="0"/>
        <w:ind w:left="0"/>
        <w:jc w:val="both"/>
      </w:pPr>
      <w:r>
        <w:rPr>
          <w:rFonts w:ascii="Times New Roman"/>
          <w:b w:val="false"/>
          <w:i w:val="false"/>
          <w:color w:val="000000"/>
          <w:sz w:val="28"/>
        </w:rPr>
        <w:t>
      3 және 4-бағандарда тізімдемелер (есепке алу және сипаттау кітаптары) саны (3-баған – барлығы, 4-баған – оның ішінде толық жинақта) көрсетіледі;</w:t>
      </w:r>
    </w:p>
    <w:p>
      <w:pPr>
        <w:spacing w:after="0"/>
        <w:ind w:left="0"/>
        <w:jc w:val="both"/>
      </w:pPr>
      <w:r>
        <w:rPr>
          <w:rFonts w:ascii="Times New Roman"/>
          <w:b w:val="false"/>
          <w:i w:val="false"/>
          <w:color w:val="000000"/>
          <w:sz w:val="28"/>
        </w:rPr>
        <w:t>
      5, 6, 7 және 8-бағандарда каталогтандырылғандардың саны (5-баған – қорлар саны, 6-баған – сақтау бірліктерінің саны, 7-баған – барлық жасалған карточкалар саны, 8-баған – оның ішінде каталогтарға енгізілгендері) көрсетіледі;</w:t>
      </w:r>
    </w:p>
    <w:p>
      <w:pPr>
        <w:spacing w:after="0"/>
        <w:ind w:left="0"/>
        <w:jc w:val="both"/>
      </w:pPr>
      <w:r>
        <w:rPr>
          <w:rFonts w:ascii="Times New Roman"/>
          <w:b w:val="false"/>
          <w:i w:val="false"/>
          <w:color w:val="000000"/>
          <w:sz w:val="28"/>
        </w:rPr>
        <w:t>
      9 және 10-бағандарда құжаттардың құрамы мен мазмұны туралы құрылған деректер базалары (9-баған – деректер базаларының саны, 10-баған – құжаттардың мега байттағы көлемі) көрсетіледі.</w:t>
      </w:r>
    </w:p>
    <w:bookmarkStart w:name="z48" w:id="34"/>
    <w:p>
      <w:pPr>
        <w:spacing w:after="0"/>
        <w:ind w:left="0"/>
        <w:jc w:val="both"/>
      </w:pPr>
      <w:r>
        <w:rPr>
          <w:rFonts w:ascii="Times New Roman"/>
          <w:b w:val="false"/>
          <w:i w:val="false"/>
          <w:color w:val="000000"/>
          <w:sz w:val="28"/>
        </w:rPr>
        <w:t>
      12. "Анықтамалық-ақпараттық басылымдар" 5-кестеде:</w:t>
      </w:r>
    </w:p>
    <w:bookmarkEnd w:id="34"/>
    <w:p>
      <w:pPr>
        <w:spacing w:after="0"/>
        <w:ind w:left="0"/>
        <w:jc w:val="both"/>
      </w:pPr>
      <w:r>
        <w:rPr>
          <w:rFonts w:ascii="Times New Roman"/>
          <w:b w:val="false"/>
          <w:i w:val="false"/>
          <w:color w:val="000000"/>
          <w:sz w:val="28"/>
        </w:rPr>
        <w:t>
      2-бағанда анықтамалық-ақпараттық басылымдардың көрсеткіштері (жолсілтемелер, қорлар бойынша қысқаша анықтамалықтар, әкімшілік-аумақтық бөліну бойынша анықтамалықтар, мекемелер тарихы бойынша анықтамалықтар, өзге де түрдегі анықтамалар, жиыны) көрсетіледі;</w:t>
      </w:r>
    </w:p>
    <w:p>
      <w:pPr>
        <w:spacing w:after="0"/>
        <w:ind w:left="0"/>
        <w:jc w:val="both"/>
      </w:pPr>
      <w:r>
        <w:rPr>
          <w:rFonts w:ascii="Times New Roman"/>
          <w:b w:val="false"/>
          <w:i w:val="false"/>
          <w:color w:val="000000"/>
          <w:sz w:val="28"/>
        </w:rPr>
        <w:t>
      3-бағанда анықтамалық-ақпараттық басылымдардың жалпы саны көрсетіледі;</w:t>
      </w:r>
    </w:p>
    <w:p>
      <w:pPr>
        <w:spacing w:after="0"/>
        <w:ind w:left="0"/>
        <w:jc w:val="both"/>
      </w:pPr>
      <w:r>
        <w:rPr>
          <w:rFonts w:ascii="Times New Roman"/>
          <w:b w:val="false"/>
          <w:i w:val="false"/>
          <w:color w:val="000000"/>
          <w:sz w:val="28"/>
        </w:rPr>
        <w:t>
      4-бағанда қағаз негізде шығарылған анықтамалық-ақпараттық басылымдардың саны көрсетіледі;</w:t>
      </w:r>
    </w:p>
    <w:p>
      <w:pPr>
        <w:spacing w:after="0"/>
        <w:ind w:left="0"/>
        <w:jc w:val="both"/>
      </w:pPr>
      <w:r>
        <w:rPr>
          <w:rFonts w:ascii="Times New Roman"/>
          <w:b w:val="false"/>
          <w:i w:val="false"/>
          <w:color w:val="000000"/>
          <w:sz w:val="28"/>
        </w:rPr>
        <w:t>
      5-бағанда электрондық түрде дайындалғандар (қағаз негізде шығарылмай) саны көрсетіледі.</w:t>
      </w:r>
    </w:p>
    <w:bookmarkStart w:name="z49" w:id="35"/>
    <w:p>
      <w:pPr>
        <w:spacing w:after="0"/>
        <w:ind w:left="0"/>
        <w:jc w:val="both"/>
      </w:pPr>
      <w:r>
        <w:rPr>
          <w:rFonts w:ascii="Times New Roman"/>
          <w:b w:val="false"/>
          <w:i w:val="false"/>
          <w:color w:val="000000"/>
          <w:sz w:val="28"/>
        </w:rPr>
        <w:t>
      13. "Ғылыми-анықтамалық кітапхананың құрамы мен көлемі" 6-кестеде:</w:t>
      </w:r>
    </w:p>
    <w:bookmarkEnd w:id="35"/>
    <w:p>
      <w:pPr>
        <w:spacing w:after="0"/>
        <w:ind w:left="0"/>
        <w:jc w:val="both"/>
      </w:pPr>
      <w:r>
        <w:rPr>
          <w:rFonts w:ascii="Times New Roman"/>
          <w:b w:val="false"/>
          <w:i w:val="false"/>
          <w:color w:val="000000"/>
          <w:sz w:val="28"/>
        </w:rPr>
        <w:t>
      2-бағанда ғылыми-анықтамалық кітапхананың көрсеткіштері (кітаптар мен брошюралар, газеттер, журналдар, баспа өнімінің басқа да түрлері) көрсетіледі;</w:t>
      </w:r>
    </w:p>
    <w:p>
      <w:pPr>
        <w:spacing w:after="0"/>
        <w:ind w:left="0"/>
        <w:jc w:val="both"/>
      </w:pPr>
      <w:r>
        <w:rPr>
          <w:rFonts w:ascii="Times New Roman"/>
          <w:b w:val="false"/>
          <w:i w:val="false"/>
          <w:color w:val="000000"/>
          <w:sz w:val="28"/>
        </w:rPr>
        <w:t>
      3-бағанда ғылыми-анықтамалық кітапхананың саны көрсетіледі.</w:t>
      </w:r>
    </w:p>
    <w:bookmarkStart w:name="z50" w:id="36"/>
    <w:p>
      <w:pPr>
        <w:spacing w:after="0"/>
        <w:ind w:left="0"/>
        <w:jc w:val="both"/>
      </w:pPr>
      <w:r>
        <w:rPr>
          <w:rFonts w:ascii="Times New Roman"/>
          <w:b w:val="false"/>
          <w:i w:val="false"/>
          <w:color w:val="000000"/>
          <w:sz w:val="28"/>
        </w:rPr>
        <w:t>
      14. "Құжаттарды сақтау жағдайлары" 7-кестеде:</w:t>
      </w:r>
    </w:p>
    <w:bookmarkEnd w:id="36"/>
    <w:p>
      <w:pPr>
        <w:spacing w:after="0"/>
        <w:ind w:left="0"/>
        <w:jc w:val="both"/>
      </w:pPr>
      <w:r>
        <w:rPr>
          <w:rFonts w:ascii="Times New Roman"/>
          <w:b w:val="false"/>
          <w:i w:val="false"/>
          <w:color w:val="000000"/>
          <w:sz w:val="28"/>
        </w:rPr>
        <w:t>
      2-бағанда құжаттарды сақтау көрсеткіштері (архив ғимараттары, оның ішінде, архивтің балансында, жалдамалы, арнайы үй-жайлар, бейімделген үй-жайлар, архив қоймаларының толу дәрежесі (пайызбен), ғимараттардың күзет дабылдамасымен жабдықталуы (пайызбен), ғимараттардың өрт дабылдамасымен жабдықталуы (пайызбен), металл стеллаждардың ұзындығы (қума метрмен), ағаш стеллаждардың ұзындығы (қума метрмен), мобильді стеллаждардың ұзындығы (қума метрмен), мұқабаланған құжаттар (сақтау бірлігімен) көрсетіледі;</w:t>
      </w:r>
    </w:p>
    <w:p>
      <w:pPr>
        <w:spacing w:after="0"/>
        <w:ind w:left="0"/>
        <w:jc w:val="both"/>
      </w:pPr>
      <w:r>
        <w:rPr>
          <w:rFonts w:ascii="Times New Roman"/>
          <w:b w:val="false"/>
          <w:i w:val="false"/>
          <w:color w:val="000000"/>
          <w:sz w:val="28"/>
        </w:rPr>
        <w:t>
      3-бағанда құжаттарды сақтау жағдайларының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 xml:space="preserve">құжаттарын </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есепке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2" w:id="37"/>
    <w:p>
      <w:pPr>
        <w:spacing w:after="0"/>
        <w:ind w:left="0"/>
        <w:jc w:val="left"/>
      </w:pPr>
      <w:r>
        <w:rPr>
          <w:rFonts w:ascii="Times New Roman"/>
          <w:b/>
          <w:i w:val="false"/>
          <w:color w:val="000000"/>
        </w:rPr>
        <w:t xml:space="preserve"> "Қор карточкасы" әкімшілік деректерді өтеусіз негізде жинауға арналған нысан</w:t>
      </w:r>
    </w:p>
    <w:bookmarkEnd w:id="37"/>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www.mam.gov.kz.</w:t>
      </w:r>
    </w:p>
    <w:p>
      <w:pPr>
        <w:spacing w:after="0"/>
        <w:ind w:left="0"/>
        <w:jc w:val="both"/>
      </w:pPr>
      <w:r>
        <w:rPr>
          <w:rFonts w:ascii="Times New Roman"/>
          <w:b w:val="false"/>
          <w:i w:val="false"/>
          <w:color w:val="000000"/>
          <w:sz w:val="28"/>
        </w:rPr>
        <w:t>
      Әкімшілік нысанның атауы: "Қор карточкасы".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ҚК-1.</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 үшін.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республикалық мемлекеттік архивтер, арнаулы мемлекеттік архивтер, Қазақстан Республикасы Президентінің Архив, Қолжазбалар мен сирек кітаптар ұлттық орталығы және жергілікті атқарушы органдар.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5 қаңтарға дейін.</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3721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21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электрондық түрде.</w:t>
      </w:r>
    </w:p>
    <w:bookmarkStart w:name="z53" w:id="38"/>
    <w:p>
      <w:pPr>
        <w:spacing w:after="0"/>
        <w:ind w:left="0"/>
        <w:jc w:val="both"/>
      </w:pPr>
      <w:r>
        <w:rPr>
          <w:rFonts w:ascii="Times New Roman"/>
          <w:b w:val="false"/>
          <w:i w:val="false"/>
          <w:color w:val="000000"/>
          <w:sz w:val="28"/>
        </w:rPr>
        <w:t>
      1-кесте</w:t>
      </w:r>
    </w:p>
    <w:bookmarkEnd w:id="38"/>
    <w:p>
      <w:pPr>
        <w:spacing w:after="0"/>
        <w:ind w:left="0"/>
        <w:jc w:val="both"/>
      </w:pPr>
      <w:r>
        <w:rPr>
          <w:rFonts w:ascii="Times New Roman"/>
          <w:b w:val="false"/>
          <w:i w:val="false"/>
          <w:color w:val="000000"/>
          <w:sz w:val="28"/>
        </w:rPr>
        <w:t>
      Қор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бірінші түскен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карточкасын 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сақталған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 / Санаты/ Меншік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әр атауының шеткі даталары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1 қаңтардағы қордың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құжаттардың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сипатталмаған сақтау бірліктері/құжаттар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сақтандыру көшірмелері барлары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39"/>
    <w:p>
      <w:pPr>
        <w:spacing w:after="0"/>
        <w:ind w:left="0"/>
        <w:jc w:val="both"/>
      </w:pPr>
      <w:r>
        <w:rPr>
          <w:rFonts w:ascii="Times New Roman"/>
          <w:b w:val="false"/>
          <w:i w:val="false"/>
          <w:color w:val="000000"/>
          <w:sz w:val="28"/>
        </w:rPr>
        <w:t xml:space="preserve">
      2-кесте </w:t>
      </w:r>
    </w:p>
    <w:bookmarkEnd w:id="39"/>
    <w:p>
      <w:pPr>
        <w:spacing w:after="0"/>
        <w:ind w:left="0"/>
        <w:jc w:val="both"/>
      </w:pPr>
      <w:r>
        <w:rPr>
          <w:rFonts w:ascii="Times New Roman"/>
          <w:b w:val="false"/>
          <w:i w:val="false"/>
          <w:color w:val="000000"/>
          <w:sz w:val="28"/>
        </w:rPr>
        <w:t>
      Қор карточкасының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Қордың бұрынғы № _______</w:t>
      </w:r>
    </w:p>
    <w:p>
      <w:pPr>
        <w:spacing w:after="0"/>
        <w:ind w:left="0"/>
        <w:jc w:val="both"/>
      </w:pPr>
      <w:r>
        <w:rPr>
          <w:rFonts w:ascii="Times New Roman"/>
          <w:b w:val="false"/>
          <w:i w:val="false"/>
          <w:color w:val="000000"/>
          <w:sz w:val="28"/>
        </w:rPr>
        <w:t>
      Ескертпе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Телефоны__________________________________________________________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_______________________________________________________       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карточкасы"</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нысанға қосымша</w:t>
            </w:r>
          </w:p>
        </w:tc>
      </w:tr>
    </w:tbl>
    <w:bookmarkStart w:name="z56" w:id="40"/>
    <w:p>
      <w:pPr>
        <w:spacing w:after="0"/>
        <w:ind w:left="0"/>
        <w:jc w:val="left"/>
      </w:pPr>
      <w:r>
        <w:rPr>
          <w:rFonts w:ascii="Times New Roman"/>
          <w:b/>
          <w:i w:val="false"/>
          <w:color w:val="000000"/>
        </w:rPr>
        <w:t xml:space="preserve"> "Қор карточкасы" әкімшілік деректерді өтеусіз негізде жинауға арналған нысанын толтыру жөніндегі түсіндірме (индексі: ҚК-1, жылдық)</w:t>
      </w:r>
    </w:p>
    <w:bookmarkEnd w:id="40"/>
    <w:bookmarkStart w:name="z57" w:id="41"/>
    <w:p>
      <w:pPr>
        <w:spacing w:after="0"/>
        <w:ind w:left="0"/>
        <w:jc w:val="left"/>
      </w:pPr>
      <w:r>
        <w:rPr>
          <w:rFonts w:ascii="Times New Roman"/>
          <w:b/>
          <w:i w:val="false"/>
          <w:color w:val="000000"/>
        </w:rPr>
        <w:t xml:space="preserve"> 1-тарау. Жалпы ережелер</w:t>
      </w:r>
    </w:p>
    <w:bookmarkEnd w:id="41"/>
    <w:bookmarkStart w:name="z58" w:id="42"/>
    <w:p>
      <w:pPr>
        <w:spacing w:after="0"/>
        <w:ind w:left="0"/>
        <w:jc w:val="both"/>
      </w:pPr>
      <w:r>
        <w:rPr>
          <w:rFonts w:ascii="Times New Roman"/>
          <w:b w:val="false"/>
          <w:i w:val="false"/>
          <w:color w:val="000000"/>
          <w:sz w:val="28"/>
        </w:rPr>
        <w:t>
      1. Осы түсініктеме "Қор карточкасы" әкімшілік деректерді өтеусіз негізде жинауға арналған нысанды (бұдан әрі – Нысан) толтыру жөніндегі бірыңғай талаптарды айқындайды.</w:t>
      </w:r>
    </w:p>
    <w:bookmarkEnd w:id="42"/>
    <w:bookmarkStart w:name="z59" w:id="43"/>
    <w:p>
      <w:pPr>
        <w:spacing w:after="0"/>
        <w:ind w:left="0"/>
        <w:jc w:val="both"/>
      </w:pPr>
      <w:r>
        <w:rPr>
          <w:rFonts w:ascii="Times New Roman"/>
          <w:b w:val="false"/>
          <w:i w:val="false"/>
          <w:color w:val="000000"/>
          <w:sz w:val="28"/>
        </w:rPr>
        <w:t>
      2. Нысан жылына бір рет, 5 қаңтарға дейін ұсынылады.</w:t>
      </w:r>
    </w:p>
    <w:bookmarkEnd w:id="43"/>
    <w:bookmarkStart w:name="z60" w:id="44"/>
    <w:p>
      <w:pPr>
        <w:spacing w:after="0"/>
        <w:ind w:left="0"/>
        <w:jc w:val="both"/>
      </w:pPr>
      <w:r>
        <w:rPr>
          <w:rFonts w:ascii="Times New Roman"/>
          <w:b w:val="false"/>
          <w:i w:val="false"/>
          <w:color w:val="000000"/>
          <w:sz w:val="28"/>
        </w:rPr>
        <w:t>
      3. Нысанға орындаушы және басшы немесе оның міндетін атқарушы адам оның тегі мен аты-жөні, сондай-ақ толтырылған күні көрсетіле отырып қол қояды.</w:t>
      </w:r>
    </w:p>
    <w:bookmarkEnd w:id="44"/>
    <w:bookmarkStart w:name="z61" w:id="45"/>
    <w:p>
      <w:pPr>
        <w:spacing w:after="0"/>
        <w:ind w:left="0"/>
        <w:jc w:val="both"/>
      </w:pPr>
      <w:r>
        <w:rPr>
          <w:rFonts w:ascii="Times New Roman"/>
          <w:b w:val="false"/>
          <w:i w:val="false"/>
          <w:color w:val="000000"/>
          <w:sz w:val="28"/>
        </w:rPr>
        <w:t>
      4. Нысан қазақ және орыс тілдерінде толтырылады.</w:t>
      </w:r>
    </w:p>
    <w:bookmarkEnd w:id="45"/>
    <w:bookmarkStart w:name="z62" w:id="46"/>
    <w:p>
      <w:pPr>
        <w:spacing w:after="0"/>
        <w:ind w:left="0"/>
        <w:jc w:val="left"/>
      </w:pPr>
      <w:r>
        <w:rPr>
          <w:rFonts w:ascii="Times New Roman"/>
          <w:b/>
          <w:i w:val="false"/>
          <w:color w:val="000000"/>
        </w:rPr>
        <w:t xml:space="preserve"> 2-тарау. Нысанды толтыру бойынша түсініктеме</w:t>
      </w:r>
    </w:p>
    <w:bookmarkEnd w:id="46"/>
    <w:bookmarkStart w:name="z63" w:id="47"/>
    <w:p>
      <w:pPr>
        <w:spacing w:after="0"/>
        <w:ind w:left="0"/>
        <w:jc w:val="both"/>
      </w:pPr>
      <w:r>
        <w:rPr>
          <w:rFonts w:ascii="Times New Roman"/>
          <w:b w:val="false"/>
          <w:i w:val="false"/>
          <w:color w:val="000000"/>
          <w:sz w:val="28"/>
        </w:rPr>
        <w:t>
      5. "Қор карточкасы" 1-кестеде:</w:t>
      </w:r>
    </w:p>
    <w:bookmarkEnd w:id="47"/>
    <w:p>
      <w:pPr>
        <w:spacing w:after="0"/>
        <w:ind w:left="0"/>
        <w:jc w:val="both"/>
      </w:pPr>
      <w:r>
        <w:rPr>
          <w:rFonts w:ascii="Times New Roman"/>
          <w:b w:val="false"/>
          <w:i w:val="false"/>
          <w:color w:val="000000"/>
          <w:sz w:val="28"/>
        </w:rPr>
        <w:t>
      1-бағанда қордың бірінші келіп түскен күні көрсетіледі;</w:t>
      </w:r>
    </w:p>
    <w:p>
      <w:pPr>
        <w:spacing w:after="0"/>
        <w:ind w:left="0"/>
        <w:jc w:val="both"/>
      </w:pPr>
      <w:r>
        <w:rPr>
          <w:rFonts w:ascii="Times New Roman"/>
          <w:b w:val="false"/>
          <w:i w:val="false"/>
          <w:color w:val="000000"/>
          <w:sz w:val="28"/>
        </w:rPr>
        <w:t>
      2-бағанда қор карточкасын алған күн көрсетіледі;</w:t>
      </w:r>
    </w:p>
    <w:p>
      <w:pPr>
        <w:spacing w:after="0"/>
        <w:ind w:left="0"/>
        <w:jc w:val="both"/>
      </w:pPr>
      <w:r>
        <w:rPr>
          <w:rFonts w:ascii="Times New Roman"/>
          <w:b w:val="false"/>
          <w:i w:val="false"/>
          <w:color w:val="000000"/>
          <w:sz w:val="28"/>
        </w:rPr>
        <w:t>
      3-бағанда қордың сақтау орны көрсетіледі;</w:t>
      </w:r>
    </w:p>
    <w:p>
      <w:pPr>
        <w:spacing w:after="0"/>
        <w:ind w:left="0"/>
        <w:jc w:val="both"/>
      </w:pPr>
      <w:r>
        <w:rPr>
          <w:rFonts w:ascii="Times New Roman"/>
          <w:b w:val="false"/>
          <w:i w:val="false"/>
          <w:color w:val="000000"/>
          <w:sz w:val="28"/>
        </w:rPr>
        <w:t>
      4-бағанда қордың №/санаты/меншік нысаны көрсетіледі.</w:t>
      </w:r>
    </w:p>
    <w:p>
      <w:pPr>
        <w:spacing w:after="0"/>
        <w:ind w:left="0"/>
        <w:jc w:val="both"/>
      </w:pPr>
      <w:r>
        <w:rPr>
          <w:rFonts w:ascii="Times New Roman"/>
          <w:b w:val="false"/>
          <w:i w:val="false"/>
          <w:color w:val="000000"/>
          <w:sz w:val="28"/>
        </w:rPr>
        <w:t>
      5- бағанда қордың әрбір атауының соңғы күндері көрсетіледі;</w:t>
      </w:r>
    </w:p>
    <w:p>
      <w:pPr>
        <w:spacing w:after="0"/>
        <w:ind w:left="0"/>
        <w:jc w:val="both"/>
      </w:pPr>
      <w:r>
        <w:rPr>
          <w:rFonts w:ascii="Times New Roman"/>
          <w:b w:val="false"/>
          <w:i w:val="false"/>
          <w:color w:val="000000"/>
          <w:sz w:val="28"/>
        </w:rPr>
        <w:t>
      6- бағанда қордың атауы көрсетіледі;</w:t>
      </w:r>
    </w:p>
    <w:p>
      <w:pPr>
        <w:spacing w:after="0"/>
        <w:ind w:left="0"/>
        <w:jc w:val="both"/>
      </w:pPr>
      <w:r>
        <w:rPr>
          <w:rFonts w:ascii="Times New Roman"/>
          <w:b w:val="false"/>
          <w:i w:val="false"/>
          <w:color w:val="000000"/>
          <w:sz w:val="28"/>
        </w:rPr>
        <w:t>
      7, 8 және 9-бағандарда 20__жылғы 1 қаңтардағы қордың көлемі (7-баған – жылдар, 8-баған – сақтау бірліктерінің/құжаттардың саны, 9-баған – оның ішінде сақтау бірліктерінің сақтандыру көшірмелері бар жазылмаған сақтау бірліктері/құжаттар) көрсетіледі.</w:t>
      </w:r>
    </w:p>
    <w:bookmarkStart w:name="z64" w:id="48"/>
    <w:p>
      <w:pPr>
        <w:spacing w:after="0"/>
        <w:ind w:left="0"/>
        <w:jc w:val="both"/>
      </w:pPr>
      <w:r>
        <w:rPr>
          <w:rFonts w:ascii="Times New Roman"/>
          <w:b w:val="false"/>
          <w:i w:val="false"/>
          <w:color w:val="000000"/>
          <w:sz w:val="28"/>
        </w:rPr>
        <w:t>
      6. "Қор карточкасының сыртқы жағы" 2-кестеде:</w:t>
      </w:r>
    </w:p>
    <w:bookmarkEnd w:id="48"/>
    <w:p>
      <w:pPr>
        <w:spacing w:after="0"/>
        <w:ind w:left="0"/>
        <w:jc w:val="both"/>
      </w:pPr>
      <w:r>
        <w:rPr>
          <w:rFonts w:ascii="Times New Roman"/>
          <w:b w:val="false"/>
          <w:i w:val="false"/>
          <w:color w:val="000000"/>
          <w:sz w:val="28"/>
        </w:rPr>
        <w:t>
      1 және 4-бағандарда тізімдеменің атауы, құжаттардың аннотациясы көрсетіледі;</w:t>
      </w:r>
    </w:p>
    <w:p>
      <w:pPr>
        <w:spacing w:after="0"/>
        <w:ind w:left="0"/>
        <w:jc w:val="both"/>
      </w:pPr>
      <w:r>
        <w:rPr>
          <w:rFonts w:ascii="Times New Roman"/>
          <w:b w:val="false"/>
          <w:i w:val="false"/>
          <w:color w:val="000000"/>
          <w:sz w:val="28"/>
        </w:rPr>
        <w:t>
      2 және 5-бағандарда жылдың басы көрсетіледі;</w:t>
      </w:r>
    </w:p>
    <w:p>
      <w:pPr>
        <w:spacing w:after="0"/>
        <w:ind w:left="0"/>
        <w:jc w:val="both"/>
      </w:pPr>
      <w:r>
        <w:rPr>
          <w:rFonts w:ascii="Times New Roman"/>
          <w:b w:val="false"/>
          <w:i w:val="false"/>
          <w:color w:val="000000"/>
          <w:sz w:val="28"/>
        </w:rPr>
        <w:t>
      3 және 6-бағандарда жылдың соңы көрсетіледі;</w:t>
      </w:r>
    </w:p>
    <w:bookmarkStart w:name="z65" w:id="49"/>
    <w:p>
      <w:pPr>
        <w:spacing w:after="0"/>
        <w:ind w:left="0"/>
        <w:jc w:val="both"/>
      </w:pPr>
      <w:r>
        <w:rPr>
          <w:rFonts w:ascii="Times New Roman"/>
          <w:b w:val="false"/>
          <w:i w:val="false"/>
          <w:color w:val="000000"/>
          <w:sz w:val="28"/>
        </w:rPr>
        <w:t>
      7. "Ескертпе" бағаны есеп беруді толтырған кезде ғана толтырылады.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w:t>
            </w:r>
            <w:r>
              <w:br/>
            </w:r>
            <w:r>
              <w:rPr>
                <w:rFonts w:ascii="Times New Roman"/>
                <w:b w:val="false"/>
                <w:i w:val="false"/>
                <w:color w:val="000000"/>
                <w:sz w:val="20"/>
              </w:rPr>
              <w:t xml:space="preserve">орталықтандырылған </w:t>
            </w:r>
            <w:r>
              <w:br/>
            </w:r>
            <w:r>
              <w:rPr>
                <w:rFonts w:ascii="Times New Roman"/>
                <w:b w:val="false"/>
                <w:i w:val="false"/>
                <w:color w:val="000000"/>
                <w:sz w:val="20"/>
              </w:rPr>
              <w:t xml:space="preserve">мемлекеттік есепке алу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7" w:id="50"/>
    <w:p>
      <w:pPr>
        <w:spacing w:after="0"/>
        <w:ind w:left="0"/>
        <w:jc w:val="left"/>
      </w:pPr>
      <w:r>
        <w:rPr>
          <w:rFonts w:ascii="Times New Roman"/>
          <w:b/>
          <w:i w:val="false"/>
          <w:color w:val="000000"/>
        </w:rPr>
        <w:t xml:space="preserve"> "20__жылғы 1 қаңтардағы қорлардың құрамындағы және көлеміндегі өзгерістер туралы мәліметтер" әкімшілік деректерді өтеусіз негізде жинауға арналған нысан</w:t>
      </w:r>
    </w:p>
    <w:bookmarkEnd w:id="50"/>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www.mam.gov.kz.</w:t>
      </w:r>
    </w:p>
    <w:p>
      <w:pPr>
        <w:spacing w:after="0"/>
        <w:ind w:left="0"/>
        <w:jc w:val="both"/>
      </w:pPr>
      <w:r>
        <w:rPr>
          <w:rFonts w:ascii="Times New Roman"/>
          <w:b w:val="false"/>
          <w:i w:val="false"/>
          <w:color w:val="000000"/>
          <w:sz w:val="28"/>
        </w:rPr>
        <w:t>
      Әкімшілік нысанның атауы: "20__жылғы 1 қаңтардағы қорлардың құрамындағы және көлеміндегі өзгерістер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ҚҚКӨМ-1.</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 үшін.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республикалық мемлекеттік архивтер, арнаулы мемлекеттік архивтер, Қазақстан Республикасы Президентінің Архиві, Қолжазбалар мен сирек кітаптар ұлттық орталығы және жергілікті атқарушы органдар.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5 қаңтарға дейін.</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3721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21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электрондық түрде.</w:t>
      </w:r>
    </w:p>
    <w:bookmarkStart w:name="z68" w:id="51"/>
    <w:p>
      <w:pPr>
        <w:spacing w:after="0"/>
        <w:ind w:left="0"/>
        <w:jc w:val="both"/>
      </w:pPr>
      <w:r>
        <w:rPr>
          <w:rFonts w:ascii="Times New Roman"/>
          <w:b w:val="false"/>
          <w:i w:val="false"/>
          <w:color w:val="000000"/>
          <w:sz w:val="28"/>
        </w:rPr>
        <w:t xml:space="preserve">
      Кесте </w:t>
      </w:r>
    </w:p>
    <w:bookmarkEnd w:id="51"/>
    <w:p>
      <w:pPr>
        <w:spacing w:after="0"/>
        <w:ind w:left="0"/>
        <w:jc w:val="both"/>
      </w:pPr>
      <w:r>
        <w:rPr>
          <w:rFonts w:ascii="Times New Roman"/>
          <w:b w:val="false"/>
          <w:i w:val="false"/>
          <w:color w:val="000000"/>
          <w:sz w:val="28"/>
        </w:rPr>
        <w:t>
      20__жылғы 1 қаңтардағы қорлардың құрамындағы және көлеміндегі өзгерістер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қаңтардағы қордағы сақтау бірліктерінің жалпы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 сақтау бірліктері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Енгізілмеген сақтау бірліктері/ құжаттар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сақтау көшірмелері барлары</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Барлығы:____ ішінде____ қор,_______________ сақтау бірлігі/құжат түсті;</w:t>
      </w:r>
    </w:p>
    <w:p>
      <w:pPr>
        <w:spacing w:after="0"/>
        <w:ind w:left="0"/>
        <w:jc w:val="both"/>
      </w:pPr>
      <w:r>
        <w:rPr>
          <w:rFonts w:ascii="Times New Roman"/>
          <w:b w:val="false"/>
          <w:i w:val="false"/>
          <w:color w:val="000000"/>
          <w:sz w:val="28"/>
        </w:rPr>
        <w:t>
      ____ қор, _______________ сақтау бірлігі/құжат шықты;</w:t>
      </w:r>
    </w:p>
    <w:p>
      <w:pPr>
        <w:spacing w:after="0"/>
        <w:ind w:left="0"/>
        <w:jc w:val="both"/>
      </w:pPr>
      <w:r>
        <w:rPr>
          <w:rFonts w:ascii="Times New Roman"/>
          <w:b w:val="false"/>
          <w:i w:val="false"/>
          <w:color w:val="000000"/>
          <w:sz w:val="28"/>
        </w:rPr>
        <w:t>
      _______________ сақтау бірлігіне сақтандыру көшірмелері жасалды.</w:t>
      </w:r>
    </w:p>
    <w:p>
      <w:pPr>
        <w:spacing w:after="0"/>
        <w:ind w:left="0"/>
        <w:jc w:val="both"/>
      </w:pPr>
      <w:r>
        <w:rPr>
          <w:rFonts w:ascii="Times New Roman"/>
          <w:b w:val="false"/>
          <w:i w:val="false"/>
          <w:color w:val="000000"/>
          <w:sz w:val="28"/>
        </w:rPr>
        <w:t>
      _____ жылғы 1 қаңтарда архивте қорлардың тізімі бойынша № ___ден бастап № ____дейінгі қорлардың нөмірлері бар, соның ішінде бар болып есептелетін _______қор,____________ сақтау бірлігінің қор, тапсырылған және біріктірілген (істері пайдаланылған және нөмірін алуға болмайтын) қорлардың нөмірлері__________, жойылған қорлар_______________, бос нөмірлер___________________.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Телефоны___________________________________________________________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w:t>
      </w:r>
    </w:p>
    <w:p>
      <w:pPr>
        <w:spacing w:after="0"/>
        <w:ind w:left="0"/>
        <w:jc w:val="both"/>
      </w:pPr>
      <w:r>
        <w:rPr>
          <w:rFonts w:ascii="Times New Roman"/>
          <w:b w:val="false"/>
          <w:i w:val="false"/>
          <w:color w:val="000000"/>
          <w:sz w:val="28"/>
        </w:rPr>
        <w:t xml:space="preserve">
      Орындаушы___________________________________________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 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1 қаңтардағы</w:t>
            </w:r>
            <w:r>
              <w:br/>
            </w:r>
            <w:r>
              <w:rPr>
                <w:rFonts w:ascii="Times New Roman"/>
                <w:b w:val="false"/>
                <w:i w:val="false"/>
                <w:color w:val="000000"/>
                <w:sz w:val="20"/>
              </w:rPr>
              <w:t>қорлардың құрамындағы және</w:t>
            </w:r>
            <w:r>
              <w:br/>
            </w:r>
            <w:r>
              <w:rPr>
                <w:rFonts w:ascii="Times New Roman"/>
                <w:b w:val="false"/>
                <w:i w:val="false"/>
                <w:color w:val="000000"/>
                <w:sz w:val="20"/>
              </w:rPr>
              <w:t>көлеміндегі өзгерістер туралы</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70" w:id="52"/>
    <w:p>
      <w:pPr>
        <w:spacing w:after="0"/>
        <w:ind w:left="0"/>
        <w:jc w:val="left"/>
      </w:pPr>
      <w:r>
        <w:rPr>
          <w:rFonts w:ascii="Times New Roman"/>
          <w:b/>
          <w:i w:val="false"/>
          <w:color w:val="000000"/>
        </w:rPr>
        <w:t xml:space="preserve"> "20__жылғы 1 қаңтардағы қорлардың құрамындағы және көлеміндегі өзгерістер туралы мәліметтер" әкімшілік деректерді өтеусіз негізде жинауға арналған нысанын толтыру жөніндегі түсіндірме (индексі: ҚҚКӨМ-1, жылдық)</w:t>
      </w:r>
    </w:p>
    <w:bookmarkEnd w:id="52"/>
    <w:bookmarkStart w:name="z71" w:id="53"/>
    <w:p>
      <w:pPr>
        <w:spacing w:after="0"/>
        <w:ind w:left="0"/>
        <w:jc w:val="left"/>
      </w:pPr>
      <w:r>
        <w:rPr>
          <w:rFonts w:ascii="Times New Roman"/>
          <w:b/>
          <w:i w:val="false"/>
          <w:color w:val="000000"/>
        </w:rPr>
        <w:t xml:space="preserve"> 1-тарау. Жалпы ережелер</w:t>
      </w:r>
    </w:p>
    <w:bookmarkEnd w:id="53"/>
    <w:bookmarkStart w:name="z72" w:id="54"/>
    <w:p>
      <w:pPr>
        <w:spacing w:after="0"/>
        <w:ind w:left="0"/>
        <w:jc w:val="both"/>
      </w:pPr>
      <w:r>
        <w:rPr>
          <w:rFonts w:ascii="Times New Roman"/>
          <w:b w:val="false"/>
          <w:i w:val="false"/>
          <w:color w:val="000000"/>
          <w:sz w:val="28"/>
        </w:rPr>
        <w:t>
      1. Осы түсініктеме "20__жылғы 1 қаңтардағы қорлардың құрамындағы және көлеміндегі өзгерістер туралы мәліметтер" әкімшілік деректерді өтеусіз негізде жинауға арналған нысанды (бұдан әрі – Нысан) толтыру жөніндегі бірыңғай талаптарды айқындайды.</w:t>
      </w:r>
    </w:p>
    <w:bookmarkEnd w:id="54"/>
    <w:bookmarkStart w:name="z73" w:id="55"/>
    <w:p>
      <w:pPr>
        <w:spacing w:after="0"/>
        <w:ind w:left="0"/>
        <w:jc w:val="both"/>
      </w:pPr>
      <w:r>
        <w:rPr>
          <w:rFonts w:ascii="Times New Roman"/>
          <w:b w:val="false"/>
          <w:i w:val="false"/>
          <w:color w:val="000000"/>
          <w:sz w:val="28"/>
        </w:rPr>
        <w:t>
      2. Нысан жылына бір рет, 5 қаңтарға дейін ұсынылады.</w:t>
      </w:r>
    </w:p>
    <w:bookmarkEnd w:id="55"/>
    <w:bookmarkStart w:name="z74" w:id="56"/>
    <w:p>
      <w:pPr>
        <w:spacing w:after="0"/>
        <w:ind w:left="0"/>
        <w:jc w:val="both"/>
      </w:pPr>
      <w:r>
        <w:rPr>
          <w:rFonts w:ascii="Times New Roman"/>
          <w:b w:val="false"/>
          <w:i w:val="false"/>
          <w:color w:val="000000"/>
          <w:sz w:val="28"/>
        </w:rPr>
        <w:t>
      3. Нысанға орындаушы және басшы немесе оның міндетін атқарушы адам оның тегі мен аты-жөні, сондай-ақ толтырылған күні көрсетіле отырып қол қояды.</w:t>
      </w:r>
    </w:p>
    <w:bookmarkEnd w:id="56"/>
    <w:bookmarkStart w:name="z75" w:id="57"/>
    <w:p>
      <w:pPr>
        <w:spacing w:after="0"/>
        <w:ind w:left="0"/>
        <w:jc w:val="both"/>
      </w:pPr>
      <w:r>
        <w:rPr>
          <w:rFonts w:ascii="Times New Roman"/>
          <w:b w:val="false"/>
          <w:i w:val="false"/>
          <w:color w:val="000000"/>
          <w:sz w:val="28"/>
        </w:rPr>
        <w:t>
      4. Нысан қазақ және орыс тілдерінде толтырылады.</w:t>
      </w:r>
    </w:p>
    <w:bookmarkEnd w:id="57"/>
    <w:bookmarkStart w:name="z76" w:id="58"/>
    <w:p>
      <w:pPr>
        <w:spacing w:after="0"/>
        <w:ind w:left="0"/>
        <w:jc w:val="left"/>
      </w:pPr>
      <w:r>
        <w:rPr>
          <w:rFonts w:ascii="Times New Roman"/>
          <w:b/>
          <w:i w:val="false"/>
          <w:color w:val="000000"/>
        </w:rPr>
        <w:t xml:space="preserve"> 2-тарау. Нысанды толтыру бойынша түсініктеме</w:t>
      </w:r>
    </w:p>
    <w:bookmarkEnd w:id="58"/>
    <w:bookmarkStart w:name="z77" w:id="59"/>
    <w:p>
      <w:pPr>
        <w:spacing w:after="0"/>
        <w:ind w:left="0"/>
        <w:jc w:val="both"/>
      </w:pPr>
      <w:r>
        <w:rPr>
          <w:rFonts w:ascii="Times New Roman"/>
          <w:b w:val="false"/>
          <w:i w:val="false"/>
          <w:color w:val="000000"/>
          <w:sz w:val="28"/>
        </w:rPr>
        <w:t>
      5. "20__жылғы 1 қаңтардағы қорлардың құрамындағы және көлеміндегі өзгерістер туралы мәліметтер" кестесінде:</w:t>
      </w:r>
    </w:p>
    <w:bookmarkEnd w:id="59"/>
    <w:p>
      <w:pPr>
        <w:spacing w:after="0"/>
        <w:ind w:left="0"/>
        <w:jc w:val="both"/>
      </w:pPr>
      <w:r>
        <w:rPr>
          <w:rFonts w:ascii="Times New Roman"/>
          <w:b w:val="false"/>
          <w:i w:val="false"/>
          <w:color w:val="000000"/>
          <w:sz w:val="28"/>
        </w:rPr>
        <w:t>
      1-бағанда реті бойынша нөмірі "№" толтырылады;</w:t>
      </w:r>
    </w:p>
    <w:p>
      <w:pPr>
        <w:spacing w:after="0"/>
        <w:ind w:left="0"/>
        <w:jc w:val="both"/>
      </w:pPr>
      <w:r>
        <w:rPr>
          <w:rFonts w:ascii="Times New Roman"/>
          <w:b w:val="false"/>
          <w:i w:val="false"/>
          <w:color w:val="000000"/>
          <w:sz w:val="28"/>
        </w:rPr>
        <w:t>
      2-бағанда қордың № көрсетіледі;</w:t>
      </w:r>
    </w:p>
    <w:p>
      <w:pPr>
        <w:spacing w:after="0"/>
        <w:ind w:left="0"/>
        <w:jc w:val="both"/>
      </w:pPr>
      <w:r>
        <w:rPr>
          <w:rFonts w:ascii="Times New Roman"/>
          <w:b w:val="false"/>
          <w:i w:val="false"/>
          <w:color w:val="000000"/>
          <w:sz w:val="28"/>
        </w:rPr>
        <w:t>
      3-бағанда санаты көрсетіледі;</w:t>
      </w:r>
    </w:p>
    <w:p>
      <w:pPr>
        <w:spacing w:after="0"/>
        <w:ind w:left="0"/>
        <w:jc w:val="both"/>
      </w:pPr>
      <w:r>
        <w:rPr>
          <w:rFonts w:ascii="Times New Roman"/>
          <w:b w:val="false"/>
          <w:i w:val="false"/>
          <w:color w:val="000000"/>
          <w:sz w:val="28"/>
        </w:rPr>
        <w:t>
      4-бағанда қорлардың атауы көрсетіледі;</w:t>
      </w:r>
    </w:p>
    <w:p>
      <w:pPr>
        <w:spacing w:after="0"/>
        <w:ind w:left="0"/>
        <w:jc w:val="both"/>
      </w:pPr>
      <w:r>
        <w:rPr>
          <w:rFonts w:ascii="Times New Roman"/>
          <w:b w:val="false"/>
          <w:i w:val="false"/>
          <w:color w:val="000000"/>
          <w:sz w:val="28"/>
        </w:rPr>
        <w:t>
      5 және 6-бағандарда келіп түскен құжаттар туралы (5-баған – тізімдеменің атауы, құжаттардың аннотациясы, 6-баған – жылдар) көрсетіледі;</w:t>
      </w:r>
    </w:p>
    <w:p>
      <w:pPr>
        <w:spacing w:after="0"/>
        <w:ind w:left="0"/>
        <w:jc w:val="both"/>
      </w:pPr>
      <w:r>
        <w:rPr>
          <w:rFonts w:ascii="Times New Roman"/>
          <w:b w:val="false"/>
          <w:i w:val="false"/>
          <w:color w:val="000000"/>
          <w:sz w:val="28"/>
        </w:rPr>
        <w:t>
      7 және 8-бағандарда шыққан құжаттар туралы (7-баған – тізімдеменің атауы, құжаттардың аннотациясы, 8-баған – жылдар) көрсетіледі;</w:t>
      </w:r>
    </w:p>
    <w:p>
      <w:pPr>
        <w:spacing w:after="0"/>
        <w:ind w:left="0"/>
        <w:jc w:val="both"/>
      </w:pPr>
      <w:r>
        <w:rPr>
          <w:rFonts w:ascii="Times New Roman"/>
          <w:b w:val="false"/>
          <w:i w:val="false"/>
          <w:color w:val="000000"/>
          <w:sz w:val="28"/>
        </w:rPr>
        <w:t>
      9, 10 және 11-бағандарда қордағы сақтау бірліктерінің жалпы саны (9-баған – тізімдемеге енгізілген сақтау бірліктері, 10-баған – енгізілмеген сақтау бірліктері/құжаттары, 11-баған – сақтау бірліктерінің сақтау көшірмелері барлары) көрсетіледі;</w:t>
      </w:r>
    </w:p>
    <w:p>
      <w:pPr>
        <w:spacing w:after="0"/>
        <w:ind w:left="0"/>
        <w:jc w:val="both"/>
      </w:pPr>
      <w:r>
        <w:rPr>
          <w:rFonts w:ascii="Times New Roman"/>
          <w:b w:val="false"/>
          <w:i w:val="false"/>
          <w:color w:val="000000"/>
          <w:sz w:val="28"/>
        </w:rPr>
        <w:t>
      12-бағанда ескертпе көрсетіледі (егер жаңа қор көрсетілсе – қор карточкасын қараңыз, егер қор карточкасының жалғасы қалыптастырылса – қор карточкасының жалғасын қараңыз, сақтау бірліктері келіп түскен немесе шығып қалған жағдайда жыл ішінде келіп түскен сақтау бірліктерінің саны істердің келіп түскен немесе шығып қалған актісінің № мен күнін көрсете отырып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 xml:space="preserve">құжаттарын </w:t>
            </w:r>
            <w:r>
              <w:br/>
            </w:r>
            <w:r>
              <w:rPr>
                <w:rFonts w:ascii="Times New Roman"/>
                <w:b w:val="false"/>
                <w:i w:val="false"/>
                <w:color w:val="000000"/>
                <w:sz w:val="20"/>
              </w:rPr>
              <w:t>орталықтандырылған</w:t>
            </w:r>
            <w:r>
              <w:br/>
            </w:r>
            <w:r>
              <w:rPr>
                <w:rFonts w:ascii="Times New Roman"/>
                <w:b w:val="false"/>
                <w:i w:val="false"/>
                <w:color w:val="000000"/>
                <w:sz w:val="20"/>
              </w:rPr>
              <w:t xml:space="preserve">мемлекеттік есепке </w:t>
            </w:r>
            <w:r>
              <w:br/>
            </w:r>
            <w:r>
              <w:rPr>
                <w:rFonts w:ascii="Times New Roman"/>
                <w:b w:val="false"/>
                <w:i w:val="false"/>
                <w:color w:val="000000"/>
                <w:sz w:val="20"/>
              </w:rPr>
              <w:t xml:space="preserve">алу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79" w:id="60"/>
    <w:p>
      <w:pPr>
        <w:spacing w:after="0"/>
        <w:ind w:left="0"/>
        <w:jc w:val="left"/>
      </w:pPr>
      <w:r>
        <w:rPr>
          <w:rFonts w:ascii="Times New Roman"/>
          <w:b/>
          <w:i w:val="false"/>
          <w:color w:val="000000"/>
        </w:rPr>
        <w:t xml:space="preserve"> "20___ жылғы 1 қаңтардағы қор каталогы бойынша есептік мәліметтер" әкімшілік деректерді өтеусіз негізде жинауға арналған нысан</w:t>
      </w:r>
    </w:p>
    <w:bookmarkEnd w:id="60"/>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www.mam.gov.kz.</w:t>
      </w:r>
    </w:p>
    <w:p>
      <w:pPr>
        <w:spacing w:after="0"/>
        <w:ind w:left="0"/>
        <w:jc w:val="both"/>
      </w:pPr>
      <w:r>
        <w:rPr>
          <w:rFonts w:ascii="Times New Roman"/>
          <w:b w:val="false"/>
          <w:i w:val="false"/>
          <w:color w:val="000000"/>
          <w:sz w:val="28"/>
        </w:rPr>
        <w:t>
      Әкімшілік нысанның атауы: "20___ жылғы 1 қаңтардағы қор каталогы бойынша есептік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ҚКЕМ-1.</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 үшін.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республикалық мемлекеттік архивтер, арнаулы мемлекеттік архивтер, Қазақстан Республикасы Президентінің Архиві, Қолжазбалар мен сирек кітаптар ұлттық орталығы және жергілікті атқарушы органдар.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5 қаңтарға дейін.</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3721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21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электрондық түрде.</w:t>
      </w:r>
    </w:p>
    <w:bookmarkStart w:name="z80" w:id="61"/>
    <w:p>
      <w:pPr>
        <w:spacing w:after="0"/>
        <w:ind w:left="0"/>
        <w:jc w:val="both"/>
      </w:pPr>
      <w:r>
        <w:rPr>
          <w:rFonts w:ascii="Times New Roman"/>
          <w:b w:val="false"/>
          <w:i w:val="false"/>
          <w:color w:val="000000"/>
          <w:sz w:val="28"/>
        </w:rPr>
        <w:t>
      Кесте</w:t>
      </w:r>
    </w:p>
    <w:bookmarkEnd w:id="61"/>
    <w:p>
      <w:pPr>
        <w:spacing w:after="0"/>
        <w:ind w:left="0"/>
        <w:jc w:val="left"/>
      </w:pPr>
      <w:r>
        <w:rPr>
          <w:rFonts w:ascii="Times New Roman"/>
          <w:b/>
          <w:i w:val="false"/>
          <w:color w:val="000000"/>
        </w:rPr>
        <w:t xml:space="preserve"> 20___ жылғы 1 қаңтардағы қор каталогы бойынша есептік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тізімі бойынша қорлардың бірінші және соңғы нөмірлері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1 қаңтардағы паспорт бойынша қорлардың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каталогындағы карточкалар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бос нөмірлерінің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Архивте сақталатын қорларға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архив қорының құрамына енгізілген (бұрын пайдаланылған) қорларға және тапсырылған қорлар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қорларға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__________________________________</w:t>
            </w:r>
          </w:p>
          <w:p>
            <w:pPr>
              <w:spacing w:after="20"/>
              <w:ind w:left="20"/>
              <w:jc w:val="both"/>
            </w:pPr>
            <w:r>
              <w:rPr>
                <w:rFonts w:ascii="Times New Roman"/>
                <w:b w:val="false"/>
                <w:i w:val="false"/>
                <w:color w:val="000000"/>
                <w:sz w:val="20"/>
              </w:rPr>
              <w:t>
_________________</w:t>
            </w:r>
          </w:p>
        </w:tc>
      </w:tr>
    </w:tbl>
    <w:p>
      <w:pPr>
        <w:spacing w:after="0"/>
        <w:ind w:left="0"/>
        <w:jc w:val="both"/>
      </w:pPr>
      <w:r>
        <w:rPr>
          <w:rFonts w:ascii="Times New Roman"/>
          <w:b w:val="false"/>
          <w:i w:val="false"/>
          <w:color w:val="000000"/>
          <w:sz w:val="28"/>
        </w:rPr>
        <w:t>
      Телефоны______________________________________________________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_______________________________________________________ 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каталогы бойынша есепке</w:t>
            </w:r>
            <w:r>
              <w:br/>
            </w:r>
            <w:r>
              <w:rPr>
                <w:rFonts w:ascii="Times New Roman"/>
                <w:b w:val="false"/>
                <w:i w:val="false"/>
                <w:color w:val="000000"/>
                <w:sz w:val="20"/>
              </w:rPr>
              <w:t>алу мәліметтері"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82" w:id="62"/>
    <w:p>
      <w:pPr>
        <w:spacing w:after="0"/>
        <w:ind w:left="0"/>
        <w:jc w:val="left"/>
      </w:pPr>
      <w:r>
        <w:rPr>
          <w:rFonts w:ascii="Times New Roman"/>
          <w:b/>
          <w:i w:val="false"/>
          <w:color w:val="000000"/>
        </w:rPr>
        <w:t xml:space="preserve"> "20__жылғы 1 қаңтардағы қор каталогы бойынша есептік мәліметтер" әкімшілік деректерді өтеусіз негізде жинауға арналған нысанын толтыру жөніндегі түсіндірме (индексі: ҚКЕМ-1, жылдық)</w:t>
      </w:r>
    </w:p>
    <w:bookmarkEnd w:id="62"/>
    <w:bookmarkStart w:name="z83" w:id="63"/>
    <w:p>
      <w:pPr>
        <w:spacing w:after="0"/>
        <w:ind w:left="0"/>
        <w:jc w:val="left"/>
      </w:pPr>
      <w:r>
        <w:rPr>
          <w:rFonts w:ascii="Times New Roman"/>
          <w:b/>
          <w:i w:val="false"/>
          <w:color w:val="000000"/>
        </w:rPr>
        <w:t xml:space="preserve"> 1-тарау. Жалпы ережелер</w:t>
      </w:r>
    </w:p>
    <w:bookmarkEnd w:id="63"/>
    <w:bookmarkStart w:name="z84" w:id="64"/>
    <w:p>
      <w:pPr>
        <w:spacing w:after="0"/>
        <w:ind w:left="0"/>
        <w:jc w:val="both"/>
      </w:pPr>
      <w:r>
        <w:rPr>
          <w:rFonts w:ascii="Times New Roman"/>
          <w:b w:val="false"/>
          <w:i w:val="false"/>
          <w:color w:val="000000"/>
          <w:sz w:val="28"/>
        </w:rPr>
        <w:t>
      1. Осы түсініктеме "20__жылғы 1 қаңтардағы қор каталогы бойынша есептік мәліметтер" әкімшілік деректерді өтеусіз негізде жинауға арналған нысанды (бұдан әрі – Нысан) толтыру жөніндегі бірыңғай талаптарды айқындайды.</w:t>
      </w:r>
    </w:p>
    <w:bookmarkEnd w:id="64"/>
    <w:bookmarkStart w:name="z85" w:id="65"/>
    <w:p>
      <w:pPr>
        <w:spacing w:after="0"/>
        <w:ind w:left="0"/>
        <w:jc w:val="both"/>
      </w:pPr>
      <w:r>
        <w:rPr>
          <w:rFonts w:ascii="Times New Roman"/>
          <w:b w:val="false"/>
          <w:i w:val="false"/>
          <w:color w:val="000000"/>
          <w:sz w:val="28"/>
        </w:rPr>
        <w:t>
      2. Нысан жыл сайын 5 қаңтарға дейін ұсынылады.</w:t>
      </w:r>
    </w:p>
    <w:bookmarkEnd w:id="65"/>
    <w:bookmarkStart w:name="z86" w:id="66"/>
    <w:p>
      <w:pPr>
        <w:spacing w:after="0"/>
        <w:ind w:left="0"/>
        <w:jc w:val="both"/>
      </w:pPr>
      <w:r>
        <w:rPr>
          <w:rFonts w:ascii="Times New Roman"/>
          <w:b w:val="false"/>
          <w:i w:val="false"/>
          <w:color w:val="000000"/>
          <w:sz w:val="28"/>
        </w:rPr>
        <w:t>
      3. Нысанға орындаушы және басшы немесе оның міндетін атқарушы адам оның тегі мен аты-жөні, сондай-ақ толтырылған күні көрсетіле отырып қол қояды.</w:t>
      </w:r>
    </w:p>
    <w:bookmarkEnd w:id="66"/>
    <w:bookmarkStart w:name="z87" w:id="67"/>
    <w:p>
      <w:pPr>
        <w:spacing w:after="0"/>
        <w:ind w:left="0"/>
        <w:jc w:val="both"/>
      </w:pPr>
      <w:r>
        <w:rPr>
          <w:rFonts w:ascii="Times New Roman"/>
          <w:b w:val="false"/>
          <w:i w:val="false"/>
          <w:color w:val="000000"/>
          <w:sz w:val="28"/>
        </w:rPr>
        <w:t>
      4. Нысан қазақ және орыс тілдерінде толтырылады.</w:t>
      </w:r>
    </w:p>
    <w:bookmarkEnd w:id="67"/>
    <w:bookmarkStart w:name="z88" w:id="68"/>
    <w:p>
      <w:pPr>
        <w:spacing w:after="0"/>
        <w:ind w:left="0"/>
        <w:jc w:val="left"/>
      </w:pPr>
      <w:r>
        <w:rPr>
          <w:rFonts w:ascii="Times New Roman"/>
          <w:b/>
          <w:i w:val="false"/>
          <w:color w:val="000000"/>
        </w:rPr>
        <w:t xml:space="preserve"> 2-тарау. Нысанды толтыру бойынша түсініктеме</w:t>
      </w:r>
    </w:p>
    <w:bookmarkEnd w:id="68"/>
    <w:bookmarkStart w:name="z89" w:id="69"/>
    <w:p>
      <w:pPr>
        <w:spacing w:after="0"/>
        <w:ind w:left="0"/>
        <w:jc w:val="both"/>
      </w:pPr>
      <w:r>
        <w:rPr>
          <w:rFonts w:ascii="Times New Roman"/>
          <w:b w:val="false"/>
          <w:i w:val="false"/>
          <w:color w:val="000000"/>
          <w:sz w:val="28"/>
        </w:rPr>
        <w:t>
      5. "20__жылғы 1 қаңтардағы қор каталогы бойынша есептік мәліметтер" кестесінде:</w:t>
      </w:r>
    </w:p>
    <w:bookmarkEnd w:id="69"/>
    <w:p>
      <w:pPr>
        <w:spacing w:after="0"/>
        <w:ind w:left="0"/>
        <w:jc w:val="both"/>
      </w:pPr>
      <w:r>
        <w:rPr>
          <w:rFonts w:ascii="Times New Roman"/>
          <w:b w:val="false"/>
          <w:i w:val="false"/>
          <w:color w:val="000000"/>
          <w:sz w:val="28"/>
        </w:rPr>
        <w:t>
      1-бағанда реті бойынша нөмір "№" толтырылады;</w:t>
      </w:r>
    </w:p>
    <w:p>
      <w:pPr>
        <w:spacing w:after="0"/>
        <w:ind w:left="0"/>
        <w:jc w:val="both"/>
      </w:pPr>
      <w:r>
        <w:rPr>
          <w:rFonts w:ascii="Times New Roman"/>
          <w:b w:val="false"/>
          <w:i w:val="false"/>
          <w:color w:val="000000"/>
          <w:sz w:val="28"/>
        </w:rPr>
        <w:t>
      2-бағанда архивтің атауы көрсетіледі;</w:t>
      </w:r>
    </w:p>
    <w:p>
      <w:pPr>
        <w:spacing w:after="0"/>
        <w:ind w:left="0"/>
        <w:jc w:val="both"/>
      </w:pPr>
      <w:r>
        <w:rPr>
          <w:rFonts w:ascii="Times New Roman"/>
          <w:b w:val="false"/>
          <w:i w:val="false"/>
          <w:color w:val="000000"/>
          <w:sz w:val="28"/>
        </w:rPr>
        <w:t>
      3-бағанда қорлар тізімі бойынша қорлардың бірінші және соңғы нөмірлері көрсетіледі;</w:t>
      </w:r>
    </w:p>
    <w:p>
      <w:pPr>
        <w:spacing w:after="0"/>
        <w:ind w:left="0"/>
        <w:jc w:val="both"/>
      </w:pPr>
      <w:r>
        <w:rPr>
          <w:rFonts w:ascii="Times New Roman"/>
          <w:b w:val="false"/>
          <w:i w:val="false"/>
          <w:color w:val="000000"/>
          <w:sz w:val="28"/>
        </w:rPr>
        <w:t>
      4-бағанда 20__жылғы 1 қаңтардағы паспорт бойынша қорлардың саны көрсетіледі;</w:t>
      </w:r>
    </w:p>
    <w:p>
      <w:pPr>
        <w:spacing w:after="0"/>
        <w:ind w:left="0"/>
        <w:jc w:val="both"/>
      </w:pPr>
      <w:r>
        <w:rPr>
          <w:rFonts w:ascii="Times New Roman"/>
          <w:b w:val="false"/>
          <w:i w:val="false"/>
          <w:color w:val="000000"/>
          <w:sz w:val="28"/>
        </w:rPr>
        <w:t>
      5, 6, 7 және 8-бағандарда қор каталогындағы карточкалардың саны (5-баған – барлығы, 6-баған – архивте сақталатын қорларға, 7-баған – Біріктірілген архив қорының құрамына енгізілген (бұрын пайдаланылған) қорларға және тапсырылған қорлар, 8-баған – жойылған қорларға) көрсетіледі;</w:t>
      </w:r>
    </w:p>
    <w:p>
      <w:pPr>
        <w:spacing w:after="0"/>
        <w:ind w:left="0"/>
        <w:jc w:val="both"/>
      </w:pPr>
      <w:r>
        <w:rPr>
          <w:rFonts w:ascii="Times New Roman"/>
          <w:b w:val="false"/>
          <w:i w:val="false"/>
          <w:color w:val="000000"/>
          <w:sz w:val="28"/>
        </w:rPr>
        <w:t>
      9-бағанда қорлардың бос нөмірлерінің саны көрсетіледі;</w:t>
      </w:r>
    </w:p>
    <w:p>
      <w:pPr>
        <w:spacing w:after="0"/>
        <w:ind w:left="0"/>
        <w:jc w:val="both"/>
      </w:pPr>
      <w:r>
        <w:rPr>
          <w:rFonts w:ascii="Times New Roman"/>
          <w:b w:val="false"/>
          <w:i w:val="false"/>
          <w:color w:val="000000"/>
          <w:sz w:val="28"/>
        </w:rPr>
        <w:t>
      10-бағанда ескертпе көрсетіледі (ескертпеде бос қорлардың нөмірлерін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құжаттарын </w:t>
            </w:r>
            <w:r>
              <w:br/>
            </w:r>
            <w:r>
              <w:rPr>
                <w:rFonts w:ascii="Times New Roman"/>
                <w:b w:val="false"/>
                <w:i w:val="false"/>
                <w:color w:val="000000"/>
                <w:sz w:val="20"/>
              </w:rPr>
              <w:t xml:space="preserve">орталықтандырылған </w:t>
            </w:r>
            <w:r>
              <w:br/>
            </w:r>
            <w:r>
              <w:rPr>
                <w:rFonts w:ascii="Times New Roman"/>
                <w:b w:val="false"/>
                <w:i w:val="false"/>
                <w:color w:val="000000"/>
                <w:sz w:val="20"/>
              </w:rPr>
              <w:t xml:space="preserve">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91" w:id="70"/>
    <w:p>
      <w:pPr>
        <w:spacing w:after="0"/>
        <w:ind w:left="0"/>
        <w:jc w:val="left"/>
      </w:pPr>
      <w:r>
        <w:rPr>
          <w:rFonts w:ascii="Times New Roman"/>
          <w:b/>
          <w:i w:val="false"/>
          <w:color w:val="000000"/>
        </w:rPr>
        <w:t xml:space="preserve"> "20__жылғы 1 желтоқсандағы Қазақстан Республикасы мемлекеттік архивтерінің жинақтау көздерінің жиынтық паспорты" әкімшілік деректерді өтеусіз негізде жинауға арналған нысан</w:t>
      </w:r>
    </w:p>
    <w:bookmarkEnd w:id="70"/>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www.mam.gov.kz.</w:t>
      </w:r>
    </w:p>
    <w:p>
      <w:pPr>
        <w:spacing w:after="0"/>
        <w:ind w:left="0"/>
        <w:jc w:val="both"/>
      </w:pPr>
      <w:r>
        <w:rPr>
          <w:rFonts w:ascii="Times New Roman"/>
          <w:b w:val="false"/>
          <w:i w:val="false"/>
          <w:color w:val="000000"/>
          <w:sz w:val="28"/>
        </w:rPr>
        <w:t>
      Әкімшілік нысанның атауы: "20__жылғы 1 желтоқсандағы Қазақстан Республикасының мемлекеттік архивтерінің жинақтау көздерінің жиынтық паспорты".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ҚРМА ТКЖП-1.</w:t>
      </w:r>
    </w:p>
    <w:p>
      <w:pPr>
        <w:spacing w:after="0"/>
        <w:ind w:left="0"/>
        <w:jc w:val="both"/>
      </w:pPr>
      <w:r>
        <w:rPr>
          <w:rFonts w:ascii="Times New Roman"/>
          <w:b w:val="false"/>
          <w:i w:val="false"/>
          <w:color w:val="000000"/>
          <w:sz w:val="28"/>
        </w:rPr>
        <w:t>
      Кезеңділік: үш жылда бір рет.</w:t>
      </w:r>
    </w:p>
    <w:p>
      <w:pPr>
        <w:spacing w:after="0"/>
        <w:ind w:left="0"/>
        <w:jc w:val="both"/>
      </w:pPr>
      <w:r>
        <w:rPr>
          <w:rFonts w:ascii="Times New Roman"/>
          <w:b w:val="false"/>
          <w:i w:val="false"/>
          <w:color w:val="000000"/>
          <w:sz w:val="28"/>
        </w:rPr>
        <w:t>
      Есепті кезең: 20__ жыл үшін.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республикалық мемлекеттік архивтер, Қазақстан Республикасы Президентінің Архиві және жергілікті атқарушы органдар.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5 қаңтарға дейін үш жылда бір рет.</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3721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21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электрондық түрде.</w:t>
      </w:r>
    </w:p>
    <w:bookmarkStart w:name="z92" w:id="71"/>
    <w:p>
      <w:pPr>
        <w:spacing w:after="0"/>
        <w:ind w:left="0"/>
        <w:jc w:val="left"/>
      </w:pPr>
      <w:r>
        <w:rPr>
          <w:rFonts w:ascii="Times New Roman"/>
          <w:b/>
          <w:i w:val="false"/>
          <w:color w:val="000000"/>
        </w:rPr>
        <w:t xml:space="preserve"> 20__жылғы 1 желтоқсандағы Қазақстан Республикасы мемлекеттік архивтерінің жинақтау көздерінің жиынтық паспорты</w:t>
      </w:r>
    </w:p>
    <w:bookmarkEnd w:id="71"/>
    <w:bookmarkStart w:name="z93" w:id="72"/>
    <w:p>
      <w:pPr>
        <w:spacing w:after="0"/>
        <w:ind w:left="0"/>
        <w:jc w:val="both"/>
      </w:pPr>
      <w:r>
        <w:rPr>
          <w:rFonts w:ascii="Times New Roman"/>
          <w:b w:val="false"/>
          <w:i w:val="false"/>
          <w:color w:val="000000"/>
          <w:sz w:val="28"/>
        </w:rPr>
        <w:t>
      1-кесте</w:t>
      </w:r>
    </w:p>
    <w:bookmarkEnd w:id="72"/>
    <w:p>
      <w:pPr>
        <w:spacing w:after="0"/>
        <w:ind w:left="0"/>
        <w:jc w:val="both"/>
      </w:pPr>
      <w:r>
        <w:rPr>
          <w:rFonts w:ascii="Times New Roman"/>
          <w:b w:val="false"/>
          <w:i w:val="false"/>
          <w:color w:val="000000"/>
          <w:sz w:val="28"/>
        </w:rPr>
        <w:t>
      Мемлекеттік архивтерге басқару құжаттамасын тапсыратын ұйымдар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жұмыскерлер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мекемелерімен келісілгендер саны (дана)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үй-жайлардың саны (дана)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тұрақты сақтауға тапсыруға толық дайындаған ұйымдардың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бойынша нұсқаулықтар, ережелер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бейіні бойынша толықтыратын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бейіні бойынша толықтыратын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бейіні бойынша толықтыратын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бейіні бойынша толықтыратын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ведомстволық архивтер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73"/>
    <w:p>
      <w:pPr>
        <w:spacing w:after="0"/>
        <w:ind w:left="0"/>
        <w:jc w:val="both"/>
      </w:pPr>
      <w:r>
        <w:rPr>
          <w:rFonts w:ascii="Times New Roman"/>
          <w:b w:val="false"/>
          <w:i w:val="false"/>
          <w:color w:val="000000"/>
          <w:sz w:val="28"/>
        </w:rPr>
        <w:t>
      2-кесте</w:t>
      </w:r>
    </w:p>
    <w:bookmarkEnd w:id="73"/>
    <w:p>
      <w:pPr>
        <w:spacing w:after="0"/>
        <w:ind w:left="0"/>
        <w:jc w:val="both"/>
      </w:pPr>
      <w:r>
        <w:rPr>
          <w:rFonts w:ascii="Times New Roman"/>
          <w:b w:val="false"/>
          <w:i w:val="false"/>
          <w:color w:val="000000"/>
          <w:sz w:val="28"/>
        </w:rPr>
        <w:t>
      Басқару құжаттамасы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 құжаттардың саны (сақтау бірлігімен)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құжаттардың саны (сақтау бірлігімен)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тұрақты сақталатын істердің саны (сақтау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 және архив мекемесінің сараптау-тексеру комиссиясымен бекітілгендері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 және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толықтыру бейіні бойынша басқару құжаттамасын сақтайтын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толықтыру бейіні бойынша басқару құжаттамасын сақтайтын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толықтыру бейіні бойынша басқару құжаттамасын сақтайтын мемлекеттік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толықтыру бейіні бойынша басқару құжаттамасын сақтайтын мемлекеттік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ведомстволық архивтерде сақталатын басқару құжаттамасы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74"/>
    <w:p>
      <w:pPr>
        <w:spacing w:after="0"/>
        <w:ind w:left="0"/>
        <w:jc w:val="both"/>
      </w:pPr>
      <w:r>
        <w:rPr>
          <w:rFonts w:ascii="Times New Roman"/>
          <w:b w:val="false"/>
          <w:i w:val="false"/>
          <w:color w:val="000000"/>
          <w:sz w:val="28"/>
        </w:rPr>
        <w:t>
      3-кесте</w:t>
      </w:r>
    </w:p>
    <w:bookmarkEnd w:id="74"/>
    <w:p>
      <w:pPr>
        <w:spacing w:after="0"/>
        <w:ind w:left="0"/>
        <w:jc w:val="both"/>
      </w:pPr>
      <w:r>
        <w:rPr>
          <w:rFonts w:ascii="Times New Roman"/>
          <w:b w:val="false"/>
          <w:i w:val="false"/>
          <w:color w:val="000000"/>
          <w:sz w:val="28"/>
        </w:rPr>
        <w:t>
      Ғылыми-техникалық құжаттаманы сақтайтын мемлекеттік, қалалық, аудандық архивтердің жинақтау көздері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үй-жайдың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қызметкерлер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 және архив мекемесінің сараптау-тексеру комиссиясымен бекітілген сақтау бірліктерінің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 құжаттар саны (сақтау бірлігімен)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75"/>
    <w:p>
      <w:pPr>
        <w:spacing w:after="0"/>
        <w:ind w:left="0"/>
        <w:jc w:val="both"/>
      </w:pPr>
      <w:r>
        <w:rPr>
          <w:rFonts w:ascii="Times New Roman"/>
          <w:b w:val="false"/>
          <w:i w:val="false"/>
          <w:color w:val="000000"/>
          <w:sz w:val="28"/>
        </w:rPr>
        <w:t>
      4-кесте</w:t>
      </w:r>
    </w:p>
    <w:bookmarkEnd w:id="75"/>
    <w:p>
      <w:pPr>
        <w:spacing w:after="0"/>
        <w:ind w:left="0"/>
        <w:jc w:val="both"/>
      </w:pPr>
      <w:r>
        <w:rPr>
          <w:rFonts w:ascii="Times New Roman"/>
          <w:b w:val="false"/>
          <w:i w:val="false"/>
          <w:color w:val="000000"/>
          <w:sz w:val="28"/>
        </w:rPr>
        <w:t>
      Кино-, фото-, фоно-, бейнеқұжаттар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мекемесінде тіркеуде тұратын ұйымдардың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үй-жайдың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қызметкерлер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 және архив мекемесінің сараптау-тексеру комиссиясымен бекітілген сақтау бірліктерінің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 құжаттар саны (сақтау бірлігімен)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 сақтайтын мемлекеттік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 сақтайтын мемлекеттік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p>
      <w:pPr>
        <w:spacing w:after="0"/>
        <w:ind w:left="0"/>
        <w:jc w:val="both"/>
      </w:pPr>
      <w:r>
        <w:rPr>
          <w:rFonts w:ascii="Times New Roman"/>
          <w:b w:val="false"/>
          <w:i w:val="false"/>
          <w:color w:val="000000"/>
          <w:sz w:val="28"/>
        </w:rPr>
        <w:t>
      Телефоны______________________________________________________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_______________________________________________________ 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1 желтоқсандағы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архивтерінің </w:t>
            </w:r>
            <w:r>
              <w:br/>
            </w:r>
            <w:r>
              <w:rPr>
                <w:rFonts w:ascii="Times New Roman"/>
                <w:b w:val="false"/>
                <w:i w:val="false"/>
                <w:color w:val="000000"/>
                <w:sz w:val="20"/>
              </w:rPr>
              <w:t>жинақтау көздерінің</w:t>
            </w:r>
            <w:r>
              <w:br/>
            </w:r>
            <w:r>
              <w:rPr>
                <w:rFonts w:ascii="Times New Roman"/>
                <w:b w:val="false"/>
                <w:i w:val="false"/>
                <w:color w:val="000000"/>
                <w:sz w:val="20"/>
              </w:rPr>
              <w:t>жиынтық паспорты"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98" w:id="76"/>
    <w:p>
      <w:pPr>
        <w:spacing w:after="0"/>
        <w:ind w:left="0"/>
        <w:jc w:val="left"/>
      </w:pPr>
      <w:r>
        <w:rPr>
          <w:rFonts w:ascii="Times New Roman"/>
          <w:b/>
          <w:i w:val="false"/>
          <w:color w:val="000000"/>
        </w:rPr>
        <w:t xml:space="preserve"> "20__жылғы 1 желтоқсандағы Қазақстан Республикасы мемлекеттік архивтерінің жинақтау көздерінің жиынтық паспорты" әкімшілік деректерді өтеусіз негізде жинауға арналған нысанын толтыру жөніндегі түсіндірме (индексі: ҚР МА ТКЖП-1, жылдық)</w:t>
      </w:r>
    </w:p>
    <w:bookmarkEnd w:id="76"/>
    <w:bookmarkStart w:name="z99" w:id="77"/>
    <w:p>
      <w:pPr>
        <w:spacing w:after="0"/>
        <w:ind w:left="0"/>
        <w:jc w:val="left"/>
      </w:pPr>
      <w:r>
        <w:rPr>
          <w:rFonts w:ascii="Times New Roman"/>
          <w:b/>
          <w:i w:val="false"/>
          <w:color w:val="000000"/>
        </w:rPr>
        <w:t xml:space="preserve"> 1-тарау. Жалпы ережелер</w:t>
      </w:r>
    </w:p>
    <w:bookmarkEnd w:id="77"/>
    <w:bookmarkStart w:name="z100" w:id="78"/>
    <w:p>
      <w:pPr>
        <w:spacing w:after="0"/>
        <w:ind w:left="0"/>
        <w:jc w:val="both"/>
      </w:pPr>
      <w:r>
        <w:rPr>
          <w:rFonts w:ascii="Times New Roman"/>
          <w:b w:val="false"/>
          <w:i w:val="false"/>
          <w:color w:val="000000"/>
          <w:sz w:val="28"/>
        </w:rPr>
        <w:t>
      1. Осы түсініктеме "20__жылғы 1 желтоқсандағы Қазақстан Республикасы мемлекеттік архивтерінің жинақтау көздерінің жиынтық паспорты" әкімшілік деректерді өтеусіз негізде жинауға арналған нысанды (бұдан әрі – Нысан) толтыру жөніндегі бірыңғай талаптарды айқындайды.</w:t>
      </w:r>
    </w:p>
    <w:bookmarkEnd w:id="78"/>
    <w:bookmarkStart w:name="z101" w:id="79"/>
    <w:p>
      <w:pPr>
        <w:spacing w:after="0"/>
        <w:ind w:left="0"/>
        <w:jc w:val="both"/>
      </w:pPr>
      <w:r>
        <w:rPr>
          <w:rFonts w:ascii="Times New Roman"/>
          <w:b w:val="false"/>
          <w:i w:val="false"/>
          <w:color w:val="000000"/>
          <w:sz w:val="28"/>
        </w:rPr>
        <w:t>
      2. Нысан үш жылда бір рет 5 қаңтарға дейін ұсынылады.</w:t>
      </w:r>
    </w:p>
    <w:bookmarkEnd w:id="79"/>
    <w:bookmarkStart w:name="z102" w:id="80"/>
    <w:p>
      <w:pPr>
        <w:spacing w:after="0"/>
        <w:ind w:left="0"/>
        <w:jc w:val="both"/>
      </w:pPr>
      <w:r>
        <w:rPr>
          <w:rFonts w:ascii="Times New Roman"/>
          <w:b w:val="false"/>
          <w:i w:val="false"/>
          <w:color w:val="000000"/>
          <w:sz w:val="28"/>
        </w:rPr>
        <w:t>
      3. Нысанға орындаушы және басшы немесе оның міндетін атқарушы адам оның тегі мен аты-жөні, сондай-ақ толтырылған күні көрсетіле отырып қол қояды.</w:t>
      </w:r>
    </w:p>
    <w:bookmarkEnd w:id="80"/>
    <w:bookmarkStart w:name="z103" w:id="81"/>
    <w:p>
      <w:pPr>
        <w:spacing w:after="0"/>
        <w:ind w:left="0"/>
        <w:jc w:val="both"/>
      </w:pPr>
      <w:r>
        <w:rPr>
          <w:rFonts w:ascii="Times New Roman"/>
          <w:b w:val="false"/>
          <w:i w:val="false"/>
          <w:color w:val="000000"/>
          <w:sz w:val="28"/>
        </w:rPr>
        <w:t>
      4. Нысан қазақ және орыс тілдерінде толтырылады.</w:t>
      </w:r>
    </w:p>
    <w:bookmarkEnd w:id="81"/>
    <w:bookmarkStart w:name="z104" w:id="82"/>
    <w:p>
      <w:pPr>
        <w:spacing w:after="0"/>
        <w:ind w:left="0"/>
        <w:jc w:val="left"/>
      </w:pPr>
      <w:r>
        <w:rPr>
          <w:rFonts w:ascii="Times New Roman"/>
          <w:b/>
          <w:i w:val="false"/>
          <w:color w:val="000000"/>
        </w:rPr>
        <w:t xml:space="preserve"> 2-тарау. Нысанды толтыру бойынша түсініктеме</w:t>
      </w:r>
    </w:p>
    <w:bookmarkEnd w:id="82"/>
    <w:bookmarkStart w:name="z105" w:id="83"/>
    <w:p>
      <w:pPr>
        <w:spacing w:after="0"/>
        <w:ind w:left="0"/>
        <w:jc w:val="both"/>
      </w:pPr>
      <w:r>
        <w:rPr>
          <w:rFonts w:ascii="Times New Roman"/>
          <w:b w:val="false"/>
          <w:i w:val="false"/>
          <w:color w:val="000000"/>
          <w:sz w:val="28"/>
        </w:rPr>
        <w:t>
      5. "Мемлекеттік архивтерге басқару құжаттамасын тапсыратын ұйымдар туралы мәліметтер" 1-кестенің, "Басқару құжаттамасы туралы мәліметтер" 2-кестенің, "Ғылыми-техникалық құжаттаманы сақтайтын мемлекеттік, қалалық, аудандық архивтердің жинақтау көздері туралы мәліметтер" 3-кестенің, "Кино-, фото-, фоно-, бейнеқұжаттар туралы мәліметтер" 4-кестенің 1-бағанында реті бойынша нөмірі "№" толтырылады.</w:t>
      </w:r>
    </w:p>
    <w:bookmarkEnd w:id="83"/>
    <w:bookmarkStart w:name="z106" w:id="84"/>
    <w:p>
      <w:pPr>
        <w:spacing w:after="0"/>
        <w:ind w:left="0"/>
        <w:jc w:val="both"/>
      </w:pPr>
      <w:r>
        <w:rPr>
          <w:rFonts w:ascii="Times New Roman"/>
          <w:b w:val="false"/>
          <w:i w:val="false"/>
          <w:color w:val="000000"/>
          <w:sz w:val="28"/>
        </w:rPr>
        <w:t xml:space="preserve">
      6. "Мемлекеттік архивтерге басқару құжаттамасын тапсыратын ұйымдар туралы мәліметтер" 1-кестеде: </w:t>
      </w:r>
    </w:p>
    <w:bookmarkEnd w:id="84"/>
    <w:p>
      <w:pPr>
        <w:spacing w:after="0"/>
        <w:ind w:left="0"/>
        <w:jc w:val="both"/>
      </w:pPr>
      <w:r>
        <w:rPr>
          <w:rFonts w:ascii="Times New Roman"/>
          <w:b w:val="false"/>
          <w:i w:val="false"/>
          <w:color w:val="000000"/>
          <w:sz w:val="28"/>
        </w:rPr>
        <w:t>
      2-бағанда (мемлекеттік архивтерді бейіні бойынша толықтыратын мемлекеттік ұйымдар, мемлекеттік архивтерді бейіні бойынша толықтыратын мемлекеттік емес ұйымдар, аудандық, қалалық архивтерді бейіні бойынша толықтыратын мемлекеттік ұйымдар, аудандық, қалалық архивтерді бейіні бойынша толықтыратын мемлекеттік емес ұйымдар, біріктірілген ведомстволық архивтер) көрсеткіштердің атауы көрсетіледі;</w:t>
      </w:r>
    </w:p>
    <w:p>
      <w:pPr>
        <w:spacing w:after="0"/>
        <w:ind w:left="0"/>
        <w:jc w:val="both"/>
      </w:pPr>
      <w:r>
        <w:rPr>
          <w:rFonts w:ascii="Times New Roman"/>
          <w:b w:val="false"/>
          <w:i w:val="false"/>
          <w:color w:val="000000"/>
          <w:sz w:val="28"/>
        </w:rPr>
        <w:t>
      3-бағанда саны көрсетіледі;</w:t>
      </w:r>
    </w:p>
    <w:p>
      <w:pPr>
        <w:spacing w:after="0"/>
        <w:ind w:left="0"/>
        <w:jc w:val="both"/>
      </w:pPr>
      <w:r>
        <w:rPr>
          <w:rFonts w:ascii="Times New Roman"/>
          <w:b w:val="false"/>
          <w:i w:val="false"/>
          <w:color w:val="000000"/>
          <w:sz w:val="28"/>
        </w:rPr>
        <w:t>
      4-бағанда штат бойынша жұмыскерлер саны көрсетіледі;</w:t>
      </w:r>
    </w:p>
    <w:p>
      <w:pPr>
        <w:spacing w:after="0"/>
        <w:ind w:left="0"/>
        <w:jc w:val="both"/>
      </w:pPr>
      <w:r>
        <w:rPr>
          <w:rFonts w:ascii="Times New Roman"/>
          <w:b w:val="false"/>
          <w:i w:val="false"/>
          <w:color w:val="000000"/>
          <w:sz w:val="28"/>
        </w:rPr>
        <w:t>
      5 және 6-бағандарда архив мекемелерімен келісілгендердің (5-баған – істер номенклатурасы, 6-баған – нұсқаулықтар, іс жүргізу ережелері) саны көрсетіледі;</w:t>
      </w:r>
    </w:p>
    <w:p>
      <w:pPr>
        <w:spacing w:after="0"/>
        <w:ind w:left="0"/>
        <w:jc w:val="both"/>
      </w:pPr>
      <w:r>
        <w:rPr>
          <w:rFonts w:ascii="Times New Roman"/>
          <w:b w:val="false"/>
          <w:i w:val="false"/>
          <w:color w:val="000000"/>
          <w:sz w:val="28"/>
        </w:rPr>
        <w:t>
      7-бағанда құжаттарды сақтауға арналған үй-жайлардың саны көрсетіледі;</w:t>
      </w:r>
    </w:p>
    <w:p>
      <w:pPr>
        <w:spacing w:after="0"/>
        <w:ind w:left="0"/>
        <w:jc w:val="both"/>
      </w:pPr>
      <w:r>
        <w:rPr>
          <w:rFonts w:ascii="Times New Roman"/>
          <w:b w:val="false"/>
          <w:i w:val="false"/>
          <w:color w:val="000000"/>
          <w:sz w:val="28"/>
        </w:rPr>
        <w:t>
      8-бағанда құжаттарды тұрақты сақтауға тапсыруға толық дайындаған ұйымдардың саны көрсетіледі.</w:t>
      </w:r>
    </w:p>
    <w:bookmarkStart w:name="z107" w:id="85"/>
    <w:p>
      <w:pPr>
        <w:spacing w:after="0"/>
        <w:ind w:left="0"/>
        <w:jc w:val="both"/>
      </w:pPr>
      <w:r>
        <w:rPr>
          <w:rFonts w:ascii="Times New Roman"/>
          <w:b w:val="false"/>
          <w:i w:val="false"/>
          <w:color w:val="000000"/>
          <w:sz w:val="28"/>
        </w:rPr>
        <w:t>
      7. "Басқару құжаттамасы туралы мәліметтер" 2-кестеде:</w:t>
      </w:r>
    </w:p>
    <w:bookmarkEnd w:id="85"/>
    <w:p>
      <w:pPr>
        <w:spacing w:after="0"/>
        <w:ind w:left="0"/>
        <w:jc w:val="both"/>
      </w:pPr>
      <w:r>
        <w:rPr>
          <w:rFonts w:ascii="Times New Roman"/>
          <w:b w:val="false"/>
          <w:i w:val="false"/>
          <w:color w:val="000000"/>
          <w:sz w:val="28"/>
        </w:rPr>
        <w:t>
      2-бағанда көрсеткіштердің атауы (мемлекеттік архивтерді толықтыру бейіні бойынша басқару құжаттамасын сақтайтын мемлекеттік ұйымдар, мемлекеттік архивтерді толықтыру бейіні бойынша басқару құжаттамасын сақтайтын мемлекеттік емес ұйымдар, аудандық, қалалық архивтерді толықтыру бейіні бойынша басқару құжаттамасын сақтайтын мемлекеттік ұйымдар, аудандық, қалалық архивтерді толықтыру бейіні бойынша басқару құжаттамасын сақтайтын мемлекеттік емес ұйымдар, біріктірілген ведомстволық архивтерде сақталатын басқару құжаттамасы) көрсетіледі;</w:t>
      </w:r>
    </w:p>
    <w:p>
      <w:pPr>
        <w:spacing w:after="0"/>
        <w:ind w:left="0"/>
        <w:jc w:val="both"/>
      </w:pPr>
      <w:r>
        <w:rPr>
          <w:rFonts w:ascii="Times New Roman"/>
          <w:b w:val="false"/>
          <w:i w:val="false"/>
          <w:color w:val="000000"/>
          <w:sz w:val="28"/>
        </w:rPr>
        <w:t>
      3-бағанда барлық сақтау бірліктері көрсетіледі;</w:t>
      </w:r>
    </w:p>
    <w:p>
      <w:pPr>
        <w:spacing w:after="0"/>
        <w:ind w:left="0"/>
        <w:jc w:val="both"/>
      </w:pPr>
      <w:r>
        <w:rPr>
          <w:rFonts w:ascii="Times New Roman"/>
          <w:b w:val="false"/>
          <w:i w:val="false"/>
          <w:color w:val="000000"/>
          <w:sz w:val="28"/>
        </w:rPr>
        <w:t>
      4 және 5-бағандарда тұрақты сақталатын құжаттардың (4-баған – тізімдемелерге енгізілген және архив мекемесінің сараптау-тексеру комиссиясымен бекітілген, 5-баған – белгіленген мерзімнен артық сақталған) саны (сақтау бірліктерінде) көрсетіледі;</w:t>
      </w:r>
    </w:p>
    <w:p>
      <w:pPr>
        <w:spacing w:after="0"/>
        <w:ind w:left="0"/>
        <w:jc w:val="both"/>
      </w:pPr>
      <w:r>
        <w:rPr>
          <w:rFonts w:ascii="Times New Roman"/>
          <w:b w:val="false"/>
          <w:i w:val="false"/>
          <w:color w:val="000000"/>
          <w:sz w:val="28"/>
        </w:rPr>
        <w:t>
      6 және 7-бағандарда жеке құрам бойынша құжаттардың (6-баған – барлығы, 7-баған – тізімдемелерге енгізілген және архив мекемесінің сараптау-тексеру комиссиясымен бекітілген) саны (сақтау бірліктерінде көрсетіледі;</w:t>
      </w:r>
    </w:p>
    <w:p>
      <w:pPr>
        <w:spacing w:after="0"/>
        <w:ind w:left="0"/>
        <w:jc w:val="both"/>
      </w:pPr>
      <w:r>
        <w:rPr>
          <w:rFonts w:ascii="Times New Roman"/>
          <w:b w:val="false"/>
          <w:i w:val="false"/>
          <w:color w:val="000000"/>
          <w:sz w:val="28"/>
        </w:rPr>
        <w:t>
      8-бағанда жыл бойы тұрақты сақталатын істердің саны (сақтау бірлігімен) көрсетіледі.</w:t>
      </w:r>
    </w:p>
    <w:bookmarkStart w:name="z108" w:id="86"/>
    <w:p>
      <w:pPr>
        <w:spacing w:after="0"/>
        <w:ind w:left="0"/>
        <w:jc w:val="both"/>
      </w:pPr>
      <w:r>
        <w:rPr>
          <w:rFonts w:ascii="Times New Roman"/>
          <w:b w:val="false"/>
          <w:i w:val="false"/>
          <w:color w:val="000000"/>
          <w:sz w:val="28"/>
        </w:rPr>
        <w:t>
      8. "Ғылыми-техникалық құжаттаманы сақтайтын мемлекеттік, қалалық, аудандық архивтердің жинақтау көздері туралы мәліметтер" 3-кестеде:</w:t>
      </w:r>
    </w:p>
    <w:bookmarkEnd w:id="86"/>
    <w:p>
      <w:pPr>
        <w:spacing w:after="0"/>
        <w:ind w:left="0"/>
        <w:jc w:val="both"/>
      </w:pPr>
      <w:r>
        <w:rPr>
          <w:rFonts w:ascii="Times New Roman"/>
          <w:b w:val="false"/>
          <w:i w:val="false"/>
          <w:color w:val="000000"/>
          <w:sz w:val="28"/>
        </w:rPr>
        <w:t>
      2-бағанда ұйымдардың түрлері (мемлекеттік ұйымдар, мемлекеттік емес ұйымдар) көрсетіледі;</w:t>
      </w:r>
    </w:p>
    <w:p>
      <w:pPr>
        <w:spacing w:after="0"/>
        <w:ind w:left="0"/>
        <w:jc w:val="both"/>
      </w:pPr>
      <w:r>
        <w:rPr>
          <w:rFonts w:ascii="Times New Roman"/>
          <w:b w:val="false"/>
          <w:i w:val="false"/>
          <w:color w:val="000000"/>
          <w:sz w:val="28"/>
        </w:rPr>
        <w:t>
      3-бағанда құжаттарды сақтауға арналған үй-жайдың саны көрсетіледі;</w:t>
      </w:r>
    </w:p>
    <w:p>
      <w:pPr>
        <w:spacing w:after="0"/>
        <w:ind w:left="0"/>
        <w:jc w:val="both"/>
      </w:pPr>
      <w:r>
        <w:rPr>
          <w:rFonts w:ascii="Times New Roman"/>
          <w:b w:val="false"/>
          <w:i w:val="false"/>
          <w:color w:val="000000"/>
          <w:sz w:val="28"/>
        </w:rPr>
        <w:t>
      4-бағанда штат бойынша қызметкерлер саны көрсетіледі;</w:t>
      </w:r>
    </w:p>
    <w:p>
      <w:pPr>
        <w:spacing w:after="0"/>
        <w:ind w:left="0"/>
        <w:jc w:val="both"/>
      </w:pPr>
      <w:r>
        <w:rPr>
          <w:rFonts w:ascii="Times New Roman"/>
          <w:b w:val="false"/>
          <w:i w:val="false"/>
          <w:color w:val="000000"/>
          <w:sz w:val="28"/>
        </w:rPr>
        <w:t>
      5-бағанда тізімдемелерге енгізілген және архив мекемесінің сараптау-тексеру комиссиясымен бекітілген сақтау бірліктерінің саны көрсетіледі;</w:t>
      </w:r>
    </w:p>
    <w:p>
      <w:pPr>
        <w:spacing w:after="0"/>
        <w:ind w:left="0"/>
        <w:jc w:val="both"/>
      </w:pPr>
      <w:r>
        <w:rPr>
          <w:rFonts w:ascii="Times New Roman"/>
          <w:b w:val="false"/>
          <w:i w:val="false"/>
          <w:color w:val="000000"/>
          <w:sz w:val="28"/>
        </w:rPr>
        <w:t>
      6-бағанда белгіленген мерзімнен артық сақталған құжаттар саны (сақтау бірлігімен) көрсетіледі;</w:t>
      </w:r>
    </w:p>
    <w:p>
      <w:pPr>
        <w:spacing w:after="0"/>
        <w:ind w:left="0"/>
        <w:jc w:val="both"/>
      </w:pPr>
      <w:r>
        <w:rPr>
          <w:rFonts w:ascii="Times New Roman"/>
          <w:b w:val="false"/>
          <w:i w:val="false"/>
          <w:color w:val="000000"/>
          <w:sz w:val="28"/>
        </w:rPr>
        <w:t>
      7-бағанда барлық сақтау бірліктері көрсетіледі.</w:t>
      </w:r>
    </w:p>
    <w:bookmarkStart w:name="z109" w:id="87"/>
    <w:p>
      <w:pPr>
        <w:spacing w:after="0"/>
        <w:ind w:left="0"/>
        <w:jc w:val="both"/>
      </w:pPr>
      <w:r>
        <w:rPr>
          <w:rFonts w:ascii="Times New Roman"/>
          <w:b w:val="false"/>
          <w:i w:val="false"/>
          <w:color w:val="000000"/>
          <w:sz w:val="28"/>
        </w:rPr>
        <w:t>
      9. "Кино -, фото -, фоно -, бейнеқұжаттар туралы мәліметтер" 4-кестеде:</w:t>
      </w:r>
    </w:p>
    <w:bookmarkEnd w:id="87"/>
    <w:p>
      <w:pPr>
        <w:spacing w:after="0"/>
        <w:ind w:left="0"/>
        <w:jc w:val="both"/>
      </w:pPr>
      <w:r>
        <w:rPr>
          <w:rFonts w:ascii="Times New Roman"/>
          <w:b w:val="false"/>
          <w:i w:val="false"/>
          <w:color w:val="000000"/>
          <w:sz w:val="28"/>
        </w:rPr>
        <w:t>
      2-бағанда ұйымдардың түрлері (киноқұжаттарды сақтайтын мемлекеттік ұйымдар, киноқұжаттарды сақтайтын мемлекеттік емес ұйымдар, фотоқұжаттарды сақтайтын мемлекеттік ұйымдар, фотоқұжаттарды сақтайтын мемлекеттік емес ұйымдар, фоноқұжаттарды сақтайтын мемлекеттік ұйымдар, фоноқұжаттарды сақтайтын мемлекеттік емес ұйымдар, бейнеқұжаттарды сақтайтын мемлекеттік ұйымдар, бейнеқұжаттарды сақтайтын мемлекеттік емес ұйымдар) көрсетіледі;</w:t>
      </w:r>
    </w:p>
    <w:p>
      <w:pPr>
        <w:spacing w:after="0"/>
        <w:ind w:left="0"/>
        <w:jc w:val="both"/>
      </w:pPr>
      <w:r>
        <w:rPr>
          <w:rFonts w:ascii="Times New Roman"/>
          <w:b w:val="false"/>
          <w:i w:val="false"/>
          <w:color w:val="000000"/>
          <w:sz w:val="28"/>
        </w:rPr>
        <w:t>
      3-бағанда архив мекемесінде тіркеуде тұратын ұйымдардың саны көрсетіледі;</w:t>
      </w:r>
    </w:p>
    <w:p>
      <w:pPr>
        <w:spacing w:after="0"/>
        <w:ind w:left="0"/>
        <w:jc w:val="both"/>
      </w:pPr>
      <w:r>
        <w:rPr>
          <w:rFonts w:ascii="Times New Roman"/>
          <w:b w:val="false"/>
          <w:i w:val="false"/>
          <w:color w:val="000000"/>
          <w:sz w:val="28"/>
        </w:rPr>
        <w:t>
      4-бағанда құжаттарды сақтауға арналған үй-жайдың саны көрсетіледі;</w:t>
      </w:r>
    </w:p>
    <w:p>
      <w:pPr>
        <w:spacing w:after="0"/>
        <w:ind w:left="0"/>
        <w:jc w:val="both"/>
      </w:pPr>
      <w:r>
        <w:rPr>
          <w:rFonts w:ascii="Times New Roman"/>
          <w:b w:val="false"/>
          <w:i w:val="false"/>
          <w:color w:val="000000"/>
          <w:sz w:val="28"/>
        </w:rPr>
        <w:t>
      5-бағанда штат бойынша қызметкерлер саны көрсетіледі;</w:t>
      </w:r>
    </w:p>
    <w:p>
      <w:pPr>
        <w:spacing w:after="0"/>
        <w:ind w:left="0"/>
        <w:jc w:val="both"/>
      </w:pPr>
      <w:r>
        <w:rPr>
          <w:rFonts w:ascii="Times New Roman"/>
          <w:b w:val="false"/>
          <w:i w:val="false"/>
          <w:color w:val="000000"/>
          <w:sz w:val="28"/>
        </w:rPr>
        <w:t>
      6-бағанда тізімдемелерге енгізілген және архив мекемесінің сараптау-тексеру комиссиясымен бекітілген сақтау бірліктерінің саны көрсетіледі;</w:t>
      </w:r>
    </w:p>
    <w:p>
      <w:pPr>
        <w:spacing w:after="0"/>
        <w:ind w:left="0"/>
        <w:jc w:val="both"/>
      </w:pPr>
      <w:r>
        <w:rPr>
          <w:rFonts w:ascii="Times New Roman"/>
          <w:b w:val="false"/>
          <w:i w:val="false"/>
          <w:color w:val="000000"/>
          <w:sz w:val="28"/>
        </w:rPr>
        <w:t>
      7-бағанда белгіленген мерзімнен артық сақталғандардың саны (сақтау бірліктерінде)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2025 жылғы 24 сәуірдегі</w:t>
            </w:r>
            <w:r>
              <w:br/>
            </w:r>
            <w:r>
              <w:rPr>
                <w:rFonts w:ascii="Times New Roman"/>
                <w:b w:val="false"/>
                <w:i w:val="false"/>
                <w:color w:val="000000"/>
                <w:sz w:val="20"/>
              </w:rPr>
              <w:t>№ 192-НҚ Бұйрығына</w:t>
            </w:r>
            <w:r>
              <w:br/>
            </w:r>
            <w:r>
              <w:rPr>
                <w:rFonts w:ascii="Times New Roman"/>
                <w:b w:val="false"/>
                <w:i w:val="false"/>
                <w:color w:val="000000"/>
                <w:sz w:val="20"/>
              </w:rPr>
              <w:t>2-қосымша</w:t>
            </w:r>
          </w:p>
        </w:tc>
      </w:tr>
    </w:tbl>
    <w:bookmarkStart w:name="z111" w:id="88"/>
    <w:p>
      <w:pPr>
        <w:spacing w:after="0"/>
        <w:ind w:left="0"/>
        <w:jc w:val="left"/>
      </w:pPr>
      <w:r>
        <w:rPr>
          <w:rFonts w:ascii="Times New Roman"/>
          <w:b/>
          <w:i w:val="false"/>
          <w:color w:val="000000"/>
        </w:rPr>
        <w:t xml:space="preserve"> Күші жойылған кейбір бұйрықтардың тізбесі</w:t>
      </w:r>
    </w:p>
    <w:bookmarkEnd w:id="88"/>
    <w:p>
      <w:pPr>
        <w:spacing w:after="0"/>
        <w:ind w:left="0"/>
        <w:jc w:val="left"/>
      </w:pPr>
    </w:p>
    <w:p>
      <w:pPr>
        <w:spacing w:after="0"/>
        <w:ind w:left="0"/>
        <w:jc w:val="both"/>
      </w:pPr>
      <w:r>
        <w:rPr>
          <w:rFonts w:ascii="Times New Roman"/>
          <w:b w:val="false"/>
          <w:i w:val="false"/>
          <w:color w:val="000000"/>
          <w:sz w:val="28"/>
        </w:rPr>
        <w:t xml:space="preserve">
      1. "Ұлттық архив қорының құжаттарын орталықтандырылған мемлекеттік есепке алу қағидаларын бекіту туралы" Қазақстан Республикасы Мәдениет және спорт министрінің міндетін атқарушының 2018 жылғы 25 шілдедегі № 168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17249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Мәдениет және спорт министрінің кейбір бұйрықтарына өзгерістер енгізу туралы" Қазақстан Республикасы Мәдениет және спорт министрінің 2019 жылғы 15 қарашадағы № 301 бұйрығымен (Нормативтік құқықтық актілерді мемлекеттік тіркеу тізілімінде № 19610 болып тіркелген) бекітілген Өзгерістер енгізілетін Қазақстан Республикасы Мәдениет және спорт министрінің кейбір бұйрықтарының тізбесінің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"Ұлттық архив қорының құжаттарын орталықтандырылған мемлекеттік есепке алу қағидаларын бекіту туралы" Қазақстан Республикасы Мәдениет және спорт министрінің міндетін атқарушының 2018 жылғы 25 шілдедегі № 168 бұйрығына өзгерістер мен толықтыру енгізу туралы" Қазақстан Республикасы Мәдениет және спорт министрінің міндетін атқарушының 2022 жылғы 16 тамыздағы № 239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29155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"Кейбір бұйрықтарына өзгерістер енгізу туралы" Қазақстан Республикасы Мәдениет және ақпарат министрінің 2024 жылғы 28 маусымдағы № 275-НҚ бұйрығымен (Нормативтік құқықтық актілерді мемлекеттік тіркеу тізілімінде № 34673 болып тіркелген) бекітілген Өзгерістер енгізілетін кейбір бұйрықтардың тізімінің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