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2864" w14:textId="f192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18 сәуірдегі № 180 бұйрығы. Қазақстан Республикасының Әділет министрлігінде 2025 жылғы 28 сәуірде № 36029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министрлiгiнiң кейбiр бұйрықтарының күшi жойылды деп танылсын.</w:t>
      </w:r>
    </w:p>
    <w:bookmarkStart w:name="z6" w:id="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0"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18 сәуірдегі</w:t>
            </w:r>
            <w:r>
              <w:br/>
            </w:r>
            <w:r>
              <w:rPr>
                <w:rFonts w:ascii="Times New Roman"/>
                <w:b w:val="false"/>
                <w:i w:val="false"/>
                <w:color w:val="000000"/>
                <w:sz w:val="20"/>
              </w:rPr>
              <w:t>№ 180 Бұйрығына</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Қазақстан Республикасы Қаржы министрлігінің күшiн жойған кейбiр бұйрықтарының тiзбесi</w:t>
      </w:r>
    </w:p>
    <w:bookmarkEnd w:id="4"/>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9756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Қазақстан Республикасы Қаржы министрінің 2014 жылғы 18 қыркүйектегі № 404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9760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енгізу туралы" Қазақстан Республикасы Қаржы министрінің міндетін атқарушы 2014 жылғы 30 қыркүйектегі № 420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9845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2014 жылғы 10 қарашадағы № 485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9909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 енгізу туралы" Қазақстан Республикасы Қаржы министрінің 2014 жылғы 14 қарашадағы № 495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9963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2014 жылғы 5 желтоқсандағы № 541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9956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Қаржы министрiнiң кейбiр бұйрықтарына өзгерістер енгізу туралы" Қазақстан Республикасы Қаржы министрінің 2014 жылғы 19 желтоқсандағы № 577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10101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Қаржы министрiнiң кейбiр бұйрықтарына өзгерістер мен толықтырулар енгізу туралы" Қазақстан Республикасы Қаржы министрінің 2015 жылғы 20 қаңтардағы № 37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10167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Қаржы министрiнiң кейбiр бұйрықтарына өзгерістер мен толықтырулар енгізу туралы" Қазақстан Республикасы Қаржы министрінің 2015 жылғы 24 ақпандағы № 114 бұйрығының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(Нормативтiк құқықтық актiлерді мемлекеттiк тіркеу тізілімінде № 10338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2015 жылғы 12 наурыздағы № 169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10468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2015 жылғы 13 сәуірдегі № 269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10732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 Қаржы министрiнiң кейбiр бұйрықтарына өзгерістер мен толықтырулар енгізу туралы" Қазақстан Республикасы Қаржы министрінің 2015 жылғы 19 мамырдағы № 306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11274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"Қазақстан Республикасы Қаржы министрiнiң кейбiр бұйрықтарына өзгерістер мен толықтырулар енгізу туралы" Қазақстан Республикасы Қаржы министрінің 2015 жылғы 4 тамыздағы № 430 бұйрығының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(Нормативтiк құқықтық актiлерді мемлекеттiк тіркеу тізілімінде № 11900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 Қаржы министрiнiң кейбiр бұйрықтарына өзгерістер мен толықтырулар енгізу туралы" Қазақстан Республикасы Қаржы министрінің 2015 жылғы 1 қыркүйектегі № 460 бұйрығының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(Нормативтiк құқықтық актiлерді мемлекеттiк тіркеу тізілімінде № 12048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2015 жылғы 16 қыркүйектегі № 486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12131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 Қаржы министрiнiң кейбiр бұйрықтарына толықтырулар енгізу туралы" Қазақстан Республикасы Қаржы министрінің 2015 жылғы 14 қазандағы № 520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12273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 Қаржы министрiнiң кейбiр бұйрықтарына өзгерістер мен толықтырулар енгізу туралы" Қазақстан Республикасы Қаржы министрінің 2015 жылғы 4 желтоқсандағы № 615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12378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енгізу туралы" Қазақстан Республикасы Қаржы министрінің 2015 жылғы 8 желтоқсандағы № 629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12433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міндетін атқарушы 2016 жылғы 6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12937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 Қаржы министрiнiң кейбiр бұйрықтарына өзгерістер мен толықтырулар енгізу туралы" Қазақстан Республикасы Қаржы министрінің 2016 жылғы 29 қаңтардағы № 41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13055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2016 жылғы 24 ақпандағы № 85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13450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2016 жылғы 10 наурыздағы № 115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13451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 Қаржы министрiнiң кейбiр бұйрықтарына өзгерістер мен толықтырулар енгізу туралы" Қазақстан Республикасы Қаржы министрінің 2016 жылғы 29 наурыздағы № 145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(Нормативтiк құқықтық актiлерді мемлекеттiк тіркеу тізілімінде № 13641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2016 жылғы 12 мамырдағы № 229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13711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"Қазақстан Республикасы Қаржы министрiнiң кейбiр бұйрықтарына өзгерістер мен толықтырулар енгізу туралы" Қазақстан Республикасы Қаржы министрінің 2016 жылғы 20 мамырдағы № 243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(Нормативтiк құқықтық актiлерді мемлекеттiк тіркеу тізілімінде № 13806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"Қазақстан Республикасы Қаржы министрiнiң кейбiр бұйрықтарына өзгерістер мен толықтырулар енгізу туралы" Қазақстан Республикасы Қаржы министрінің 2016 жылғы 7 маусымдағы № 288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13803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міндетін атқарушы 2016 жылғы 25 шілдедегі № 390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14008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 Қазақстан Республикасы Қаржы министрінің 2016 жылғы 12 тамыздағы № 440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14145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"Қазақстан Республикасы Қаржы министрiнiң кейбiр бұйрықтарына толықтырулар енгізу туралы" Қазақстан Республикасы Қаржы министрінің 2016 жылғы 3 қазандағы № 522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14288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2016 жылғы 10 қазандағы № 541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14320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 Қазақстан Республикасы Қаржы министрінің 2016 жылғы 24 қазандағы № 560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14364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"Қазақстан Республикасы Қаржы министрiнiң кейбiр бұйрықтарына толықтырулар енгізу туралы" Қазақстан Республикасы Қаржы министрінің 2016 жылғы 27 қазандағы № 574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14458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2016 жылғы 11 қарашадағы № 593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14420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2016 жылғы 22 қарашадағы № 607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14473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"Қазақстан Республикасы Қаржы министрiнiң кейбiр бұйрықтарына өзгерістер мен толықтырулар енгізу туралы" Қазақстан Республикасы Қаржы министрінің 2016 жылғы 5 желтоқсандағы № 632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14495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"Қазақстан Республикасы Қаржы министрiнiң кейбiр бұйрықтарына өзгерістер мен толықтырулар енгізу туралы" Қазақстан Республикасы Қаржы министрінің міндетін атқарушы 2017 жылғы 22 ақпандағы № 126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14849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"Қазақстан Республикасы Қаржы министрiнiң кейбiр бұйрықтарына өзгерістер мен толықтырулар енгізу туралы" Қазақстан Республикасы Қаржы министрінің 2017 жылғы 21 сәуірдегі № 264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15103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 Қазақстан Республикасы Қаржы министрінің 2017 жылғы 13 шілдедегі № 432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15470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 Қазақстан Республикасы Қаржы министрінің 2017 жылғы 7 тамыздағы № 481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15479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 Қазақстан Республикасы Қаржы министрінің 2017 жылғы 23 тамыздағы № 514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15708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 енгізу туралы" Қазақстан Республикасы Қаржы министрінің 2017 жылғы 23 тамыздағы № 515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15682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"Қазақстан Республикасы Қаржы министрiнiң кейбiр бұйрықтарына өзгерістер мен толықтырулар енгізу туралы" Қазақстан Республикасы Қаржы министрінің 2017 жылғы 22 қыркүйектегі № 567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тізілімінде № 15869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 Қазақстан Республикасы Қаржы министрінің 2017 жылғы 26 қыркүйектегі № 575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15780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"Қазақстан Республикасы Қаржы министрiнiң кейбiр бұйрықтарына өзгерістер мен толықтырулар енгізу туралы" Қазақстан Республикасы Қаржы министрінің 2017 жылғы 25 қазандағы № 631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15971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2017 жылғы 16 қарашадағы № 670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15999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2018 жылғы 8 ақпандағы № 141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16397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енгізу туралы" Қазақстан Республикасы Қаржы министрінің 2018 жылғы 19 ақпандағы № 238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16392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 Қазақстан Республикасы Қаржы министрінің 2018 жылғы 23 ақпандағы № 265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16419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 Қазақстан Республикасы Қаржы министрінің 2018 жылғы 1 наурыздағы № 326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16478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"Қазақстан Республикасы Қаржы министрiнiң кейбiр бұйрықтарына өзгерістер мен толықтырулар енгізу туралы" Қазақстан Республикасы Қаржы министрінің 2018 жылғы 5 наурыздағы № 336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16574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2018 жылғы 4 мамырдағы № 513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16880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өзгерістер енгізу туралы" Қазақстан Республикасы Қаржы министрінің 2018 жылғы 4 маусымдағы № 565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17101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 Қазақстан Республикасы Қаржы министрінің 2018 жылғы 25 маусымдағы № 624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17161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міндетін атқарушы 2018 жылғы 23 шілдедегі № 698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17225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"Қазақстан Республикасы Қаржы министрiнiң кейбiр бұйрықтарына өзгерістер мен толықтырулар енгізу туралы" Қазақстан Республикасы Қаржы министрінің 2018 жылғы 21 қыркүйектегі № 839 бұйрығымен бекітілген, Қазақстан Республикасы Қаржы министрiнiң өзгерістер мен толықтырулар енгізілетін кейбір бұйрықтары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(Нормативтiк құқықтық актiлерді мемлекеттiк тіркеу тізілімінде № 17465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"Қазақстан Республикасы Қаржы министрiнiң кейбiр бұйрықтарына өзгерістер мен толықтырулар енгізу туралы" Қазақстан Республикасы Қаржы министрінің 2018 жылғы 7 қарашадағы № 979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17715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енгізу туралы" Қазақстан Республикасы Қаржы министрінің 2018 жылғы 11 желтоқсандағы № 1072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17925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"Қазақстан Республикасы Қаржы министрiнiң кейбiр бұйрықтарына өзгерістер енгізу туралы" Қазақстан Республикасы Қаржы министрінің 2018 жылғы 19 желтоқсандағы № 1093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17970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 Қазақстан Республикасы Қаржы министрінің 2019 жылғы 6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18271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26 ақпандағы № 138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18351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18 сәуірдегі № 356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18556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"Қазақстан Республикасы Қаржы министрiнiң кейбiр бұйрықтарына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30 мамырдағы № 512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18760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21 маусымдағы № 614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18885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11 шілдедегі № 708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19014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"Қазақстан Республикасы Қаржы министрiнiң кейбiр бұйрықтарына өзгерістер мен толықтырулар енгізу туралы" Қазақстан Республикасы Қаржы министрінің міндетін атқарушы 2019 жылғы 20 тамыздағы № 901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19269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 қыркүйектегі № 947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19328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"Қазақстан Республикасы Қаржы министрiнiң кейбiр бұйрықтарына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16 қазандағы № 1147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19493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міндетін атқарушы 2019 жылғы 5 қарашадағы № 1224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19558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"Қазақстан Республикасы Қаржы министрiнiң кейбiр бұйрықтарына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11 желтоқсандағы № 1370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19722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"Қазақстан Республикасы Қаржы министрiнiң кейбiр бұйрықтарына өзгеріс пен толықтырулар енгізу туралы" Қазақстан Республикасы Қаржы министрінің міндетін атқарушы 2020 жылғы 31 қаңтардағы № 89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19951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2020 жылғы 10 наурыздағы № 239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20101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"Қазақстан Республикасы Қаржы министрiнiң кейбiр бұйрықтарына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2020 жылғы 31 наурыздағы № 337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20230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"Қазақстан Республикасы Қаржы министрiнiң кейбiр бұйрықтарына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2020 жылғы 6 сәуірдегі № 360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20326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2020 жылғы 10 сәуірдегі № 378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20367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2020 жылғы 12 мамырдағы № 475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20623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 Қазақстан Республикасы Қаржы министрінің 2020 жылғы 5 тамыздағы № 711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21062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 Қазақстан Республикасы Қаржы министрінің 2020 жылғы 21 тамыздағы № 771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21118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 Қазақстан Республикасы Қаржы министрінің 2020 жылғы 16 қыркүйектегі № 874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21227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2020 жылғы 3 қарашадағы № 1062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21591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"Қазақстан Республикасы Қаржы министрiнiң кейбiр бұйрықтарына өзгерістер мен толықтырулар енгізу туралы" Қазақстан Республикасы Қаржы министрінің 2020 жылғы 20 қарашадағы № 1120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21670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 Қазақстан Республикасы Қаржы министрінің 2020 жылғы 14 желтоқсандағы № 1195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21789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міндетін атқарушы 2020 жылғы 15 желтоқсандағы № 1207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21827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"Қазақстан Республикасы Қаржы министрiнiң кейбiр бұйрықтарына өзгерістер мен толықтырулар енгізу туралы" Қазақстан Республикасы Қаржы министрінің 2021 жылғы 15 ақпандағы № 114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22224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 Қазақстан Республикасы Қаржы министрінің 2021 жылғы 2 наурыздағы № 180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22291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 Қазақстан Республикасы Қаржы министрінің 2021 жылғы 1 сәуірдегі № 289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22453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 Қазақстан Республикасы Қаржы министрінің 2021 жылғы 5 мамырдағы № 430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22698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"Қазақстан Республикасы Қаржы министрiнiң кейбiр бұйрықтарына өзгерістер мен толықтырулар енгізу туралы" Қазақстан Республикасы Қаржы министрінің 2021 жылғы 31 мамырдағы № 506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22882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 Қазақстан Республикасы Қаржы министрінің 2021 жылғы 3 шілдедегі № 641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тізілімінде № 23289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