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98fcd" w14:textId="6298f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 алуға өтінішхатты беру қағидаларын бекіту туралы" Қазақстан Республикасы Инвестициялар және даму министрінің 2015 жылғы 29 желтоқсандағы № 1265 бұйрығына өзгерістер енгізу туралы</w:t>
      </w:r>
    </w:p>
    <w:p>
      <w:pPr>
        <w:spacing w:after="0"/>
        <w:ind w:left="0"/>
        <w:jc w:val="both"/>
      </w:pPr>
      <w:r>
        <w:rPr>
          <w:rFonts w:ascii="Times New Roman"/>
          <w:b w:val="false"/>
          <w:i w:val="false"/>
          <w:color w:val="000000"/>
          <w:sz w:val="28"/>
        </w:rPr>
        <w:t>Қазақстан Республикасы Сыртқы істер министрінің м.а. 2025 жылғы 25 сәуірдегі № 11-1-4/247 бұйрығы. Қазақстан Республикасының Әділет министрлігінде 2025 жылғы 28 сәуірде № 36027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 алуға өтінішхатты беру қағидаларын бекіту туралы" Қазақстан Республикасы Инвестициялар және даму министрінің 2015 жылғы 29 желтоқсандағы № 1265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13039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визаны алуға өтінішхатты беру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"3) 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 алуға өтінішхатты беруге көрсетілетін қызметті алушы (бұдан әрі – көрсетілетін қызметті алушы) – жеке немесе Қазақстан Республикасының аумағында тіркелген заңды тұлға;";</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"3. Егер көрсетілетін қызметті алушы заңды тұлға болса, өтінішхатты заңды тұлғаның басшысының, басшысы орынбасарының немесе оның құрылымдық бөлімше басшысының лауазымында жұмыс атқаратын шетелдікке беріледі.</w:t>
      </w:r>
    </w:p>
    <w:bookmarkEnd w:id="2"/>
    <w:p>
      <w:pPr>
        <w:spacing w:after="0"/>
        <w:ind w:left="0"/>
        <w:jc w:val="both"/>
      </w:pPr>
      <w:r>
        <w:rPr>
          <w:rFonts w:ascii="Times New Roman"/>
          <w:b w:val="false"/>
          <w:i w:val="false"/>
          <w:color w:val="000000"/>
          <w:sz w:val="28"/>
        </w:rPr>
        <w:t>
      Егер көрсетілетін қызметті алушы жеке тұлға болса, өтінішхат оның атына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 алуға өтінішхатты беруге арналған өтінімді (бұдан әрі – өтінім) көрсетілетін қызметті алушы Портал арқылы Қазақстан Республикасы Сыртқы істер министрлігінің Инвестиция комитетіне (бұдан әрі – көрсетілетін қызметті беруші)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8-тармағында көзделген құжаттар тізбесімен қоса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ұсынады.</w:t>
      </w:r>
    </w:p>
    <w:bookmarkStart w:name="z10" w:id="3"/>
    <w:p>
      <w:pPr>
        <w:spacing w:after="0"/>
        <w:ind w:left="0"/>
        <w:jc w:val="both"/>
      </w:pPr>
      <w:r>
        <w:rPr>
          <w:rFonts w:ascii="Times New Roman"/>
          <w:b w:val="false"/>
          <w:i w:val="false"/>
          <w:color w:val="000000"/>
          <w:sz w:val="28"/>
        </w:rPr>
        <w:t xml:space="preserve">
      6. Мемлекеттік қызмет көрсетуге өтінім көрсетілетін қызметті берушіге келіп түскен сәтте тіркеледі.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Көрсетілетін қызметті беруші өтінім тіркелген сәттен бастап 3 (үш) жұмыс күні ішінде осы Қағидалардың талаптарына сәйкестігін тексереді және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талаптарға сәйкестігін тексеруді жүзеге асырады және мынадай шарттардың бірі болған жағдайда өтініш беру туралы шешім қабылдайды:</w:t>
      </w:r>
    </w:p>
    <w:p>
      <w:pPr>
        <w:spacing w:after="0"/>
        <w:ind w:left="0"/>
        <w:jc w:val="both"/>
      </w:pPr>
      <w:r>
        <w:rPr>
          <w:rFonts w:ascii="Times New Roman"/>
          <w:b w:val="false"/>
          <w:i w:val="false"/>
          <w:color w:val="000000"/>
          <w:sz w:val="28"/>
        </w:rPr>
        <w:t>
      1) жеке тұлғаның өтінім беруге дейінгі соңғы 12 (он екі) айды алғанда 300 (үш жүз) мың АҚШ долларына баламалы немесе одан астам Қазақстан Республикасының экономикасына инвестициялар салуы;</w:t>
      </w:r>
    </w:p>
    <w:p>
      <w:pPr>
        <w:spacing w:after="0"/>
        <w:ind w:left="0"/>
        <w:jc w:val="both"/>
      </w:pPr>
      <w:r>
        <w:rPr>
          <w:rFonts w:ascii="Times New Roman"/>
          <w:b w:val="false"/>
          <w:i w:val="false"/>
          <w:color w:val="000000"/>
          <w:sz w:val="28"/>
        </w:rPr>
        <w:t xml:space="preserve">
      2) көрсетілетін қызметті алушының Қазақстан Республикасы Президентінің жанындағы Шетелдік инвесторлар кеңесіне мүшелігі; </w:t>
      </w:r>
    </w:p>
    <w:p>
      <w:pPr>
        <w:spacing w:after="0"/>
        <w:ind w:left="0"/>
        <w:jc w:val="both"/>
      </w:pPr>
      <w:r>
        <w:rPr>
          <w:rFonts w:ascii="Times New Roman"/>
          <w:b w:val="false"/>
          <w:i w:val="false"/>
          <w:color w:val="000000"/>
          <w:sz w:val="28"/>
        </w:rPr>
        <w:t>
      3) көрсетілетін қызметті алушыда Инвестициялар жөніндегі уәкілетті органмен жасалған инвестициялық келісімшарттың болуы;</w:t>
      </w:r>
    </w:p>
    <w:p>
      <w:pPr>
        <w:spacing w:after="0"/>
        <w:ind w:left="0"/>
        <w:jc w:val="both"/>
      </w:pPr>
      <w:r>
        <w:rPr>
          <w:rFonts w:ascii="Times New Roman"/>
          <w:b w:val="false"/>
          <w:i w:val="false"/>
          <w:color w:val="000000"/>
          <w:sz w:val="28"/>
        </w:rPr>
        <w:t>
      4) көрсетілетін қызметті алушыда мемлекеттік органдардың немесе квазимемлекеттік сектор субъектілерінің көрсетілетін қызметті алушының инвестициялық жобаны Қазақстан Республикасының аумағында іске асырғанын растайтын ұсынымдарының болуы.</w:t>
      </w:r>
    </w:p>
    <w:p>
      <w:pPr>
        <w:spacing w:after="0"/>
        <w:ind w:left="0"/>
        <w:jc w:val="both"/>
      </w:pPr>
      <w:r>
        <w:rPr>
          <w:rFonts w:ascii="Times New Roman"/>
          <w:b w:val="false"/>
          <w:i w:val="false"/>
          <w:color w:val="000000"/>
          <w:sz w:val="28"/>
        </w:rPr>
        <w:t>
      Осы тармақтың 1) тармақшасында көрсетілген шарт болған кезде өтінішхат 10 (он) жыл мерзімге дейін беріледі.</w:t>
      </w:r>
    </w:p>
    <w:p>
      <w:pPr>
        <w:spacing w:after="0"/>
        <w:ind w:left="0"/>
        <w:jc w:val="both"/>
      </w:pPr>
      <w:r>
        <w:rPr>
          <w:rFonts w:ascii="Times New Roman"/>
          <w:b w:val="false"/>
          <w:i w:val="false"/>
          <w:color w:val="000000"/>
          <w:sz w:val="28"/>
        </w:rPr>
        <w:t>
      Осы тармақтың 2) және 3) тармақшаларында көрсетілген шарттардың бірі болған кезде өтінішхат 5 (бес) жыл мерзімге дейін беріледі.</w:t>
      </w:r>
    </w:p>
    <w:p>
      <w:pPr>
        <w:spacing w:after="0"/>
        <w:ind w:left="0"/>
        <w:jc w:val="both"/>
      </w:pPr>
      <w:r>
        <w:rPr>
          <w:rFonts w:ascii="Times New Roman"/>
          <w:b w:val="false"/>
          <w:i w:val="false"/>
          <w:color w:val="000000"/>
          <w:sz w:val="28"/>
        </w:rPr>
        <w:t>
      Осы тармақтың 4) тармақшасында көрсетілген шарт болған кезде өтінішхат 3 (үш) жыл мерзімге дейін беріледі.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баяндалған мемлекеттік қызметті көрсетуден бас тарту туралы негіздеме болған кезде, көрсетілетін қызметті беруші көрсетілетін қызметті алушыны алдын ала шешім туралы, мемлекеттік қызметті көрсетуден бас тарту туралы, сондай-ақ мемлекеттік көрсетілетін қызметті тыңдауды өткізу уақыты, күні және орны (тәсілі) туралы көрсетілетін қызметті алушыға алдын ала шешім бойынша позициясын білдіру мүмкіндігін беру үшін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Көрсетілетін қызметті алушы әкімшілік іс бойынша алдын ала шешімге қарсылықты алған күннен бастап екі жұмыс күнінен кешіктірмейтін мерзімде оны беруге немесе білдіруге құқылы.</w:t>
      </w:r>
    </w:p>
    <w:p>
      <w:pPr>
        <w:spacing w:after="0"/>
        <w:ind w:left="0"/>
        <w:jc w:val="both"/>
      </w:pPr>
      <w:r>
        <w:rPr>
          <w:rFonts w:ascii="Times New Roman"/>
          <w:b w:val="false"/>
          <w:i w:val="false"/>
          <w:color w:val="000000"/>
          <w:sz w:val="28"/>
        </w:rPr>
        <w:t>
      Тыңдау нәтижелері бойынша көрсетілетін қызметті беруші өтініш беру немесе мемлекеттік қызмет көрсетуден уәжделген бас тарту туралы шешім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Көрсетілетін қызметті беруші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9-тармағы негізінде мемлекеттік қызмет көрсетуден бас тартады.";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17" w:id="4"/>
    <w:p>
      <w:pPr>
        <w:spacing w:after="0"/>
        <w:ind w:left="0"/>
        <w:jc w:val="both"/>
      </w:pPr>
      <w:r>
        <w:rPr>
          <w:rFonts w:ascii="Times New Roman"/>
          <w:b w:val="false"/>
          <w:i w:val="false"/>
          <w:color w:val="000000"/>
          <w:sz w:val="28"/>
        </w:rPr>
        <w:t>
      2. Қазақстан Республикасы Сыртқы істер министрлігінің Инвестиция комитеті заңнамада белгіленген тәртіппен:</w:t>
      </w:r>
    </w:p>
    <w:bookmarkEnd w:id="4"/>
    <w:bookmarkStart w:name="z18"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19" w:id="6"/>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Сыртқы істер министрлігінің ресми интернет-ресурсында орналастырылуын;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Сыртқы істер министрлігінің Заң қызметі департаментіне ұсынылуын қамтамасыз етсін.</w:t>
      </w:r>
    </w:p>
    <w:bookmarkStart w:name="z21"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Сыртқы істер министрінің орынбасарына жүктелсін.</w:t>
      </w:r>
    </w:p>
    <w:bookmarkEnd w:id="7"/>
    <w:bookmarkStart w:name="z22"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Сыртқы істер министрінің </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Конуспаев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25 сәуірдегі</w:t>
            </w:r>
            <w:r>
              <w:br/>
            </w:r>
            <w:r>
              <w:rPr>
                <w:rFonts w:ascii="Times New Roman"/>
                <w:b w:val="false"/>
                <w:i w:val="false"/>
                <w:color w:val="000000"/>
                <w:sz w:val="20"/>
              </w:rPr>
              <w:t xml:space="preserve">№ 11-1-4/247 бұйрыққа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бейрезиденттері болып </w:t>
            </w:r>
            <w:r>
              <w:br/>
            </w:r>
            <w:r>
              <w:rPr>
                <w:rFonts w:ascii="Times New Roman"/>
                <w:b w:val="false"/>
                <w:i w:val="false"/>
                <w:color w:val="000000"/>
                <w:sz w:val="20"/>
              </w:rPr>
              <w:t xml:space="preserve">табылатын және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инвестициялық</w:t>
            </w:r>
            <w:r>
              <w:br/>
            </w:r>
            <w:r>
              <w:rPr>
                <w:rFonts w:ascii="Times New Roman"/>
                <w:b w:val="false"/>
                <w:i w:val="false"/>
                <w:color w:val="000000"/>
                <w:sz w:val="20"/>
              </w:rPr>
              <w:t xml:space="preserve">қызметті жүзеге асыратын </w:t>
            </w:r>
            <w:r>
              <w:br/>
            </w:r>
            <w:r>
              <w:rPr>
                <w:rFonts w:ascii="Times New Roman"/>
                <w:b w:val="false"/>
                <w:i w:val="false"/>
                <w:color w:val="000000"/>
                <w:sz w:val="20"/>
              </w:rPr>
              <w:t xml:space="preserve">тұлғалар үшін инвесторлық виза </w:t>
            </w:r>
            <w:r>
              <w:br/>
            </w:r>
            <w:r>
              <w:rPr>
                <w:rFonts w:ascii="Times New Roman"/>
                <w:b w:val="false"/>
                <w:i w:val="false"/>
                <w:color w:val="000000"/>
                <w:sz w:val="20"/>
              </w:rPr>
              <w:t xml:space="preserve">алуға өтінішхатты </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bl>
    <w:bookmarkStart w:name="z25" w:id="9"/>
    <w:p>
      <w:pPr>
        <w:spacing w:after="0"/>
        <w:ind w:left="0"/>
        <w:jc w:val="left"/>
      </w:pPr>
      <w:r>
        <w:rPr>
          <w:rFonts w:ascii="Times New Roman"/>
          <w:b/>
          <w:i w:val="false"/>
          <w:color w:val="000000"/>
        </w:rPr>
        <w:t xml:space="preserve"> 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 алуға өтінішхатты беруге арналған өтінім</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нысан</w:t>
            </w:r>
          </w:p>
          <w:p>
            <w:pPr>
              <w:spacing w:after="20"/>
              <w:ind w:left="20"/>
              <w:jc w:val="both"/>
            </w:pPr>
            <w:r>
              <w:rPr>
                <w:rFonts w:ascii="Times New Roman"/>
                <w:b w:val="false"/>
                <w:i w:val="false"/>
                <w:color w:val="000000"/>
                <w:sz w:val="20"/>
              </w:rPr>
              <w:t>
(заңды тұлға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тұлғасының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заңды мекен-жайы, нақты орналасқан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номері (БСН)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тұлғасының басшысы (Тегі, аты, әкесінің аты (болған жағдайда), телефон, факс, электрондық пошта)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ақпарат (телефон, факс, электрондық пошта)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 визасын алуға өтініш берген тұлға (тұлғалар)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деректемелері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қолдану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елде инвестор визасын алуға өтініш берген адамның нақты тұрғылықты жерінің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ақпарат (телефон, факс, электрондық пошта)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нысан</w:t>
            </w:r>
          </w:p>
          <w:p>
            <w:pPr>
              <w:spacing w:after="20"/>
              <w:ind w:left="20"/>
              <w:jc w:val="both"/>
            </w:pPr>
            <w:r>
              <w:rPr>
                <w:rFonts w:ascii="Times New Roman"/>
                <w:b w:val="false"/>
                <w:i w:val="false"/>
                <w:color w:val="000000"/>
                <w:sz w:val="20"/>
              </w:rPr>
              <w:t>
(жеке тұлға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жөнінде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деректемелері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қолдану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елде инвестор визасын алуға өтініш берген адамның нақты тұрғылықты жерінің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ақпарат (телефон, факс, электрондық пошта)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Сыртқы істер министрінің </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25 сәуірдегі</w:t>
            </w:r>
            <w:r>
              <w:br/>
            </w:r>
            <w:r>
              <w:rPr>
                <w:rFonts w:ascii="Times New Roman"/>
                <w:b w:val="false"/>
                <w:i w:val="false"/>
                <w:color w:val="000000"/>
                <w:sz w:val="20"/>
              </w:rPr>
              <w:t xml:space="preserve">№ 11-1-4/247 бұйрыққа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бейрезиденттері болып </w:t>
            </w:r>
            <w:r>
              <w:br/>
            </w:r>
            <w:r>
              <w:rPr>
                <w:rFonts w:ascii="Times New Roman"/>
                <w:b w:val="false"/>
                <w:i w:val="false"/>
                <w:color w:val="000000"/>
                <w:sz w:val="20"/>
              </w:rPr>
              <w:t xml:space="preserve">табылатын және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инвестициялық</w:t>
            </w:r>
            <w:r>
              <w:br/>
            </w:r>
            <w:r>
              <w:rPr>
                <w:rFonts w:ascii="Times New Roman"/>
                <w:b w:val="false"/>
                <w:i w:val="false"/>
                <w:color w:val="000000"/>
                <w:sz w:val="20"/>
              </w:rPr>
              <w:t xml:space="preserve">қызметті жүзеге асыратын </w:t>
            </w:r>
            <w:r>
              <w:br/>
            </w:r>
            <w:r>
              <w:rPr>
                <w:rFonts w:ascii="Times New Roman"/>
                <w:b w:val="false"/>
                <w:i w:val="false"/>
                <w:color w:val="000000"/>
                <w:sz w:val="20"/>
              </w:rPr>
              <w:t xml:space="preserve">тұлғалар үшін инвесторлық </w:t>
            </w:r>
            <w:r>
              <w:br/>
            </w:r>
            <w:r>
              <w:rPr>
                <w:rFonts w:ascii="Times New Roman"/>
                <w:b w:val="false"/>
                <w:i w:val="false"/>
                <w:color w:val="000000"/>
                <w:sz w:val="20"/>
              </w:rPr>
              <w:t xml:space="preserve">виза алуға өтінішхатты </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bl>
    <w:bookmarkStart w:name="z28" w:id="10"/>
    <w:p>
      <w:pPr>
        <w:spacing w:after="0"/>
        <w:ind w:left="0"/>
        <w:jc w:val="left"/>
      </w:pPr>
      <w:r>
        <w:rPr>
          <w:rFonts w:ascii="Times New Roman"/>
          <w:b/>
          <w:i w:val="false"/>
          <w:color w:val="000000"/>
        </w:rPr>
        <w:t xml:space="preserve"> "Қазақстан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 алуға өтінішхатты беру қағидаларын бекіту туралы" мемлекеттік көрсетілетін қызметке қойылатын негізгі талаптардың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министрлігінің Инвестиция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p>
            <w:pPr>
              <w:spacing w:after="20"/>
              <w:ind w:left="20"/>
              <w:jc w:val="both"/>
            </w:pPr>
            <w:r>
              <w:rPr>
                <w:rFonts w:ascii="Times New Roman"/>
                <w:b w:val="false"/>
                <w:i w:val="false"/>
                <w:color w:val="000000"/>
                <w:sz w:val="20"/>
              </w:rPr>
              <w:t>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 алуға өтінішхатты беру немесе мемлекеттік қызметті көрсетуден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жағдайда, өтінішті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xml:space="preserve">
2)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және "Қазақстан Республикасындағы мерекелер туралы"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 қоспағанда, дүйсенбіден жұмаға дейін сағат 9.00-ден 19.00-ға дейін, түскі үзіліс сағат 13.00-ден 15.00-ға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тұлғалар үшін:</w:t>
            </w:r>
          </w:p>
          <w:p>
            <w:pPr>
              <w:spacing w:after="20"/>
              <w:ind w:left="20"/>
              <w:jc w:val="both"/>
            </w:pPr>
            <w:r>
              <w:rPr>
                <w:rFonts w:ascii="Times New Roman"/>
                <w:b w:val="false"/>
                <w:i w:val="false"/>
                <w:color w:val="000000"/>
                <w:sz w:val="20"/>
              </w:rPr>
              <w:t>
инвесторлық визаны алуға мәлімделген тұлғаның жеке басын куәландыратын құжаттың мемлекеттік немесе орыс тілінде нотариалды куәландырылған аудармасы бар электронды көшірмесі;</w:t>
            </w:r>
          </w:p>
          <w:p>
            <w:pPr>
              <w:spacing w:after="20"/>
              <w:ind w:left="20"/>
              <w:jc w:val="both"/>
            </w:pPr>
            <w:r>
              <w:rPr>
                <w:rFonts w:ascii="Times New Roman"/>
                <w:b w:val="false"/>
                <w:i w:val="false"/>
                <w:color w:val="000000"/>
                <w:sz w:val="20"/>
              </w:rPr>
              <w:t>
көрсетілетін қызметті алушы жарғысының мемлекеттік немесе орыс тілінде нотариалды куәландырылған аудармасы бар электронды көшірмесі;</w:t>
            </w:r>
          </w:p>
          <w:p>
            <w:pPr>
              <w:spacing w:after="20"/>
              <w:ind w:left="20"/>
              <w:jc w:val="both"/>
            </w:pPr>
            <w:r>
              <w:rPr>
                <w:rFonts w:ascii="Times New Roman"/>
                <w:b w:val="false"/>
                <w:i w:val="false"/>
                <w:color w:val="000000"/>
                <w:sz w:val="20"/>
              </w:rPr>
              <w:t xml:space="preserve">
осы Қағидалардың </w:t>
            </w:r>
            <w:r>
              <w:rPr>
                <w:rFonts w:ascii="Times New Roman"/>
                <w:b w:val="false"/>
                <w:i w:val="false"/>
                <w:color w:val="000000"/>
                <w:sz w:val="20"/>
              </w:rPr>
              <w:t>3-тармағына</w:t>
            </w:r>
            <w:r>
              <w:rPr>
                <w:rFonts w:ascii="Times New Roman"/>
                <w:b w:val="false"/>
                <w:i w:val="false"/>
                <w:color w:val="000000"/>
                <w:sz w:val="20"/>
              </w:rPr>
              <w:t xml:space="preserve"> сәйкес тұлғаның лауазымын растайтын құжаттың электронды көшірмесі;</w:t>
            </w:r>
          </w:p>
          <w:p>
            <w:pPr>
              <w:spacing w:after="20"/>
              <w:ind w:left="20"/>
              <w:jc w:val="both"/>
            </w:pPr>
            <w:r>
              <w:rPr>
                <w:rFonts w:ascii="Times New Roman"/>
                <w:b w:val="false"/>
                <w:i w:val="false"/>
                <w:color w:val="000000"/>
                <w:sz w:val="20"/>
              </w:rPr>
              <w:t xml:space="preserve">
өтінім беруге дейінгі соңғы 36 (отыз алты) айды алғанда көрсетілетін қызметті алушының инвестициялық жобаға инвестиция салу фактісін растайтын құжаттардың электрондық көшірмелері "Бухгалтерлік есеп және қаржылық есептілік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ресімделген бастапқы есепке алу құжаттары;</w:t>
            </w:r>
          </w:p>
          <w:p>
            <w:pPr>
              <w:spacing w:after="20"/>
              <w:ind w:left="20"/>
              <w:jc w:val="both"/>
            </w:pPr>
            <w:r>
              <w:rPr>
                <w:rFonts w:ascii="Times New Roman"/>
                <w:b w:val="false"/>
                <w:i w:val="false"/>
                <w:color w:val="000000"/>
                <w:sz w:val="20"/>
              </w:rPr>
              <w:t xml:space="preserve">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сәйкес ресімделген шот-фактуралар;</w:t>
            </w:r>
          </w:p>
          <w:p>
            <w:pPr>
              <w:spacing w:after="20"/>
              <w:ind w:left="20"/>
              <w:jc w:val="both"/>
            </w:pPr>
            <w:r>
              <w:rPr>
                <w:rFonts w:ascii="Times New Roman"/>
                <w:b w:val="false"/>
                <w:i w:val="false"/>
                <w:color w:val="000000"/>
                <w:sz w:val="20"/>
              </w:rPr>
              <w:t xml:space="preserve">
"Қазақстан Республикасындағы кедендік реттеу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сәйкес ресімделген кедендік декларациялар);</w:t>
            </w:r>
          </w:p>
          <w:p>
            <w:pPr>
              <w:spacing w:after="20"/>
              <w:ind w:left="20"/>
              <w:jc w:val="both"/>
            </w:pPr>
            <w:r>
              <w:rPr>
                <w:rFonts w:ascii="Times New Roman"/>
                <w:b w:val="false"/>
                <w:i w:val="false"/>
                <w:color w:val="000000"/>
                <w:sz w:val="20"/>
              </w:rPr>
              <w:t>
көрсетілетін қызметті алушыда мемлекеттік органдардың немесе квазимемлекеттік сектор субъектілерінің көрсетілетін қызметті алушының инвестициялық жобаны Қазақстан Республикасының аумағында іске асырғанын растайтын ұсынымдары болған жағдайда қосымша ұсынылады;</w:t>
            </w:r>
          </w:p>
          <w:p>
            <w:pPr>
              <w:spacing w:after="20"/>
              <w:ind w:left="20"/>
              <w:jc w:val="both"/>
            </w:pPr>
            <w:r>
              <w:rPr>
                <w:rFonts w:ascii="Times New Roman"/>
                <w:b w:val="false"/>
                <w:i w:val="false"/>
                <w:color w:val="000000"/>
                <w:sz w:val="20"/>
              </w:rPr>
              <w:t>
2) жеке тұлғалар үшін:</w:t>
            </w:r>
          </w:p>
          <w:p>
            <w:pPr>
              <w:spacing w:after="20"/>
              <w:ind w:left="20"/>
              <w:jc w:val="both"/>
            </w:pPr>
            <w:r>
              <w:rPr>
                <w:rFonts w:ascii="Times New Roman"/>
                <w:b w:val="false"/>
                <w:i w:val="false"/>
                <w:color w:val="000000"/>
                <w:sz w:val="20"/>
              </w:rPr>
              <w:t>
инвесторлық визаны алуға мәлімделген тұлғаның жеке басын куәландыратын құжаттың мемлекеттік немесе орыс тілінде нотариалды куәландырылған аудармасы бар электронды көшірмесі;</w:t>
            </w:r>
          </w:p>
          <w:p>
            <w:pPr>
              <w:spacing w:after="20"/>
              <w:ind w:left="20"/>
              <w:jc w:val="both"/>
            </w:pPr>
            <w:r>
              <w:rPr>
                <w:rFonts w:ascii="Times New Roman"/>
                <w:b w:val="false"/>
                <w:i w:val="false"/>
                <w:color w:val="000000"/>
                <w:sz w:val="20"/>
              </w:rPr>
              <w:t>
өтінім беруге дейінгі соңғы 12 (он екі) айды алғанда көрсетілетін қызметті алушының тегі, аты, әкесінің аты (болған жағдайда) және 300 (үш жүз) мыңға баламалы АҚШ долларынан астам Қазақстан Республикасының экономикасына салынған инвестициялар сомасы көрсетілген инвестиция салу фактісін растайтын құжаттардың көшірмесі (10 (он) жылдан асатын эмиссиялық бағалы қағаздарды ұстаушының шотынан үзінді немесе мемлекеттік тіркеу (қайта тіркеу) анықтамасы қоса берілген мемлекеттік немесе орыс тілінде нотариалды куәландырылған аудармасы бар жарғылық капиталды толықтыру жөнінде жарғыдан үзінді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өтініш беруші ұсынған құжаттардың және (немесе) қолданылу мерзімі өткен құжаттардың және (немесе) оларда қамтылған деректердің (мәліметтердің) дәйексіздігі анықталған;</w:t>
            </w:r>
          </w:p>
          <w:p>
            <w:pPr>
              <w:spacing w:after="20"/>
              <w:ind w:left="20"/>
              <w:jc w:val="both"/>
            </w:pPr>
            <w:r>
              <w:rPr>
                <w:rFonts w:ascii="Times New Roman"/>
                <w:b w:val="false"/>
                <w:i w:val="false"/>
                <w:color w:val="000000"/>
                <w:sz w:val="20"/>
              </w:rPr>
              <w:t>
2) өтініш берушінің және (немесе) мемлекеттік қызметті көрсету үшін қажетті ұсынылған материалдардың, объектілердің, деректер мен мәліметтердің осы Қағидалармен белгіленген талаптарға сәйкес келмеуі;</w:t>
            </w:r>
          </w:p>
          <w:p>
            <w:pPr>
              <w:spacing w:after="20"/>
              <w:ind w:left="20"/>
              <w:jc w:val="both"/>
            </w:pPr>
            <w:r>
              <w:rPr>
                <w:rFonts w:ascii="Times New Roman"/>
                <w:b w:val="false"/>
                <w:i w:val="false"/>
                <w:color w:val="000000"/>
                <w:sz w:val="20"/>
              </w:rPr>
              <w:t>
3) өтініш берушіге қатысты осы мемлекеттік көрсетілетін қызметті алуды талап ететін қызметке немесе жекелеген қызмет түрлеріне тыйым салу туралы заңды күшіне енген сот шешімі (үкімі) бар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ерекшеліктеріне сәйкес,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қызмет көрсету тәртібі мен мәртебесі туралы ақпаратты мемлекеттік қызметтер көрсету мәселелері жөніндегі Бірыңғай байланыс орталығы арқылы қашықтықтан қол жеткізу режимінде алуға мүмкіндігі бар. Мемлекеттік қызметтер көрсету мәселелері жөніндегі бірыңғай байланыс орталығының телефоны: 1414, 8 800 080 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